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E2A2" w14:textId="77777777" w:rsidR="007D76FF" w:rsidRPr="00222F96" w:rsidRDefault="00B826A3" w:rsidP="00222F96">
      <w:pPr>
        <w:pStyle w:val="Heading1"/>
      </w:pPr>
      <w:bookmarkStart w:id="0" w:name="_Toc224046006"/>
      <w:r w:rsidRPr="00222F96">
        <w:t>Common Data Set 2025-2026</w:t>
      </w:r>
      <w:bookmarkEnd w:id="0"/>
    </w:p>
    <w:sdt>
      <w:sdtPr>
        <w:rPr>
          <w:rFonts w:asciiTheme="minorHAnsi" w:eastAsiaTheme="minorEastAsia" w:hAnsiTheme="minorHAnsi" w:cstheme="minorBidi"/>
          <w:b w:val="0"/>
          <w:bCs w:val="0"/>
          <w:sz w:val="22"/>
          <w:szCs w:val="22"/>
        </w:rPr>
        <w:id w:val="-52322216"/>
        <w:docPartObj>
          <w:docPartGallery w:val="Table of Contents"/>
          <w:docPartUnique/>
        </w:docPartObj>
      </w:sdtPr>
      <w:sdtEndPr>
        <w:rPr>
          <w:noProof/>
          <w:sz w:val="18"/>
          <w:szCs w:val="18"/>
        </w:rPr>
      </w:sdtEndPr>
      <w:sdtContent>
        <w:p w14:paraId="122F700F" w14:textId="42569AEF" w:rsidR="0069313A" w:rsidRPr="0052272B" w:rsidRDefault="0069313A" w:rsidP="003A6223">
          <w:pPr>
            <w:pStyle w:val="TOCHeading"/>
            <w:tabs>
              <w:tab w:val="left" w:pos="9720"/>
            </w:tabs>
          </w:pPr>
          <w:r w:rsidRPr="0052272B">
            <w:t>Contents</w:t>
          </w:r>
        </w:p>
        <w:p w14:paraId="518A7FCC" w14:textId="1B6638DF" w:rsidR="00B06958" w:rsidRPr="00B06958" w:rsidRDefault="0069313A">
          <w:pPr>
            <w:pStyle w:val="TOC1"/>
            <w:rPr>
              <w:rFonts w:ascii="Segoe UI" w:hAnsi="Segoe UI" w:cs="Segoe UI"/>
              <w:noProof/>
              <w:kern w:val="2"/>
              <w:sz w:val="24"/>
              <w:szCs w:val="24"/>
              <w14:ligatures w14:val="standardContextual"/>
            </w:rPr>
          </w:pPr>
          <w:r w:rsidRPr="0052272B">
            <w:rPr>
              <w:rFonts w:ascii="Segoe UI" w:hAnsi="Segoe UI" w:cs="Segoe UI"/>
              <w:sz w:val="18"/>
              <w:szCs w:val="18"/>
            </w:rPr>
            <w:fldChar w:fldCharType="begin"/>
          </w:r>
          <w:r w:rsidRPr="0052272B">
            <w:rPr>
              <w:rFonts w:ascii="Segoe UI" w:hAnsi="Segoe UI" w:cs="Segoe UI"/>
              <w:sz w:val="18"/>
              <w:szCs w:val="18"/>
            </w:rPr>
            <w:instrText xml:space="preserve"> TOC \o "1-2" \h \z \u </w:instrText>
          </w:r>
          <w:r w:rsidRPr="0052272B">
            <w:rPr>
              <w:rFonts w:ascii="Segoe UI" w:hAnsi="Segoe UI" w:cs="Segoe UI"/>
              <w:sz w:val="18"/>
              <w:szCs w:val="18"/>
            </w:rPr>
            <w:fldChar w:fldCharType="separate"/>
          </w:r>
          <w:hyperlink w:anchor="_Toc224046006" w:history="1">
            <w:r w:rsidR="00B06958" w:rsidRPr="00B06958">
              <w:rPr>
                <w:rStyle w:val="Hyperlink"/>
                <w:rFonts w:ascii="Segoe UI" w:hAnsi="Segoe UI" w:cs="Segoe UI"/>
                <w:noProof/>
              </w:rPr>
              <w:t>Common Data Set 2025-2026</w:t>
            </w:r>
            <w:r w:rsidR="00B06958" w:rsidRPr="00B06958">
              <w:rPr>
                <w:rFonts w:ascii="Segoe UI" w:hAnsi="Segoe UI" w:cs="Segoe UI"/>
                <w:noProof/>
                <w:webHidden/>
              </w:rPr>
              <w:tab/>
            </w:r>
            <w:r w:rsidR="00B06958" w:rsidRPr="00B06958">
              <w:rPr>
                <w:rFonts w:ascii="Segoe UI" w:hAnsi="Segoe UI" w:cs="Segoe UI"/>
                <w:noProof/>
                <w:webHidden/>
              </w:rPr>
              <w:fldChar w:fldCharType="begin"/>
            </w:r>
            <w:r w:rsidR="00B06958" w:rsidRPr="00B06958">
              <w:rPr>
                <w:rFonts w:ascii="Segoe UI" w:hAnsi="Segoe UI" w:cs="Segoe UI"/>
                <w:noProof/>
                <w:webHidden/>
              </w:rPr>
              <w:instrText xml:space="preserve"> PAGEREF _Toc224046006 \h </w:instrText>
            </w:r>
            <w:r w:rsidR="00B06958" w:rsidRPr="00B06958">
              <w:rPr>
                <w:rFonts w:ascii="Segoe UI" w:hAnsi="Segoe UI" w:cs="Segoe UI"/>
                <w:noProof/>
                <w:webHidden/>
              </w:rPr>
            </w:r>
            <w:r w:rsidR="00B06958" w:rsidRPr="00B06958">
              <w:rPr>
                <w:rFonts w:ascii="Segoe UI" w:hAnsi="Segoe UI" w:cs="Segoe UI"/>
                <w:noProof/>
                <w:webHidden/>
              </w:rPr>
              <w:fldChar w:fldCharType="separate"/>
            </w:r>
            <w:r w:rsidR="007C5BF9">
              <w:rPr>
                <w:rFonts w:ascii="Segoe UI" w:hAnsi="Segoe UI" w:cs="Segoe UI"/>
                <w:noProof/>
                <w:webHidden/>
              </w:rPr>
              <w:t>1</w:t>
            </w:r>
            <w:r w:rsidR="00B06958" w:rsidRPr="00B06958">
              <w:rPr>
                <w:rFonts w:ascii="Segoe UI" w:hAnsi="Segoe UI" w:cs="Segoe UI"/>
                <w:noProof/>
                <w:webHidden/>
              </w:rPr>
              <w:fldChar w:fldCharType="end"/>
            </w:r>
          </w:hyperlink>
        </w:p>
        <w:p w14:paraId="4955A86C" w14:textId="08E0567E" w:rsidR="00B06958" w:rsidRPr="00B06958" w:rsidRDefault="00B06958">
          <w:pPr>
            <w:pStyle w:val="TOC2"/>
            <w:rPr>
              <w:rFonts w:ascii="Segoe UI" w:hAnsi="Segoe UI" w:cs="Segoe UI"/>
              <w:noProof/>
              <w:kern w:val="2"/>
              <w:sz w:val="24"/>
              <w:szCs w:val="24"/>
              <w14:ligatures w14:val="standardContextual"/>
            </w:rPr>
          </w:pPr>
          <w:hyperlink w:anchor="_Toc224046007" w:history="1">
            <w:r w:rsidRPr="00B06958">
              <w:rPr>
                <w:rStyle w:val="Hyperlink"/>
                <w:rFonts w:ascii="Segoe UI" w:hAnsi="Segoe UI" w:cs="Segoe UI"/>
                <w:noProof/>
              </w:rPr>
              <w:t>A. GENERAL INFORMATION</w:t>
            </w:r>
            <w:r w:rsidRPr="00B06958">
              <w:rPr>
                <w:rFonts w:ascii="Segoe UI" w:hAnsi="Segoe UI" w:cs="Segoe UI"/>
                <w:noProof/>
                <w:webHidden/>
              </w:rPr>
              <w:tab/>
            </w:r>
            <w:r w:rsidRPr="00B06958">
              <w:rPr>
                <w:rFonts w:ascii="Segoe UI" w:hAnsi="Segoe UI" w:cs="Segoe UI"/>
                <w:noProof/>
                <w:webHidden/>
              </w:rPr>
              <w:fldChar w:fldCharType="begin"/>
            </w:r>
            <w:r w:rsidRPr="00B06958">
              <w:rPr>
                <w:rFonts w:ascii="Segoe UI" w:hAnsi="Segoe UI" w:cs="Segoe UI"/>
                <w:noProof/>
                <w:webHidden/>
              </w:rPr>
              <w:instrText xml:space="preserve"> PAGEREF _Toc224046007 \h </w:instrText>
            </w:r>
            <w:r w:rsidRPr="00B06958">
              <w:rPr>
                <w:rFonts w:ascii="Segoe UI" w:hAnsi="Segoe UI" w:cs="Segoe UI"/>
                <w:noProof/>
                <w:webHidden/>
              </w:rPr>
            </w:r>
            <w:r w:rsidRPr="00B06958">
              <w:rPr>
                <w:rFonts w:ascii="Segoe UI" w:hAnsi="Segoe UI" w:cs="Segoe UI"/>
                <w:noProof/>
                <w:webHidden/>
              </w:rPr>
              <w:fldChar w:fldCharType="separate"/>
            </w:r>
            <w:r w:rsidR="007C5BF9">
              <w:rPr>
                <w:rFonts w:ascii="Segoe UI" w:hAnsi="Segoe UI" w:cs="Segoe UI"/>
                <w:noProof/>
                <w:webHidden/>
              </w:rPr>
              <w:t>2</w:t>
            </w:r>
            <w:r w:rsidRPr="00B06958">
              <w:rPr>
                <w:rFonts w:ascii="Segoe UI" w:hAnsi="Segoe UI" w:cs="Segoe UI"/>
                <w:noProof/>
                <w:webHidden/>
              </w:rPr>
              <w:fldChar w:fldCharType="end"/>
            </w:r>
          </w:hyperlink>
        </w:p>
        <w:p w14:paraId="762B25FA" w14:textId="680707A5" w:rsidR="00B06958" w:rsidRPr="00B06958" w:rsidRDefault="00B06958">
          <w:pPr>
            <w:pStyle w:val="TOC2"/>
            <w:rPr>
              <w:rFonts w:ascii="Segoe UI" w:hAnsi="Segoe UI" w:cs="Segoe UI"/>
              <w:noProof/>
              <w:kern w:val="2"/>
              <w:sz w:val="24"/>
              <w:szCs w:val="24"/>
              <w14:ligatures w14:val="standardContextual"/>
            </w:rPr>
          </w:pPr>
          <w:hyperlink w:anchor="_Toc224046008" w:history="1">
            <w:r w:rsidRPr="00B06958">
              <w:rPr>
                <w:rStyle w:val="Hyperlink"/>
                <w:rFonts w:ascii="Segoe UI" w:hAnsi="Segoe UI" w:cs="Segoe UI"/>
                <w:noProof/>
              </w:rPr>
              <w:t>B. ENROLLMENT AND PERSISTENCE</w:t>
            </w:r>
            <w:r w:rsidRPr="00B06958">
              <w:rPr>
                <w:rFonts w:ascii="Segoe UI" w:hAnsi="Segoe UI" w:cs="Segoe UI"/>
                <w:noProof/>
                <w:webHidden/>
              </w:rPr>
              <w:tab/>
            </w:r>
            <w:r w:rsidRPr="00B06958">
              <w:rPr>
                <w:rFonts w:ascii="Segoe UI" w:hAnsi="Segoe UI" w:cs="Segoe UI"/>
                <w:noProof/>
                <w:webHidden/>
              </w:rPr>
              <w:fldChar w:fldCharType="begin"/>
            </w:r>
            <w:r w:rsidRPr="00B06958">
              <w:rPr>
                <w:rFonts w:ascii="Segoe UI" w:hAnsi="Segoe UI" w:cs="Segoe UI"/>
                <w:noProof/>
                <w:webHidden/>
              </w:rPr>
              <w:instrText xml:space="preserve"> PAGEREF _Toc224046008 \h </w:instrText>
            </w:r>
            <w:r w:rsidRPr="00B06958">
              <w:rPr>
                <w:rFonts w:ascii="Segoe UI" w:hAnsi="Segoe UI" w:cs="Segoe UI"/>
                <w:noProof/>
                <w:webHidden/>
              </w:rPr>
            </w:r>
            <w:r w:rsidRPr="00B06958">
              <w:rPr>
                <w:rFonts w:ascii="Segoe UI" w:hAnsi="Segoe UI" w:cs="Segoe UI"/>
                <w:noProof/>
                <w:webHidden/>
              </w:rPr>
              <w:fldChar w:fldCharType="separate"/>
            </w:r>
            <w:r w:rsidR="007C5BF9">
              <w:rPr>
                <w:rFonts w:ascii="Segoe UI" w:hAnsi="Segoe UI" w:cs="Segoe UI"/>
                <w:noProof/>
                <w:webHidden/>
              </w:rPr>
              <w:t>4</w:t>
            </w:r>
            <w:r w:rsidRPr="00B06958">
              <w:rPr>
                <w:rFonts w:ascii="Segoe UI" w:hAnsi="Segoe UI" w:cs="Segoe UI"/>
                <w:noProof/>
                <w:webHidden/>
              </w:rPr>
              <w:fldChar w:fldCharType="end"/>
            </w:r>
          </w:hyperlink>
        </w:p>
        <w:p w14:paraId="705CD37D" w14:textId="22F968D4" w:rsidR="00B06958" w:rsidRPr="00B06958" w:rsidRDefault="00B06958">
          <w:pPr>
            <w:pStyle w:val="TOC2"/>
            <w:rPr>
              <w:rFonts w:ascii="Segoe UI" w:hAnsi="Segoe UI" w:cs="Segoe UI"/>
              <w:noProof/>
              <w:kern w:val="2"/>
              <w:sz w:val="24"/>
              <w:szCs w:val="24"/>
              <w14:ligatures w14:val="standardContextual"/>
            </w:rPr>
          </w:pPr>
          <w:hyperlink w:anchor="_Toc224046009" w:history="1">
            <w:r w:rsidRPr="00B06958">
              <w:rPr>
                <w:rStyle w:val="Hyperlink"/>
                <w:rFonts w:ascii="Segoe UI" w:hAnsi="Segoe UI" w:cs="Segoe UI"/>
                <w:noProof/>
              </w:rPr>
              <w:t>C. FIRST-TIME, FIRST-YEAR ADMISSION</w:t>
            </w:r>
            <w:r w:rsidRPr="00B06958">
              <w:rPr>
                <w:rFonts w:ascii="Segoe UI" w:hAnsi="Segoe UI" w:cs="Segoe UI"/>
                <w:noProof/>
                <w:webHidden/>
              </w:rPr>
              <w:tab/>
            </w:r>
            <w:r w:rsidRPr="00B06958">
              <w:rPr>
                <w:rFonts w:ascii="Segoe UI" w:hAnsi="Segoe UI" w:cs="Segoe UI"/>
                <w:noProof/>
                <w:webHidden/>
              </w:rPr>
              <w:fldChar w:fldCharType="begin"/>
            </w:r>
            <w:r w:rsidRPr="00B06958">
              <w:rPr>
                <w:rFonts w:ascii="Segoe UI" w:hAnsi="Segoe UI" w:cs="Segoe UI"/>
                <w:noProof/>
                <w:webHidden/>
              </w:rPr>
              <w:instrText xml:space="preserve"> PAGEREF _Toc224046009 \h </w:instrText>
            </w:r>
            <w:r w:rsidRPr="00B06958">
              <w:rPr>
                <w:rFonts w:ascii="Segoe UI" w:hAnsi="Segoe UI" w:cs="Segoe UI"/>
                <w:noProof/>
                <w:webHidden/>
              </w:rPr>
            </w:r>
            <w:r w:rsidRPr="00B06958">
              <w:rPr>
                <w:rFonts w:ascii="Segoe UI" w:hAnsi="Segoe UI" w:cs="Segoe UI"/>
                <w:noProof/>
                <w:webHidden/>
              </w:rPr>
              <w:fldChar w:fldCharType="separate"/>
            </w:r>
            <w:r w:rsidR="007C5BF9">
              <w:rPr>
                <w:rFonts w:ascii="Segoe UI" w:hAnsi="Segoe UI" w:cs="Segoe UI"/>
                <w:noProof/>
                <w:webHidden/>
              </w:rPr>
              <w:t>10</w:t>
            </w:r>
            <w:r w:rsidRPr="00B06958">
              <w:rPr>
                <w:rFonts w:ascii="Segoe UI" w:hAnsi="Segoe UI" w:cs="Segoe UI"/>
                <w:noProof/>
                <w:webHidden/>
              </w:rPr>
              <w:fldChar w:fldCharType="end"/>
            </w:r>
          </w:hyperlink>
        </w:p>
        <w:p w14:paraId="342A635D" w14:textId="480D4144" w:rsidR="00B06958" w:rsidRPr="00B06958" w:rsidRDefault="00B06958">
          <w:pPr>
            <w:pStyle w:val="TOC2"/>
            <w:rPr>
              <w:rFonts w:ascii="Segoe UI" w:hAnsi="Segoe UI" w:cs="Segoe UI"/>
              <w:noProof/>
              <w:kern w:val="2"/>
              <w:sz w:val="24"/>
              <w:szCs w:val="24"/>
              <w14:ligatures w14:val="standardContextual"/>
            </w:rPr>
          </w:pPr>
          <w:hyperlink w:anchor="_Toc224046010" w:history="1">
            <w:r w:rsidRPr="00B06958">
              <w:rPr>
                <w:rStyle w:val="Hyperlink"/>
                <w:rFonts w:ascii="Segoe UI" w:hAnsi="Segoe UI" w:cs="Segoe UI"/>
                <w:noProof/>
              </w:rPr>
              <w:t>D. TRANSFER ADMISSION</w:t>
            </w:r>
            <w:r w:rsidRPr="00B06958">
              <w:rPr>
                <w:rFonts w:ascii="Segoe UI" w:hAnsi="Segoe UI" w:cs="Segoe UI"/>
                <w:noProof/>
                <w:webHidden/>
              </w:rPr>
              <w:tab/>
            </w:r>
            <w:r w:rsidRPr="00B06958">
              <w:rPr>
                <w:rFonts w:ascii="Segoe UI" w:hAnsi="Segoe UI" w:cs="Segoe UI"/>
                <w:noProof/>
                <w:webHidden/>
              </w:rPr>
              <w:fldChar w:fldCharType="begin"/>
            </w:r>
            <w:r w:rsidRPr="00B06958">
              <w:rPr>
                <w:rFonts w:ascii="Segoe UI" w:hAnsi="Segoe UI" w:cs="Segoe UI"/>
                <w:noProof/>
                <w:webHidden/>
              </w:rPr>
              <w:instrText xml:space="preserve"> PAGEREF _Toc224046010 \h </w:instrText>
            </w:r>
            <w:r w:rsidRPr="00B06958">
              <w:rPr>
                <w:rFonts w:ascii="Segoe UI" w:hAnsi="Segoe UI" w:cs="Segoe UI"/>
                <w:noProof/>
                <w:webHidden/>
              </w:rPr>
            </w:r>
            <w:r w:rsidRPr="00B06958">
              <w:rPr>
                <w:rFonts w:ascii="Segoe UI" w:hAnsi="Segoe UI" w:cs="Segoe UI"/>
                <w:noProof/>
                <w:webHidden/>
              </w:rPr>
              <w:fldChar w:fldCharType="separate"/>
            </w:r>
            <w:r w:rsidR="007C5BF9">
              <w:rPr>
                <w:rFonts w:ascii="Segoe UI" w:hAnsi="Segoe UI" w:cs="Segoe UI"/>
                <w:noProof/>
                <w:webHidden/>
              </w:rPr>
              <w:t>18</w:t>
            </w:r>
            <w:r w:rsidRPr="00B06958">
              <w:rPr>
                <w:rFonts w:ascii="Segoe UI" w:hAnsi="Segoe UI" w:cs="Segoe UI"/>
                <w:noProof/>
                <w:webHidden/>
              </w:rPr>
              <w:fldChar w:fldCharType="end"/>
            </w:r>
          </w:hyperlink>
        </w:p>
        <w:p w14:paraId="5932B17D" w14:textId="3A277CBC" w:rsidR="00B06958" w:rsidRPr="00B06958" w:rsidRDefault="00B06958">
          <w:pPr>
            <w:pStyle w:val="TOC2"/>
            <w:rPr>
              <w:rFonts w:ascii="Segoe UI" w:hAnsi="Segoe UI" w:cs="Segoe UI"/>
              <w:noProof/>
              <w:kern w:val="2"/>
              <w:sz w:val="24"/>
              <w:szCs w:val="24"/>
              <w14:ligatures w14:val="standardContextual"/>
            </w:rPr>
          </w:pPr>
          <w:hyperlink w:anchor="_Toc224046011" w:history="1">
            <w:r w:rsidRPr="00B06958">
              <w:rPr>
                <w:rStyle w:val="Hyperlink"/>
                <w:rFonts w:ascii="Segoe UI" w:hAnsi="Segoe UI" w:cs="Segoe UI"/>
                <w:noProof/>
              </w:rPr>
              <w:t>E. ACADEMIC OFFERING AND POLICIES</w:t>
            </w:r>
            <w:r w:rsidRPr="00B06958">
              <w:rPr>
                <w:rFonts w:ascii="Segoe UI" w:hAnsi="Segoe UI" w:cs="Segoe UI"/>
                <w:noProof/>
                <w:webHidden/>
              </w:rPr>
              <w:tab/>
            </w:r>
            <w:r w:rsidRPr="00B06958">
              <w:rPr>
                <w:rFonts w:ascii="Segoe UI" w:hAnsi="Segoe UI" w:cs="Segoe UI"/>
                <w:noProof/>
                <w:webHidden/>
              </w:rPr>
              <w:fldChar w:fldCharType="begin"/>
            </w:r>
            <w:r w:rsidRPr="00B06958">
              <w:rPr>
                <w:rFonts w:ascii="Segoe UI" w:hAnsi="Segoe UI" w:cs="Segoe UI"/>
                <w:noProof/>
                <w:webHidden/>
              </w:rPr>
              <w:instrText xml:space="preserve"> PAGEREF _Toc224046011 \h </w:instrText>
            </w:r>
            <w:r w:rsidRPr="00B06958">
              <w:rPr>
                <w:rFonts w:ascii="Segoe UI" w:hAnsi="Segoe UI" w:cs="Segoe UI"/>
                <w:noProof/>
                <w:webHidden/>
              </w:rPr>
            </w:r>
            <w:r w:rsidRPr="00B06958">
              <w:rPr>
                <w:rFonts w:ascii="Segoe UI" w:hAnsi="Segoe UI" w:cs="Segoe UI"/>
                <w:noProof/>
                <w:webHidden/>
              </w:rPr>
              <w:fldChar w:fldCharType="separate"/>
            </w:r>
            <w:r w:rsidR="007C5BF9">
              <w:rPr>
                <w:rFonts w:ascii="Segoe UI" w:hAnsi="Segoe UI" w:cs="Segoe UI"/>
                <w:noProof/>
                <w:webHidden/>
              </w:rPr>
              <w:t>21</w:t>
            </w:r>
            <w:r w:rsidRPr="00B06958">
              <w:rPr>
                <w:rFonts w:ascii="Segoe UI" w:hAnsi="Segoe UI" w:cs="Segoe UI"/>
                <w:noProof/>
                <w:webHidden/>
              </w:rPr>
              <w:fldChar w:fldCharType="end"/>
            </w:r>
          </w:hyperlink>
        </w:p>
        <w:p w14:paraId="08CFE5ED" w14:textId="6380995A" w:rsidR="00B06958" w:rsidRPr="00B06958" w:rsidRDefault="00B06958">
          <w:pPr>
            <w:pStyle w:val="TOC2"/>
            <w:rPr>
              <w:rFonts w:ascii="Segoe UI" w:hAnsi="Segoe UI" w:cs="Segoe UI"/>
              <w:noProof/>
              <w:kern w:val="2"/>
              <w:sz w:val="24"/>
              <w:szCs w:val="24"/>
              <w14:ligatures w14:val="standardContextual"/>
            </w:rPr>
          </w:pPr>
          <w:hyperlink w:anchor="_Toc224046012" w:history="1">
            <w:r w:rsidRPr="00B06958">
              <w:rPr>
                <w:rStyle w:val="Hyperlink"/>
                <w:rFonts w:ascii="Segoe UI" w:hAnsi="Segoe UI" w:cs="Segoe UI"/>
                <w:noProof/>
              </w:rPr>
              <w:t>F. STUDENT LIFE</w:t>
            </w:r>
            <w:r w:rsidRPr="00B06958">
              <w:rPr>
                <w:rFonts w:ascii="Segoe UI" w:hAnsi="Segoe UI" w:cs="Segoe UI"/>
                <w:noProof/>
                <w:webHidden/>
              </w:rPr>
              <w:tab/>
            </w:r>
            <w:r w:rsidRPr="00B06958">
              <w:rPr>
                <w:rFonts w:ascii="Segoe UI" w:hAnsi="Segoe UI" w:cs="Segoe UI"/>
                <w:noProof/>
                <w:webHidden/>
              </w:rPr>
              <w:fldChar w:fldCharType="begin"/>
            </w:r>
            <w:r w:rsidRPr="00B06958">
              <w:rPr>
                <w:rFonts w:ascii="Segoe UI" w:hAnsi="Segoe UI" w:cs="Segoe UI"/>
                <w:noProof/>
                <w:webHidden/>
              </w:rPr>
              <w:instrText xml:space="preserve"> PAGEREF _Toc224046012 \h </w:instrText>
            </w:r>
            <w:r w:rsidRPr="00B06958">
              <w:rPr>
                <w:rFonts w:ascii="Segoe UI" w:hAnsi="Segoe UI" w:cs="Segoe UI"/>
                <w:noProof/>
                <w:webHidden/>
              </w:rPr>
            </w:r>
            <w:r w:rsidRPr="00B06958">
              <w:rPr>
                <w:rFonts w:ascii="Segoe UI" w:hAnsi="Segoe UI" w:cs="Segoe UI"/>
                <w:noProof/>
                <w:webHidden/>
              </w:rPr>
              <w:fldChar w:fldCharType="separate"/>
            </w:r>
            <w:r w:rsidR="007C5BF9">
              <w:rPr>
                <w:rFonts w:ascii="Segoe UI" w:hAnsi="Segoe UI" w:cs="Segoe UI"/>
                <w:noProof/>
                <w:webHidden/>
              </w:rPr>
              <w:t>22</w:t>
            </w:r>
            <w:r w:rsidRPr="00B06958">
              <w:rPr>
                <w:rFonts w:ascii="Segoe UI" w:hAnsi="Segoe UI" w:cs="Segoe UI"/>
                <w:noProof/>
                <w:webHidden/>
              </w:rPr>
              <w:fldChar w:fldCharType="end"/>
            </w:r>
          </w:hyperlink>
        </w:p>
        <w:p w14:paraId="2AB45C96" w14:textId="15216FE9" w:rsidR="00B06958" w:rsidRPr="00B06958" w:rsidRDefault="00B06958">
          <w:pPr>
            <w:pStyle w:val="TOC2"/>
            <w:rPr>
              <w:rFonts w:ascii="Segoe UI" w:hAnsi="Segoe UI" w:cs="Segoe UI"/>
              <w:noProof/>
              <w:kern w:val="2"/>
              <w:sz w:val="24"/>
              <w:szCs w:val="24"/>
              <w14:ligatures w14:val="standardContextual"/>
            </w:rPr>
          </w:pPr>
          <w:hyperlink w:anchor="_Toc224046013" w:history="1">
            <w:r w:rsidRPr="00B06958">
              <w:rPr>
                <w:rStyle w:val="Hyperlink"/>
                <w:rFonts w:ascii="Segoe UI" w:hAnsi="Segoe UI" w:cs="Segoe UI"/>
                <w:noProof/>
              </w:rPr>
              <w:t>G. ANNUAL EXPENSES</w:t>
            </w:r>
            <w:r w:rsidRPr="00B06958">
              <w:rPr>
                <w:rFonts w:ascii="Segoe UI" w:hAnsi="Segoe UI" w:cs="Segoe UI"/>
                <w:noProof/>
                <w:webHidden/>
              </w:rPr>
              <w:tab/>
            </w:r>
            <w:r w:rsidRPr="00B06958">
              <w:rPr>
                <w:rFonts w:ascii="Segoe UI" w:hAnsi="Segoe UI" w:cs="Segoe UI"/>
                <w:noProof/>
                <w:webHidden/>
              </w:rPr>
              <w:fldChar w:fldCharType="begin"/>
            </w:r>
            <w:r w:rsidRPr="00B06958">
              <w:rPr>
                <w:rFonts w:ascii="Segoe UI" w:hAnsi="Segoe UI" w:cs="Segoe UI"/>
                <w:noProof/>
                <w:webHidden/>
              </w:rPr>
              <w:instrText xml:space="preserve"> PAGEREF _Toc224046013 \h </w:instrText>
            </w:r>
            <w:r w:rsidRPr="00B06958">
              <w:rPr>
                <w:rFonts w:ascii="Segoe UI" w:hAnsi="Segoe UI" w:cs="Segoe UI"/>
                <w:noProof/>
                <w:webHidden/>
              </w:rPr>
            </w:r>
            <w:r w:rsidRPr="00B06958">
              <w:rPr>
                <w:rFonts w:ascii="Segoe UI" w:hAnsi="Segoe UI" w:cs="Segoe UI"/>
                <w:noProof/>
                <w:webHidden/>
              </w:rPr>
              <w:fldChar w:fldCharType="separate"/>
            </w:r>
            <w:r w:rsidR="007C5BF9">
              <w:rPr>
                <w:rFonts w:ascii="Segoe UI" w:hAnsi="Segoe UI" w:cs="Segoe UI"/>
                <w:noProof/>
                <w:webHidden/>
              </w:rPr>
              <w:t>24</w:t>
            </w:r>
            <w:r w:rsidRPr="00B06958">
              <w:rPr>
                <w:rFonts w:ascii="Segoe UI" w:hAnsi="Segoe UI" w:cs="Segoe UI"/>
                <w:noProof/>
                <w:webHidden/>
              </w:rPr>
              <w:fldChar w:fldCharType="end"/>
            </w:r>
          </w:hyperlink>
        </w:p>
        <w:p w14:paraId="6450B5C4" w14:textId="236F8AA9" w:rsidR="00B06958" w:rsidRPr="00B06958" w:rsidRDefault="00B06958">
          <w:pPr>
            <w:pStyle w:val="TOC2"/>
            <w:rPr>
              <w:rFonts w:ascii="Segoe UI" w:hAnsi="Segoe UI" w:cs="Segoe UI"/>
              <w:noProof/>
              <w:kern w:val="2"/>
              <w:sz w:val="24"/>
              <w:szCs w:val="24"/>
              <w14:ligatures w14:val="standardContextual"/>
            </w:rPr>
          </w:pPr>
          <w:hyperlink w:anchor="_Toc224046014" w:history="1">
            <w:r w:rsidRPr="00B06958">
              <w:rPr>
                <w:rStyle w:val="Hyperlink"/>
                <w:rFonts w:ascii="Segoe UI" w:hAnsi="Segoe UI" w:cs="Segoe UI"/>
                <w:noProof/>
              </w:rPr>
              <w:t>H. FINANCIAL AID</w:t>
            </w:r>
            <w:r w:rsidRPr="00B06958">
              <w:rPr>
                <w:rFonts w:ascii="Segoe UI" w:hAnsi="Segoe UI" w:cs="Segoe UI"/>
                <w:noProof/>
                <w:webHidden/>
              </w:rPr>
              <w:tab/>
            </w:r>
            <w:r w:rsidRPr="00B06958">
              <w:rPr>
                <w:rFonts w:ascii="Segoe UI" w:hAnsi="Segoe UI" w:cs="Segoe UI"/>
                <w:noProof/>
                <w:webHidden/>
              </w:rPr>
              <w:fldChar w:fldCharType="begin"/>
            </w:r>
            <w:r w:rsidRPr="00B06958">
              <w:rPr>
                <w:rFonts w:ascii="Segoe UI" w:hAnsi="Segoe UI" w:cs="Segoe UI"/>
                <w:noProof/>
                <w:webHidden/>
              </w:rPr>
              <w:instrText xml:space="preserve"> PAGEREF _Toc224046014 \h </w:instrText>
            </w:r>
            <w:r w:rsidRPr="00B06958">
              <w:rPr>
                <w:rFonts w:ascii="Segoe UI" w:hAnsi="Segoe UI" w:cs="Segoe UI"/>
                <w:noProof/>
                <w:webHidden/>
              </w:rPr>
            </w:r>
            <w:r w:rsidRPr="00B06958">
              <w:rPr>
                <w:rFonts w:ascii="Segoe UI" w:hAnsi="Segoe UI" w:cs="Segoe UI"/>
                <w:noProof/>
                <w:webHidden/>
              </w:rPr>
              <w:fldChar w:fldCharType="separate"/>
            </w:r>
            <w:r w:rsidR="007C5BF9">
              <w:rPr>
                <w:rFonts w:ascii="Segoe UI" w:hAnsi="Segoe UI" w:cs="Segoe UI"/>
                <w:noProof/>
                <w:webHidden/>
              </w:rPr>
              <w:t>26</w:t>
            </w:r>
            <w:r w:rsidRPr="00B06958">
              <w:rPr>
                <w:rFonts w:ascii="Segoe UI" w:hAnsi="Segoe UI" w:cs="Segoe UI"/>
                <w:noProof/>
                <w:webHidden/>
              </w:rPr>
              <w:fldChar w:fldCharType="end"/>
            </w:r>
          </w:hyperlink>
        </w:p>
        <w:p w14:paraId="075A00CA" w14:textId="41A4DEA9" w:rsidR="00B06958" w:rsidRPr="00B06958" w:rsidRDefault="00B06958">
          <w:pPr>
            <w:pStyle w:val="TOC2"/>
            <w:rPr>
              <w:rFonts w:ascii="Segoe UI" w:hAnsi="Segoe UI" w:cs="Segoe UI"/>
              <w:noProof/>
              <w:kern w:val="2"/>
              <w:sz w:val="24"/>
              <w:szCs w:val="24"/>
              <w14:ligatures w14:val="standardContextual"/>
            </w:rPr>
          </w:pPr>
          <w:hyperlink w:anchor="_Toc224046015" w:history="1">
            <w:r w:rsidRPr="00B06958">
              <w:rPr>
                <w:rStyle w:val="Hyperlink"/>
                <w:rFonts w:ascii="Segoe UI" w:hAnsi="Segoe UI" w:cs="Segoe UI"/>
                <w:noProof/>
              </w:rPr>
              <w:t>I. INSTRUCTIONAL FACULTY AND CLASS SIZE</w:t>
            </w:r>
            <w:r w:rsidRPr="00B06958">
              <w:rPr>
                <w:rFonts w:ascii="Segoe UI" w:hAnsi="Segoe UI" w:cs="Segoe UI"/>
                <w:noProof/>
                <w:webHidden/>
              </w:rPr>
              <w:tab/>
            </w:r>
            <w:r w:rsidRPr="00B06958">
              <w:rPr>
                <w:rFonts w:ascii="Segoe UI" w:hAnsi="Segoe UI" w:cs="Segoe UI"/>
                <w:noProof/>
                <w:webHidden/>
              </w:rPr>
              <w:fldChar w:fldCharType="begin"/>
            </w:r>
            <w:r w:rsidRPr="00B06958">
              <w:rPr>
                <w:rFonts w:ascii="Segoe UI" w:hAnsi="Segoe UI" w:cs="Segoe UI"/>
                <w:noProof/>
                <w:webHidden/>
              </w:rPr>
              <w:instrText xml:space="preserve"> PAGEREF _Toc224046015 \h </w:instrText>
            </w:r>
            <w:r w:rsidRPr="00B06958">
              <w:rPr>
                <w:rFonts w:ascii="Segoe UI" w:hAnsi="Segoe UI" w:cs="Segoe UI"/>
                <w:noProof/>
                <w:webHidden/>
              </w:rPr>
            </w:r>
            <w:r w:rsidRPr="00B06958">
              <w:rPr>
                <w:rFonts w:ascii="Segoe UI" w:hAnsi="Segoe UI" w:cs="Segoe UI"/>
                <w:noProof/>
                <w:webHidden/>
              </w:rPr>
              <w:fldChar w:fldCharType="separate"/>
            </w:r>
            <w:r w:rsidR="007C5BF9">
              <w:rPr>
                <w:rFonts w:ascii="Segoe UI" w:hAnsi="Segoe UI" w:cs="Segoe UI"/>
                <w:noProof/>
                <w:webHidden/>
              </w:rPr>
              <w:t>33</w:t>
            </w:r>
            <w:r w:rsidRPr="00B06958">
              <w:rPr>
                <w:rFonts w:ascii="Segoe UI" w:hAnsi="Segoe UI" w:cs="Segoe UI"/>
                <w:noProof/>
                <w:webHidden/>
              </w:rPr>
              <w:fldChar w:fldCharType="end"/>
            </w:r>
          </w:hyperlink>
        </w:p>
        <w:p w14:paraId="22DCFE08" w14:textId="09505B93" w:rsidR="00B06958" w:rsidRPr="00B06958" w:rsidRDefault="00B06958">
          <w:pPr>
            <w:pStyle w:val="TOC2"/>
            <w:rPr>
              <w:rFonts w:ascii="Segoe UI" w:hAnsi="Segoe UI" w:cs="Segoe UI"/>
              <w:noProof/>
              <w:kern w:val="2"/>
              <w:sz w:val="24"/>
              <w:szCs w:val="24"/>
              <w14:ligatures w14:val="standardContextual"/>
            </w:rPr>
          </w:pPr>
          <w:hyperlink w:anchor="_Toc224046016" w:history="1">
            <w:r w:rsidRPr="00B06958">
              <w:rPr>
                <w:rStyle w:val="Hyperlink"/>
                <w:rFonts w:ascii="Segoe UI" w:hAnsi="Segoe UI" w:cs="Segoe UI"/>
                <w:noProof/>
              </w:rPr>
              <w:t>J. Disciplinary areas of DEGREES CONFERRED</w:t>
            </w:r>
            <w:r w:rsidRPr="00B06958">
              <w:rPr>
                <w:rFonts w:ascii="Segoe UI" w:hAnsi="Segoe UI" w:cs="Segoe UI"/>
                <w:noProof/>
                <w:webHidden/>
              </w:rPr>
              <w:tab/>
            </w:r>
            <w:r w:rsidRPr="00B06958">
              <w:rPr>
                <w:rFonts w:ascii="Segoe UI" w:hAnsi="Segoe UI" w:cs="Segoe UI"/>
                <w:noProof/>
                <w:webHidden/>
              </w:rPr>
              <w:fldChar w:fldCharType="begin"/>
            </w:r>
            <w:r w:rsidRPr="00B06958">
              <w:rPr>
                <w:rFonts w:ascii="Segoe UI" w:hAnsi="Segoe UI" w:cs="Segoe UI"/>
                <w:noProof/>
                <w:webHidden/>
              </w:rPr>
              <w:instrText xml:space="preserve"> PAGEREF _Toc224046016 \h </w:instrText>
            </w:r>
            <w:r w:rsidRPr="00B06958">
              <w:rPr>
                <w:rFonts w:ascii="Segoe UI" w:hAnsi="Segoe UI" w:cs="Segoe UI"/>
                <w:noProof/>
                <w:webHidden/>
              </w:rPr>
            </w:r>
            <w:r w:rsidRPr="00B06958">
              <w:rPr>
                <w:rFonts w:ascii="Segoe UI" w:hAnsi="Segoe UI" w:cs="Segoe UI"/>
                <w:noProof/>
                <w:webHidden/>
              </w:rPr>
              <w:fldChar w:fldCharType="separate"/>
            </w:r>
            <w:r w:rsidR="007C5BF9">
              <w:rPr>
                <w:rFonts w:ascii="Segoe UI" w:hAnsi="Segoe UI" w:cs="Segoe UI"/>
                <w:noProof/>
                <w:webHidden/>
              </w:rPr>
              <w:t>35</w:t>
            </w:r>
            <w:r w:rsidRPr="00B06958">
              <w:rPr>
                <w:rFonts w:ascii="Segoe UI" w:hAnsi="Segoe UI" w:cs="Segoe UI"/>
                <w:noProof/>
                <w:webHidden/>
              </w:rPr>
              <w:fldChar w:fldCharType="end"/>
            </w:r>
          </w:hyperlink>
        </w:p>
        <w:p w14:paraId="40EAAC4B" w14:textId="130A38AC" w:rsidR="0069313A" w:rsidRPr="0052272B" w:rsidRDefault="0069313A" w:rsidP="003A6223">
          <w:pPr>
            <w:tabs>
              <w:tab w:val="left" w:pos="9720"/>
            </w:tabs>
            <w:rPr>
              <w:rFonts w:ascii="Segoe UI" w:hAnsi="Segoe UI" w:cs="Segoe UI"/>
              <w:sz w:val="18"/>
              <w:szCs w:val="18"/>
            </w:rPr>
          </w:pPr>
          <w:r w:rsidRPr="0052272B">
            <w:rPr>
              <w:rFonts w:ascii="Segoe UI" w:hAnsi="Segoe UI" w:cs="Segoe UI"/>
              <w:sz w:val="18"/>
              <w:szCs w:val="18"/>
            </w:rPr>
            <w:fldChar w:fldCharType="end"/>
          </w:r>
        </w:p>
      </w:sdtContent>
    </w:sdt>
    <w:p w14:paraId="5D4CD175" w14:textId="77777777" w:rsidR="0052272B" w:rsidRDefault="0052272B" w:rsidP="0052272B">
      <w:pPr>
        <w:pStyle w:val="Heading2"/>
      </w:pPr>
    </w:p>
    <w:p w14:paraId="5FA5A51F" w14:textId="77777777" w:rsidR="0052272B" w:rsidRDefault="0052272B">
      <w:pPr>
        <w:rPr>
          <w:rFonts w:ascii="Segoe UI" w:eastAsiaTheme="majorEastAsia" w:hAnsi="Segoe UI" w:cs="Segoe UI"/>
          <w:b/>
          <w:bCs/>
          <w:color w:val="4F81BD" w:themeColor="accent1"/>
          <w:sz w:val="18"/>
          <w:szCs w:val="18"/>
        </w:rPr>
      </w:pPr>
      <w:r>
        <w:rPr>
          <w:rFonts w:ascii="Segoe UI" w:hAnsi="Segoe UI" w:cs="Segoe UI"/>
          <w:sz w:val="18"/>
          <w:szCs w:val="18"/>
        </w:rPr>
        <w:br w:type="page"/>
      </w:r>
    </w:p>
    <w:p w14:paraId="3E8E63AD" w14:textId="670C5855" w:rsidR="007D76FF" w:rsidRPr="0052272B" w:rsidRDefault="0052272B" w:rsidP="0052272B">
      <w:pPr>
        <w:pStyle w:val="Heading2"/>
      </w:pPr>
      <w:bookmarkStart w:id="1" w:name="_Toc224046007"/>
      <w:r w:rsidRPr="0052272B">
        <w:lastRenderedPageBreak/>
        <w:t>A. GENERAL I</w:t>
      </w:r>
      <w:r w:rsidR="00B826A3" w:rsidRPr="0052272B">
        <w:t>NFORMATION</w:t>
      </w:r>
      <w:bookmarkEnd w:id="1"/>
    </w:p>
    <w:p w14:paraId="7792C361" w14:textId="77777777" w:rsidR="007D76FF" w:rsidRPr="0052272B" w:rsidRDefault="00B826A3" w:rsidP="0052272B">
      <w:pPr>
        <w:pStyle w:val="Heading3"/>
      </w:pPr>
      <w:r w:rsidRPr="0052272B">
        <w:t>A0 Respondent Information (Not for Publication)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A. GENERAL INFORMATION"/>
        <w:tblDescription w:val="Table in section: A. GENERAL INFORMATION"/>
      </w:tblPr>
      <w:tblGrid>
        <w:gridCol w:w="4068"/>
        <w:gridCol w:w="4572"/>
      </w:tblGrid>
      <w:tr w:rsidR="007D76FF" w:rsidRPr="0052272B" w14:paraId="62F9FF30" w14:textId="77777777" w:rsidTr="006C3A68">
        <w:tc>
          <w:tcPr>
            <w:tcW w:w="4068" w:type="dxa"/>
          </w:tcPr>
          <w:p w14:paraId="545E50C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First Name:</w:t>
            </w:r>
          </w:p>
        </w:tc>
        <w:tc>
          <w:tcPr>
            <w:tcW w:w="4572" w:type="dxa"/>
          </w:tcPr>
          <w:p w14:paraId="414DDBE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Deb</w:t>
            </w:r>
          </w:p>
        </w:tc>
      </w:tr>
      <w:tr w:rsidR="007D76FF" w:rsidRPr="0052272B" w14:paraId="772148E8" w14:textId="77777777" w:rsidTr="006C3A68">
        <w:tc>
          <w:tcPr>
            <w:tcW w:w="4068" w:type="dxa"/>
          </w:tcPr>
          <w:p w14:paraId="2BBFBF3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Last Name:</w:t>
            </w:r>
          </w:p>
        </w:tc>
        <w:tc>
          <w:tcPr>
            <w:tcW w:w="4572" w:type="dxa"/>
          </w:tcPr>
          <w:p w14:paraId="76174E3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Tiemens</w:t>
            </w:r>
          </w:p>
        </w:tc>
      </w:tr>
      <w:tr w:rsidR="007D76FF" w:rsidRPr="0052272B" w14:paraId="759ECB59" w14:textId="77777777" w:rsidTr="006C3A68">
        <w:tc>
          <w:tcPr>
            <w:tcW w:w="4068" w:type="dxa"/>
          </w:tcPr>
          <w:p w14:paraId="52F6E8E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Title:</w:t>
            </w:r>
          </w:p>
        </w:tc>
        <w:tc>
          <w:tcPr>
            <w:tcW w:w="4572" w:type="dxa"/>
          </w:tcPr>
          <w:p w14:paraId="6551290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Associate Director, Institutuional Data</w:t>
            </w:r>
          </w:p>
        </w:tc>
      </w:tr>
      <w:tr w:rsidR="007D76FF" w:rsidRPr="0052272B" w14:paraId="2D5F1F89" w14:textId="77777777" w:rsidTr="006C3A68">
        <w:tc>
          <w:tcPr>
            <w:tcW w:w="4068" w:type="dxa"/>
          </w:tcPr>
          <w:p w14:paraId="67EC1A2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Office:</w:t>
            </w:r>
          </w:p>
        </w:tc>
        <w:tc>
          <w:tcPr>
            <w:tcW w:w="4572" w:type="dxa"/>
          </w:tcPr>
          <w:p w14:paraId="67B5327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Office of the Executive Vice President and Provost</w:t>
            </w:r>
          </w:p>
        </w:tc>
      </w:tr>
      <w:tr w:rsidR="007D76FF" w:rsidRPr="0052272B" w14:paraId="6E3F8C67" w14:textId="77777777" w:rsidTr="006C3A68">
        <w:tc>
          <w:tcPr>
            <w:tcW w:w="4068" w:type="dxa"/>
          </w:tcPr>
          <w:p w14:paraId="354985B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Address Line 1:</w:t>
            </w:r>
          </w:p>
        </w:tc>
        <w:tc>
          <w:tcPr>
            <w:tcW w:w="4572" w:type="dxa"/>
          </w:tcPr>
          <w:p w14:paraId="609C7BA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111 Jessup Hall</w:t>
            </w:r>
          </w:p>
        </w:tc>
      </w:tr>
      <w:tr w:rsidR="007D76FF" w:rsidRPr="0052272B" w14:paraId="40E03BF9" w14:textId="77777777" w:rsidTr="006C3A68">
        <w:tc>
          <w:tcPr>
            <w:tcW w:w="4068" w:type="dxa"/>
          </w:tcPr>
          <w:p w14:paraId="16FA3F1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Address Line 2:</w:t>
            </w:r>
          </w:p>
        </w:tc>
        <w:tc>
          <w:tcPr>
            <w:tcW w:w="4572" w:type="dxa"/>
          </w:tcPr>
          <w:p w14:paraId="1953DA0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t>
            </w:r>
          </w:p>
        </w:tc>
      </w:tr>
      <w:tr w:rsidR="007D76FF" w:rsidRPr="0052272B" w14:paraId="7CF915D3" w14:textId="77777777" w:rsidTr="006C3A68">
        <w:tc>
          <w:tcPr>
            <w:tcW w:w="4068" w:type="dxa"/>
          </w:tcPr>
          <w:p w14:paraId="75699BD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Address Line 3:</w:t>
            </w:r>
          </w:p>
        </w:tc>
        <w:tc>
          <w:tcPr>
            <w:tcW w:w="4572" w:type="dxa"/>
          </w:tcPr>
          <w:p w14:paraId="6F8C85E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t>
            </w:r>
          </w:p>
        </w:tc>
      </w:tr>
      <w:tr w:rsidR="007D76FF" w:rsidRPr="0052272B" w14:paraId="2638DD05" w14:textId="77777777" w:rsidTr="006C3A68">
        <w:tc>
          <w:tcPr>
            <w:tcW w:w="4068" w:type="dxa"/>
          </w:tcPr>
          <w:p w14:paraId="7AC7410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City:</w:t>
            </w:r>
          </w:p>
        </w:tc>
        <w:tc>
          <w:tcPr>
            <w:tcW w:w="4572" w:type="dxa"/>
          </w:tcPr>
          <w:p w14:paraId="4917843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Iowa City</w:t>
            </w:r>
          </w:p>
        </w:tc>
      </w:tr>
      <w:tr w:rsidR="007D76FF" w:rsidRPr="0052272B" w14:paraId="6CE23CE6" w14:textId="77777777" w:rsidTr="006C3A68">
        <w:tc>
          <w:tcPr>
            <w:tcW w:w="4068" w:type="dxa"/>
          </w:tcPr>
          <w:p w14:paraId="6E83DFE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State</w:t>
            </w:r>
          </w:p>
        </w:tc>
        <w:tc>
          <w:tcPr>
            <w:tcW w:w="4572" w:type="dxa"/>
          </w:tcPr>
          <w:p w14:paraId="5430BD7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IA</w:t>
            </w:r>
          </w:p>
        </w:tc>
      </w:tr>
      <w:tr w:rsidR="007D76FF" w:rsidRPr="0052272B" w14:paraId="4A9CCF33" w14:textId="77777777" w:rsidTr="006C3A68">
        <w:tc>
          <w:tcPr>
            <w:tcW w:w="4068" w:type="dxa"/>
          </w:tcPr>
          <w:p w14:paraId="3E47314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Zipcode</w:t>
            </w:r>
          </w:p>
        </w:tc>
        <w:tc>
          <w:tcPr>
            <w:tcW w:w="4572" w:type="dxa"/>
          </w:tcPr>
          <w:p w14:paraId="4C393B1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52242</w:t>
            </w:r>
          </w:p>
        </w:tc>
      </w:tr>
      <w:tr w:rsidR="007D76FF" w:rsidRPr="0052272B" w14:paraId="504999B7" w14:textId="77777777" w:rsidTr="006C3A68">
        <w:tc>
          <w:tcPr>
            <w:tcW w:w="4068" w:type="dxa"/>
          </w:tcPr>
          <w:p w14:paraId="7CC5BC4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Country:</w:t>
            </w:r>
          </w:p>
        </w:tc>
        <w:tc>
          <w:tcPr>
            <w:tcW w:w="4572" w:type="dxa"/>
          </w:tcPr>
          <w:p w14:paraId="48D5E1F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USA</w:t>
            </w:r>
          </w:p>
        </w:tc>
      </w:tr>
      <w:tr w:rsidR="007D76FF" w:rsidRPr="0052272B" w14:paraId="44D8595E" w14:textId="77777777" w:rsidTr="006C3A68">
        <w:tc>
          <w:tcPr>
            <w:tcW w:w="4068" w:type="dxa"/>
          </w:tcPr>
          <w:p w14:paraId="329AE00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Phone:</w:t>
            </w:r>
          </w:p>
        </w:tc>
        <w:tc>
          <w:tcPr>
            <w:tcW w:w="4572" w:type="dxa"/>
          </w:tcPr>
          <w:p w14:paraId="7A91C24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319-335-3621</w:t>
            </w:r>
          </w:p>
        </w:tc>
      </w:tr>
      <w:tr w:rsidR="007D76FF" w:rsidRPr="0052272B" w14:paraId="24AFAF07" w14:textId="77777777" w:rsidTr="006C3A68">
        <w:tc>
          <w:tcPr>
            <w:tcW w:w="4068" w:type="dxa"/>
          </w:tcPr>
          <w:p w14:paraId="3AE950F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Email Address:</w:t>
            </w:r>
          </w:p>
        </w:tc>
        <w:tc>
          <w:tcPr>
            <w:tcW w:w="4572" w:type="dxa"/>
          </w:tcPr>
          <w:p w14:paraId="23D45AE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deb-tiemens@uiowa.edu</w:t>
            </w:r>
          </w:p>
        </w:tc>
      </w:tr>
    </w:tbl>
    <w:p w14:paraId="1FEA08F4" w14:textId="77777777" w:rsidR="00222F96" w:rsidRDefault="00222F96" w:rsidP="00222F96"/>
    <w:tbl>
      <w:tblPr>
        <w:tblStyle w:val="TableGrid"/>
        <w:tblW w:w="104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A. GENERAL INFORMATION"/>
        <w:tblDescription w:val="Table in section: A. GENERAL INFORMATION"/>
      </w:tblPr>
      <w:tblGrid>
        <w:gridCol w:w="5238"/>
        <w:gridCol w:w="5220"/>
      </w:tblGrid>
      <w:tr w:rsidR="00222F96" w:rsidRPr="0052272B" w14:paraId="69D9BF5E" w14:textId="77777777" w:rsidTr="0070630B">
        <w:tc>
          <w:tcPr>
            <w:tcW w:w="5238" w:type="dxa"/>
          </w:tcPr>
          <w:p w14:paraId="653CD54E" w14:textId="77777777" w:rsidR="00222F96" w:rsidRPr="0052272B" w:rsidRDefault="00222F96" w:rsidP="0022630D">
            <w:pPr>
              <w:keepLines/>
              <w:rPr>
                <w:rFonts w:ascii="Segoe UI" w:hAnsi="Segoe UI" w:cs="Segoe UI"/>
                <w:sz w:val="18"/>
                <w:szCs w:val="18"/>
              </w:rPr>
            </w:pPr>
            <w:r w:rsidRPr="0052272B">
              <w:rPr>
                <w:rFonts w:ascii="Segoe UI" w:hAnsi="Segoe UI" w:cs="Segoe UI"/>
                <w:sz w:val="18"/>
                <w:szCs w:val="18"/>
              </w:rPr>
              <w:t xml:space="preserve">Are your responses to the CDS posted for reference on your institution's </w:t>
            </w:r>
            <w:proofErr w:type="gramStart"/>
            <w:r w:rsidRPr="0052272B">
              <w:rPr>
                <w:rFonts w:ascii="Segoe UI" w:hAnsi="Segoe UI" w:cs="Segoe UI"/>
                <w:sz w:val="18"/>
                <w:szCs w:val="18"/>
              </w:rPr>
              <w:t>Website</w:t>
            </w:r>
            <w:proofErr w:type="gramEnd"/>
            <w:r w:rsidRPr="0052272B">
              <w:rPr>
                <w:rFonts w:ascii="Segoe UI" w:hAnsi="Segoe UI" w:cs="Segoe UI"/>
                <w:sz w:val="18"/>
                <w:szCs w:val="18"/>
              </w:rPr>
              <w:t xml:space="preserve">?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w:t>
            </w:r>
          </w:p>
        </w:tc>
        <w:tc>
          <w:tcPr>
            <w:tcW w:w="5220" w:type="dxa"/>
          </w:tcPr>
          <w:p w14:paraId="69CFF43D" w14:textId="77777777" w:rsidR="00222F96" w:rsidRPr="0052272B" w:rsidRDefault="00222F96" w:rsidP="0022630D">
            <w:pPr>
              <w:keepLines/>
              <w:rPr>
                <w:rFonts w:ascii="Segoe UI" w:hAnsi="Segoe UI" w:cs="Segoe UI"/>
                <w:sz w:val="18"/>
                <w:szCs w:val="18"/>
              </w:rPr>
            </w:pPr>
            <w:r w:rsidRPr="0052272B">
              <w:rPr>
                <w:rFonts w:ascii="Segoe UI" w:hAnsi="Segoe UI" w:cs="Segoe UI"/>
                <w:sz w:val="18"/>
                <w:szCs w:val="18"/>
              </w:rPr>
              <w:t>Yes</w:t>
            </w:r>
          </w:p>
        </w:tc>
      </w:tr>
      <w:tr w:rsidR="00222F96" w:rsidRPr="0052272B" w14:paraId="00D83517" w14:textId="77777777" w:rsidTr="0070630B">
        <w:tc>
          <w:tcPr>
            <w:tcW w:w="5238" w:type="dxa"/>
          </w:tcPr>
          <w:p w14:paraId="618F78F9" w14:textId="77777777" w:rsidR="00222F96" w:rsidRPr="0052272B" w:rsidRDefault="00222F96" w:rsidP="0022630D">
            <w:pPr>
              <w:keepLines/>
              <w:rPr>
                <w:rFonts w:ascii="Segoe UI" w:hAnsi="Segoe UI" w:cs="Segoe UI"/>
                <w:sz w:val="18"/>
                <w:szCs w:val="18"/>
              </w:rPr>
            </w:pPr>
            <w:r w:rsidRPr="0052272B">
              <w:rPr>
                <w:rFonts w:ascii="Segoe UI" w:hAnsi="Segoe UI" w:cs="Segoe UI"/>
                <w:sz w:val="18"/>
                <w:szCs w:val="18"/>
              </w:rPr>
              <w:t>If yes, please provide the URL of the corresponding Web page:</w:t>
            </w:r>
          </w:p>
        </w:tc>
        <w:tc>
          <w:tcPr>
            <w:tcW w:w="5220" w:type="dxa"/>
          </w:tcPr>
          <w:p w14:paraId="5820E403" w14:textId="1179DA84" w:rsidR="00222F96" w:rsidRPr="0052272B" w:rsidRDefault="00222F96" w:rsidP="0022630D">
            <w:pPr>
              <w:keepLines/>
              <w:rPr>
                <w:rFonts w:ascii="Segoe UI" w:hAnsi="Segoe UI" w:cs="Segoe UI"/>
                <w:sz w:val="18"/>
                <w:szCs w:val="18"/>
              </w:rPr>
            </w:pPr>
            <w:hyperlink r:id="rId6" w:history="1">
              <w:r w:rsidRPr="00D204B3">
                <w:rPr>
                  <w:rStyle w:val="Hyperlink"/>
                  <w:rFonts w:ascii="Segoe UI" w:hAnsi="Segoe UI" w:cs="Segoe UI"/>
                  <w:sz w:val="18"/>
                  <w:szCs w:val="18"/>
                </w:rPr>
                <w:t>https://provost.uiowa.edu/data-and-reports/common-data-set</w:t>
              </w:r>
            </w:hyperlink>
            <w:r>
              <w:rPr>
                <w:rFonts w:ascii="Segoe UI" w:hAnsi="Segoe UI" w:cs="Segoe UI"/>
                <w:sz w:val="18"/>
                <w:szCs w:val="18"/>
              </w:rPr>
              <w:t xml:space="preserve"> </w:t>
            </w:r>
          </w:p>
        </w:tc>
      </w:tr>
    </w:tbl>
    <w:p w14:paraId="5A7E3686" w14:textId="70663687" w:rsidR="007D76FF" w:rsidRPr="0052272B" w:rsidRDefault="00B826A3" w:rsidP="0052272B">
      <w:pPr>
        <w:pStyle w:val="Heading3"/>
      </w:pPr>
      <w:r w:rsidRPr="0052272B">
        <w:t>A0A</w:t>
      </w:r>
    </w:p>
    <w:p w14:paraId="36FEA4DF" w14:textId="77777777" w:rsidR="007D76FF" w:rsidRPr="0052272B" w:rsidRDefault="00B826A3">
      <w:pPr>
        <w:rPr>
          <w:rFonts w:ascii="Segoe UI" w:hAnsi="Segoe UI" w:cs="Segoe UI"/>
          <w:sz w:val="18"/>
          <w:szCs w:val="18"/>
        </w:rPr>
      </w:pPr>
      <w:r w:rsidRPr="0052272B">
        <w:rPr>
          <w:rFonts w:ascii="Segoe UI" w:hAnsi="Segoe UI" w:cs="Segoe UI"/>
          <w:sz w:val="18"/>
          <w:szCs w:val="18"/>
        </w:rPr>
        <w:t>We invite you to indicate if there are items on the CDS for which you cannot use the requested analytic convention, cannot provide data for the cohort requested, whose methodology is unclear, or about which you have questions or comments in general. This information will not be published but will help the publishers further refine CDS items.</w:t>
      </w:r>
    </w:p>
    <w:p w14:paraId="6207D1F5" w14:textId="77777777" w:rsidR="007D76FF" w:rsidRPr="0052272B" w:rsidRDefault="00B826A3">
      <w:pPr>
        <w:rPr>
          <w:rFonts w:ascii="Segoe UI" w:hAnsi="Segoe UI" w:cs="Segoe UI"/>
          <w:sz w:val="18"/>
          <w:szCs w:val="18"/>
        </w:rPr>
      </w:pPr>
      <w:r w:rsidRPr="0052272B">
        <w:rPr>
          <w:rFonts w:ascii="Segoe UI" w:hAnsi="Segoe UI" w:cs="Segoe UI"/>
          <w:sz w:val="18"/>
          <w:szCs w:val="18"/>
        </w:rPr>
        <w:t>- None</w:t>
      </w:r>
    </w:p>
    <w:p w14:paraId="610E80C3" w14:textId="77777777" w:rsidR="007D76FF" w:rsidRPr="0052272B" w:rsidRDefault="00B826A3" w:rsidP="0052272B">
      <w:pPr>
        <w:pStyle w:val="Heading3"/>
      </w:pPr>
      <w:r w:rsidRPr="0052272B">
        <w:t>A1 Address Information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A. GENERAL INFORMATION"/>
        <w:tblDescription w:val="Table in section: A. GENERAL INFORMATION"/>
      </w:tblPr>
      <w:tblGrid>
        <w:gridCol w:w="5418"/>
        <w:gridCol w:w="3222"/>
      </w:tblGrid>
      <w:tr w:rsidR="007D76FF" w:rsidRPr="0052272B" w14:paraId="676EA8BA" w14:textId="77777777" w:rsidTr="0070630B">
        <w:tc>
          <w:tcPr>
            <w:tcW w:w="5418" w:type="dxa"/>
          </w:tcPr>
          <w:p w14:paraId="046EB41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Name of College/University:</w:t>
            </w:r>
          </w:p>
        </w:tc>
        <w:tc>
          <w:tcPr>
            <w:tcW w:w="3222" w:type="dxa"/>
          </w:tcPr>
          <w:p w14:paraId="25FFF53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University of Iowa</w:t>
            </w:r>
          </w:p>
        </w:tc>
      </w:tr>
      <w:tr w:rsidR="007D76FF" w:rsidRPr="0052272B" w14:paraId="2DDE185D" w14:textId="77777777" w:rsidTr="0070630B">
        <w:tc>
          <w:tcPr>
            <w:tcW w:w="5418" w:type="dxa"/>
          </w:tcPr>
          <w:p w14:paraId="1B4BC36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Street Address Line 1:</w:t>
            </w:r>
          </w:p>
        </w:tc>
        <w:tc>
          <w:tcPr>
            <w:tcW w:w="3222" w:type="dxa"/>
          </w:tcPr>
          <w:p w14:paraId="4495475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101 Jessup Hall</w:t>
            </w:r>
          </w:p>
        </w:tc>
      </w:tr>
      <w:tr w:rsidR="007D76FF" w:rsidRPr="0052272B" w14:paraId="05AE2DB0" w14:textId="77777777" w:rsidTr="0070630B">
        <w:tc>
          <w:tcPr>
            <w:tcW w:w="5418" w:type="dxa"/>
          </w:tcPr>
          <w:p w14:paraId="3C59802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Street Address Line 2:</w:t>
            </w:r>
          </w:p>
        </w:tc>
        <w:tc>
          <w:tcPr>
            <w:tcW w:w="3222" w:type="dxa"/>
          </w:tcPr>
          <w:p w14:paraId="50952B6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t>
            </w:r>
          </w:p>
        </w:tc>
      </w:tr>
      <w:tr w:rsidR="007D76FF" w:rsidRPr="0052272B" w14:paraId="0A2D3C01" w14:textId="77777777" w:rsidTr="0070630B">
        <w:tc>
          <w:tcPr>
            <w:tcW w:w="5418" w:type="dxa"/>
          </w:tcPr>
          <w:p w14:paraId="061B7FA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Street Address Line 3:</w:t>
            </w:r>
          </w:p>
        </w:tc>
        <w:tc>
          <w:tcPr>
            <w:tcW w:w="3222" w:type="dxa"/>
          </w:tcPr>
          <w:p w14:paraId="67FDAEF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t>
            </w:r>
          </w:p>
        </w:tc>
      </w:tr>
      <w:tr w:rsidR="007D76FF" w:rsidRPr="0052272B" w14:paraId="71125617" w14:textId="77777777" w:rsidTr="0070630B">
        <w:tc>
          <w:tcPr>
            <w:tcW w:w="5418" w:type="dxa"/>
          </w:tcPr>
          <w:p w14:paraId="0463ADC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City</w:t>
            </w:r>
          </w:p>
        </w:tc>
        <w:tc>
          <w:tcPr>
            <w:tcW w:w="3222" w:type="dxa"/>
          </w:tcPr>
          <w:p w14:paraId="7F0EAD1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Iowa City</w:t>
            </w:r>
          </w:p>
        </w:tc>
      </w:tr>
      <w:tr w:rsidR="007D76FF" w:rsidRPr="0052272B" w14:paraId="53295EE4" w14:textId="77777777" w:rsidTr="0070630B">
        <w:tc>
          <w:tcPr>
            <w:tcW w:w="5418" w:type="dxa"/>
          </w:tcPr>
          <w:p w14:paraId="677DA65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State</w:t>
            </w:r>
          </w:p>
        </w:tc>
        <w:tc>
          <w:tcPr>
            <w:tcW w:w="3222" w:type="dxa"/>
          </w:tcPr>
          <w:p w14:paraId="5A64414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IA</w:t>
            </w:r>
          </w:p>
        </w:tc>
      </w:tr>
      <w:tr w:rsidR="007D76FF" w:rsidRPr="0052272B" w14:paraId="5AE0B97C" w14:textId="77777777" w:rsidTr="0070630B">
        <w:tc>
          <w:tcPr>
            <w:tcW w:w="5418" w:type="dxa"/>
          </w:tcPr>
          <w:p w14:paraId="752A34B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Zip</w:t>
            </w:r>
          </w:p>
        </w:tc>
        <w:tc>
          <w:tcPr>
            <w:tcW w:w="3222" w:type="dxa"/>
          </w:tcPr>
          <w:p w14:paraId="6F34E27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52242</w:t>
            </w:r>
          </w:p>
        </w:tc>
      </w:tr>
      <w:tr w:rsidR="007D76FF" w:rsidRPr="0052272B" w14:paraId="0BC278D2" w14:textId="77777777" w:rsidTr="0070630B">
        <w:tc>
          <w:tcPr>
            <w:tcW w:w="5418" w:type="dxa"/>
          </w:tcPr>
          <w:p w14:paraId="7A38A42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Country:</w:t>
            </w:r>
          </w:p>
        </w:tc>
        <w:tc>
          <w:tcPr>
            <w:tcW w:w="3222" w:type="dxa"/>
          </w:tcPr>
          <w:p w14:paraId="69FF8C9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USA</w:t>
            </w:r>
          </w:p>
        </w:tc>
      </w:tr>
      <w:tr w:rsidR="007D76FF" w:rsidRPr="0052272B" w14:paraId="4BA20E30" w14:textId="77777777" w:rsidTr="0070630B">
        <w:tc>
          <w:tcPr>
            <w:tcW w:w="5418" w:type="dxa"/>
          </w:tcPr>
          <w:p w14:paraId="3EA1C79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Main Phone Number (Area Code)</w:t>
            </w:r>
          </w:p>
        </w:tc>
        <w:tc>
          <w:tcPr>
            <w:tcW w:w="3222" w:type="dxa"/>
          </w:tcPr>
          <w:p w14:paraId="5F72A147" w14:textId="77777777" w:rsidR="007D76FF" w:rsidRPr="0052272B" w:rsidRDefault="00B826A3" w:rsidP="00222F96">
            <w:pPr>
              <w:keepLines/>
              <w:rPr>
                <w:rFonts w:ascii="Segoe UI" w:hAnsi="Segoe UI" w:cs="Segoe UI"/>
                <w:sz w:val="18"/>
                <w:szCs w:val="18"/>
              </w:rPr>
            </w:pPr>
            <w:r w:rsidRPr="0052272B">
              <w:rPr>
                <w:rFonts w:ascii="Segoe UI" w:hAnsi="Segoe UI" w:cs="Segoe UI"/>
                <w:sz w:val="18"/>
                <w:szCs w:val="18"/>
              </w:rPr>
              <w:t>319</w:t>
            </w:r>
          </w:p>
        </w:tc>
      </w:tr>
      <w:tr w:rsidR="007D76FF" w:rsidRPr="0052272B" w14:paraId="647975AF" w14:textId="77777777" w:rsidTr="0070630B">
        <w:tc>
          <w:tcPr>
            <w:tcW w:w="5418" w:type="dxa"/>
          </w:tcPr>
          <w:p w14:paraId="230728C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Main Phone Number:</w:t>
            </w:r>
          </w:p>
        </w:tc>
        <w:tc>
          <w:tcPr>
            <w:tcW w:w="3222" w:type="dxa"/>
          </w:tcPr>
          <w:p w14:paraId="64B3E58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335-3500</w:t>
            </w:r>
          </w:p>
        </w:tc>
      </w:tr>
      <w:tr w:rsidR="007D76FF" w:rsidRPr="0052272B" w14:paraId="749A0A60" w14:textId="77777777" w:rsidTr="0070630B">
        <w:tc>
          <w:tcPr>
            <w:tcW w:w="5418" w:type="dxa"/>
          </w:tcPr>
          <w:p w14:paraId="22A4AE4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Main Phone Number (Ext):</w:t>
            </w:r>
          </w:p>
        </w:tc>
        <w:tc>
          <w:tcPr>
            <w:tcW w:w="3222" w:type="dxa"/>
          </w:tcPr>
          <w:p w14:paraId="22BE2B9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t>
            </w:r>
          </w:p>
        </w:tc>
      </w:tr>
      <w:tr w:rsidR="007D76FF" w:rsidRPr="0052272B" w14:paraId="28963DBB" w14:textId="77777777" w:rsidTr="0070630B">
        <w:tc>
          <w:tcPr>
            <w:tcW w:w="5418" w:type="dxa"/>
          </w:tcPr>
          <w:p w14:paraId="548D07A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WWW Home Page Address:</w:t>
            </w:r>
          </w:p>
        </w:tc>
        <w:tc>
          <w:tcPr>
            <w:tcW w:w="3222" w:type="dxa"/>
          </w:tcPr>
          <w:p w14:paraId="416A5D9E" w14:textId="74DE3DF3" w:rsidR="007D76FF" w:rsidRPr="0052272B" w:rsidRDefault="00222F96">
            <w:pPr>
              <w:keepLines/>
              <w:rPr>
                <w:rFonts w:ascii="Segoe UI" w:hAnsi="Segoe UI" w:cs="Segoe UI"/>
                <w:sz w:val="18"/>
                <w:szCs w:val="18"/>
              </w:rPr>
            </w:pPr>
            <w:hyperlink r:id="rId7" w:history="1">
              <w:r w:rsidRPr="00D204B3">
                <w:rPr>
                  <w:rStyle w:val="Hyperlink"/>
                  <w:rFonts w:ascii="Segoe UI" w:hAnsi="Segoe UI" w:cs="Segoe UI"/>
                  <w:sz w:val="18"/>
                  <w:szCs w:val="18"/>
                </w:rPr>
                <w:t>https://uiowa.edu/</w:t>
              </w:r>
            </w:hyperlink>
            <w:r>
              <w:rPr>
                <w:rFonts w:ascii="Segoe UI" w:hAnsi="Segoe UI" w:cs="Segoe UI"/>
                <w:sz w:val="18"/>
                <w:szCs w:val="18"/>
              </w:rPr>
              <w:t xml:space="preserve"> </w:t>
            </w:r>
          </w:p>
        </w:tc>
      </w:tr>
      <w:tr w:rsidR="007D76FF" w:rsidRPr="0052272B" w14:paraId="5F7212B5" w14:textId="77777777" w:rsidTr="0070630B">
        <w:tc>
          <w:tcPr>
            <w:tcW w:w="5418" w:type="dxa"/>
          </w:tcPr>
          <w:p w14:paraId="26CB05C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Main Institution Email</w:t>
            </w:r>
          </w:p>
        </w:tc>
        <w:tc>
          <w:tcPr>
            <w:tcW w:w="3222" w:type="dxa"/>
          </w:tcPr>
          <w:p w14:paraId="55A96AC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t>
            </w:r>
          </w:p>
        </w:tc>
      </w:tr>
    </w:tbl>
    <w:p w14:paraId="36448F5C" w14:textId="77777777" w:rsidR="007D76FF" w:rsidRPr="0052272B" w:rsidRDefault="00B826A3" w:rsidP="0052272B">
      <w:pPr>
        <w:pStyle w:val="Heading4"/>
      </w:pPr>
      <w:r w:rsidRPr="0052272B">
        <w:t>Admissions Office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A. GENERAL INFORMATION"/>
        <w:tblDescription w:val="Table in section: A. GENERAL INFORMATION"/>
      </w:tblPr>
      <w:tblGrid>
        <w:gridCol w:w="5418"/>
        <w:gridCol w:w="3222"/>
      </w:tblGrid>
      <w:tr w:rsidR="007D76FF" w:rsidRPr="0052272B" w14:paraId="0867BD8F" w14:textId="77777777" w:rsidTr="0070630B">
        <w:tc>
          <w:tcPr>
            <w:tcW w:w="5418" w:type="dxa"/>
          </w:tcPr>
          <w:p w14:paraId="7F3C7B9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Admissions Office Street Address (if different):</w:t>
            </w:r>
          </w:p>
        </w:tc>
        <w:tc>
          <w:tcPr>
            <w:tcW w:w="3222" w:type="dxa"/>
          </w:tcPr>
          <w:p w14:paraId="4E5E080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2900 University Capitol Centre</w:t>
            </w:r>
          </w:p>
        </w:tc>
      </w:tr>
      <w:tr w:rsidR="007D76FF" w:rsidRPr="0052272B" w14:paraId="23B9DABF" w14:textId="77777777" w:rsidTr="0070630B">
        <w:tc>
          <w:tcPr>
            <w:tcW w:w="5418" w:type="dxa"/>
          </w:tcPr>
          <w:p w14:paraId="0EDFBA7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Street Address (if different) Line 2:</w:t>
            </w:r>
          </w:p>
        </w:tc>
        <w:tc>
          <w:tcPr>
            <w:tcW w:w="3222" w:type="dxa"/>
          </w:tcPr>
          <w:p w14:paraId="380144D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t>
            </w:r>
          </w:p>
        </w:tc>
      </w:tr>
      <w:tr w:rsidR="007D76FF" w:rsidRPr="0052272B" w14:paraId="0132BCD9" w14:textId="77777777" w:rsidTr="0070630B">
        <w:tc>
          <w:tcPr>
            <w:tcW w:w="5418" w:type="dxa"/>
          </w:tcPr>
          <w:p w14:paraId="2C099C8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Street Address (if different) Line 3:</w:t>
            </w:r>
          </w:p>
        </w:tc>
        <w:tc>
          <w:tcPr>
            <w:tcW w:w="3222" w:type="dxa"/>
          </w:tcPr>
          <w:p w14:paraId="07C73B1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t>
            </w:r>
          </w:p>
        </w:tc>
      </w:tr>
      <w:tr w:rsidR="007D76FF" w:rsidRPr="0052272B" w14:paraId="692EE389" w14:textId="77777777" w:rsidTr="0070630B">
        <w:tc>
          <w:tcPr>
            <w:tcW w:w="5418" w:type="dxa"/>
          </w:tcPr>
          <w:p w14:paraId="12837BF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City</w:t>
            </w:r>
          </w:p>
        </w:tc>
        <w:tc>
          <w:tcPr>
            <w:tcW w:w="3222" w:type="dxa"/>
          </w:tcPr>
          <w:p w14:paraId="59388AB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Iowa City</w:t>
            </w:r>
          </w:p>
        </w:tc>
      </w:tr>
      <w:tr w:rsidR="007D76FF" w:rsidRPr="0052272B" w14:paraId="31C155B5" w14:textId="77777777" w:rsidTr="0070630B">
        <w:tc>
          <w:tcPr>
            <w:tcW w:w="5418" w:type="dxa"/>
          </w:tcPr>
          <w:p w14:paraId="46DBFEB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State</w:t>
            </w:r>
          </w:p>
        </w:tc>
        <w:tc>
          <w:tcPr>
            <w:tcW w:w="3222" w:type="dxa"/>
          </w:tcPr>
          <w:p w14:paraId="00C8C88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IA</w:t>
            </w:r>
          </w:p>
        </w:tc>
      </w:tr>
      <w:tr w:rsidR="007D76FF" w:rsidRPr="0052272B" w14:paraId="350A50EB" w14:textId="77777777" w:rsidTr="0070630B">
        <w:tc>
          <w:tcPr>
            <w:tcW w:w="5418" w:type="dxa"/>
          </w:tcPr>
          <w:p w14:paraId="6101CDD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Zip</w:t>
            </w:r>
          </w:p>
        </w:tc>
        <w:tc>
          <w:tcPr>
            <w:tcW w:w="3222" w:type="dxa"/>
          </w:tcPr>
          <w:p w14:paraId="1D432C6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52242</w:t>
            </w:r>
          </w:p>
        </w:tc>
      </w:tr>
      <w:tr w:rsidR="007D76FF" w:rsidRPr="0052272B" w14:paraId="57CD80AB" w14:textId="77777777" w:rsidTr="0070630B">
        <w:tc>
          <w:tcPr>
            <w:tcW w:w="5418" w:type="dxa"/>
          </w:tcPr>
          <w:p w14:paraId="67CF0C6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Country:</w:t>
            </w:r>
          </w:p>
        </w:tc>
        <w:tc>
          <w:tcPr>
            <w:tcW w:w="3222" w:type="dxa"/>
          </w:tcPr>
          <w:p w14:paraId="0D1ACA3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USA</w:t>
            </w:r>
          </w:p>
        </w:tc>
      </w:tr>
      <w:tr w:rsidR="007D76FF" w:rsidRPr="0052272B" w14:paraId="3E28B402" w14:textId="77777777" w:rsidTr="0070630B">
        <w:tc>
          <w:tcPr>
            <w:tcW w:w="5418" w:type="dxa"/>
          </w:tcPr>
          <w:p w14:paraId="01CDF94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Admissions Phone Number (Area Code):</w:t>
            </w:r>
          </w:p>
        </w:tc>
        <w:tc>
          <w:tcPr>
            <w:tcW w:w="3222" w:type="dxa"/>
          </w:tcPr>
          <w:p w14:paraId="55E14534" w14:textId="77777777" w:rsidR="007D76FF" w:rsidRPr="0052272B" w:rsidRDefault="00B826A3" w:rsidP="00222F96">
            <w:pPr>
              <w:keepLines/>
              <w:rPr>
                <w:rFonts w:ascii="Segoe UI" w:hAnsi="Segoe UI" w:cs="Segoe UI"/>
                <w:sz w:val="18"/>
                <w:szCs w:val="18"/>
              </w:rPr>
            </w:pPr>
            <w:r w:rsidRPr="0052272B">
              <w:rPr>
                <w:rFonts w:ascii="Segoe UI" w:hAnsi="Segoe UI" w:cs="Segoe UI"/>
                <w:sz w:val="18"/>
                <w:szCs w:val="18"/>
              </w:rPr>
              <w:t>319</w:t>
            </w:r>
          </w:p>
        </w:tc>
      </w:tr>
      <w:tr w:rsidR="007D76FF" w:rsidRPr="0052272B" w14:paraId="5AA9A805" w14:textId="77777777" w:rsidTr="0070630B">
        <w:tc>
          <w:tcPr>
            <w:tcW w:w="5418" w:type="dxa"/>
          </w:tcPr>
          <w:p w14:paraId="3A8E929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Admissions Phone Number:</w:t>
            </w:r>
          </w:p>
        </w:tc>
        <w:tc>
          <w:tcPr>
            <w:tcW w:w="3222" w:type="dxa"/>
          </w:tcPr>
          <w:p w14:paraId="0A9A408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335-3847</w:t>
            </w:r>
          </w:p>
        </w:tc>
      </w:tr>
      <w:tr w:rsidR="007D76FF" w:rsidRPr="0052272B" w14:paraId="0360B03C" w14:textId="77777777" w:rsidTr="0070630B">
        <w:tc>
          <w:tcPr>
            <w:tcW w:w="5418" w:type="dxa"/>
          </w:tcPr>
          <w:p w14:paraId="399FBE2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lastRenderedPageBreak/>
              <w:t>Admissions Phone Number (Ext):</w:t>
            </w:r>
          </w:p>
        </w:tc>
        <w:tc>
          <w:tcPr>
            <w:tcW w:w="3222" w:type="dxa"/>
          </w:tcPr>
          <w:p w14:paraId="404DCA8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t>
            </w:r>
          </w:p>
        </w:tc>
      </w:tr>
      <w:tr w:rsidR="007D76FF" w:rsidRPr="0052272B" w14:paraId="70D74DFB" w14:textId="77777777" w:rsidTr="0070630B">
        <w:tc>
          <w:tcPr>
            <w:tcW w:w="5418" w:type="dxa"/>
          </w:tcPr>
          <w:p w14:paraId="2F55B0E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Admissions Toll-Free Phone Number (Out-of-State Area Code):</w:t>
            </w:r>
          </w:p>
        </w:tc>
        <w:tc>
          <w:tcPr>
            <w:tcW w:w="3222" w:type="dxa"/>
          </w:tcPr>
          <w:p w14:paraId="0571911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t>
            </w:r>
          </w:p>
        </w:tc>
      </w:tr>
      <w:tr w:rsidR="007D76FF" w:rsidRPr="0052272B" w14:paraId="11252A21" w14:textId="77777777" w:rsidTr="0070630B">
        <w:tc>
          <w:tcPr>
            <w:tcW w:w="5418" w:type="dxa"/>
          </w:tcPr>
          <w:p w14:paraId="0ED78C5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Admissions Toll-Free Phone Number:</w:t>
            </w:r>
          </w:p>
        </w:tc>
        <w:tc>
          <w:tcPr>
            <w:tcW w:w="3222" w:type="dxa"/>
          </w:tcPr>
          <w:p w14:paraId="7E2FF70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t>
            </w:r>
          </w:p>
        </w:tc>
      </w:tr>
      <w:tr w:rsidR="007D76FF" w:rsidRPr="0052272B" w14:paraId="68C6B490" w14:textId="77777777" w:rsidTr="0070630B">
        <w:tc>
          <w:tcPr>
            <w:tcW w:w="5418" w:type="dxa"/>
          </w:tcPr>
          <w:p w14:paraId="59CDF24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Admissions Toll-Free Phone Number (Ext):</w:t>
            </w:r>
          </w:p>
        </w:tc>
        <w:tc>
          <w:tcPr>
            <w:tcW w:w="3222" w:type="dxa"/>
          </w:tcPr>
          <w:p w14:paraId="4CD37F4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t>
            </w:r>
          </w:p>
        </w:tc>
      </w:tr>
      <w:tr w:rsidR="007D76FF" w:rsidRPr="0052272B" w14:paraId="7A5E44B2" w14:textId="77777777" w:rsidTr="0070630B">
        <w:tc>
          <w:tcPr>
            <w:tcW w:w="5418" w:type="dxa"/>
          </w:tcPr>
          <w:p w14:paraId="2A09D62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Admissions Email Address:</w:t>
            </w:r>
          </w:p>
        </w:tc>
        <w:tc>
          <w:tcPr>
            <w:tcW w:w="3222" w:type="dxa"/>
          </w:tcPr>
          <w:p w14:paraId="56684CFC" w14:textId="5B9CE20F" w:rsidR="007D76FF" w:rsidRPr="0052272B" w:rsidRDefault="00222F96">
            <w:pPr>
              <w:keepLines/>
              <w:rPr>
                <w:rFonts w:ascii="Segoe UI" w:hAnsi="Segoe UI" w:cs="Segoe UI"/>
                <w:sz w:val="18"/>
                <w:szCs w:val="18"/>
              </w:rPr>
            </w:pPr>
            <w:hyperlink r:id="rId8" w:history="1">
              <w:r w:rsidRPr="00D204B3">
                <w:rPr>
                  <w:rStyle w:val="Hyperlink"/>
                  <w:rFonts w:ascii="Segoe UI" w:hAnsi="Segoe UI" w:cs="Segoe UI"/>
                  <w:sz w:val="18"/>
                  <w:szCs w:val="18"/>
                </w:rPr>
                <w:t>admissions@uiowa.edu</w:t>
              </w:r>
            </w:hyperlink>
            <w:r>
              <w:rPr>
                <w:rFonts w:ascii="Segoe UI" w:hAnsi="Segoe UI" w:cs="Segoe UI"/>
                <w:sz w:val="18"/>
                <w:szCs w:val="18"/>
              </w:rPr>
              <w:t xml:space="preserve"> </w:t>
            </w:r>
          </w:p>
        </w:tc>
      </w:tr>
    </w:tbl>
    <w:p w14:paraId="00EA8F7C" w14:textId="77777777" w:rsidR="00222F96" w:rsidRDefault="00222F96" w:rsidP="00AF2C5A">
      <w:pPr>
        <w:spacing w:after="0"/>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A. GENERAL INFORMATION"/>
        <w:tblDescription w:val="Table in section: A. GENERAL INFORMATION"/>
      </w:tblPr>
      <w:tblGrid>
        <w:gridCol w:w="5058"/>
        <w:gridCol w:w="3582"/>
      </w:tblGrid>
      <w:tr w:rsidR="00222F96" w:rsidRPr="0052272B" w14:paraId="17D93C5E" w14:textId="77777777" w:rsidTr="0070630B">
        <w:tc>
          <w:tcPr>
            <w:tcW w:w="5058" w:type="dxa"/>
          </w:tcPr>
          <w:p w14:paraId="61F12CDD" w14:textId="77777777" w:rsidR="00222F96" w:rsidRPr="0052272B" w:rsidRDefault="00222F96" w:rsidP="00222F96">
            <w:pPr>
              <w:rPr>
                <w:rFonts w:ascii="Segoe UI" w:hAnsi="Segoe UI" w:cs="Segoe UI"/>
                <w:sz w:val="18"/>
                <w:szCs w:val="18"/>
              </w:rPr>
            </w:pPr>
            <w:r w:rsidRPr="0052272B">
              <w:rPr>
                <w:rFonts w:ascii="Segoe UI" w:hAnsi="Segoe UI" w:cs="Segoe UI"/>
                <w:sz w:val="18"/>
                <w:szCs w:val="18"/>
              </w:rPr>
              <w:t>If there is a separate URL for your school’s online application, please specify:</w:t>
            </w:r>
          </w:p>
        </w:tc>
        <w:tc>
          <w:tcPr>
            <w:tcW w:w="3582" w:type="dxa"/>
          </w:tcPr>
          <w:p w14:paraId="7C53044F" w14:textId="7AD3F349" w:rsidR="00222F96" w:rsidRPr="0052272B" w:rsidRDefault="00222F96" w:rsidP="00222F96">
            <w:pPr>
              <w:rPr>
                <w:rFonts w:ascii="Segoe UI" w:hAnsi="Segoe UI" w:cs="Segoe UI"/>
                <w:sz w:val="18"/>
                <w:szCs w:val="18"/>
              </w:rPr>
            </w:pPr>
            <w:hyperlink r:id="rId9" w:history="1">
              <w:r w:rsidRPr="00D204B3">
                <w:rPr>
                  <w:rStyle w:val="Hyperlink"/>
                  <w:rFonts w:ascii="Segoe UI" w:hAnsi="Segoe UI" w:cs="Segoe UI"/>
                  <w:sz w:val="18"/>
                  <w:szCs w:val="18"/>
                </w:rPr>
                <w:t>https://admissions.uiowa.edu/apply-now</w:t>
              </w:r>
            </w:hyperlink>
            <w:r>
              <w:rPr>
                <w:rFonts w:ascii="Segoe UI" w:hAnsi="Segoe UI" w:cs="Segoe UI"/>
                <w:sz w:val="18"/>
                <w:szCs w:val="18"/>
              </w:rPr>
              <w:t xml:space="preserve"> </w:t>
            </w:r>
          </w:p>
        </w:tc>
      </w:tr>
      <w:tr w:rsidR="00222F96" w:rsidRPr="0052272B" w14:paraId="0EC6CCAB" w14:textId="77777777" w:rsidTr="0070630B">
        <w:tc>
          <w:tcPr>
            <w:tcW w:w="5058" w:type="dxa"/>
          </w:tcPr>
          <w:p w14:paraId="03EDAAC2" w14:textId="77777777" w:rsidR="00222F96" w:rsidRPr="0052272B" w:rsidRDefault="00222F96" w:rsidP="00222F96">
            <w:pPr>
              <w:rPr>
                <w:rFonts w:ascii="Segoe UI" w:hAnsi="Segoe UI" w:cs="Segoe UI"/>
                <w:sz w:val="18"/>
                <w:szCs w:val="18"/>
              </w:rPr>
            </w:pPr>
            <w:r w:rsidRPr="0052272B">
              <w:rPr>
                <w:rFonts w:ascii="Segoe UI" w:hAnsi="Segoe UI" w:cs="Segoe UI"/>
                <w:sz w:val="18"/>
                <w:szCs w:val="18"/>
              </w:rPr>
              <w:t>If you have a mailing address other than the above to which applications should be sent, please provide:</w:t>
            </w:r>
          </w:p>
        </w:tc>
        <w:tc>
          <w:tcPr>
            <w:tcW w:w="3582" w:type="dxa"/>
          </w:tcPr>
          <w:p w14:paraId="4FBC8854" w14:textId="77777777" w:rsidR="00222F96" w:rsidRPr="0052272B" w:rsidRDefault="00222F96" w:rsidP="00222F96">
            <w:pPr>
              <w:rPr>
                <w:rFonts w:ascii="Segoe UI" w:hAnsi="Segoe UI" w:cs="Segoe UI"/>
                <w:sz w:val="18"/>
                <w:szCs w:val="18"/>
              </w:rPr>
            </w:pPr>
            <w:r w:rsidRPr="0052272B">
              <w:rPr>
                <w:rFonts w:ascii="Segoe UI" w:hAnsi="Segoe UI" w:cs="Segoe UI"/>
                <w:sz w:val="18"/>
                <w:szCs w:val="18"/>
              </w:rPr>
              <w:t>None</w:t>
            </w:r>
          </w:p>
        </w:tc>
      </w:tr>
    </w:tbl>
    <w:p w14:paraId="20642AF7" w14:textId="77777777" w:rsidR="004A26E0" w:rsidRDefault="00B826A3" w:rsidP="0052272B">
      <w:pPr>
        <w:pStyle w:val="Heading3"/>
      </w:pPr>
      <w:r w:rsidRPr="0052272B">
        <w:t xml:space="preserve">A2 Source of institutional control </w:t>
      </w:r>
    </w:p>
    <w:p w14:paraId="128B7191" w14:textId="30B1645E" w:rsidR="007D76FF" w:rsidRDefault="00B826A3" w:rsidP="004A26E0">
      <w:pPr>
        <w:rPr>
          <w:rFonts w:ascii="Segoe UI" w:hAnsi="Segoe UI" w:cs="Segoe UI"/>
          <w:i/>
          <w:iCs/>
          <w:sz w:val="18"/>
          <w:szCs w:val="18"/>
        </w:rPr>
      </w:pPr>
      <w:r w:rsidRPr="004A26E0">
        <w:rPr>
          <w:rFonts w:ascii="Segoe UI" w:hAnsi="Segoe UI" w:cs="Segoe UI"/>
          <w:i/>
          <w:iCs/>
          <w:sz w:val="18"/>
          <w:szCs w:val="18"/>
        </w:rPr>
        <w:t>(</w:t>
      </w:r>
      <w:r w:rsidR="004A26E0" w:rsidRPr="004A26E0">
        <w:rPr>
          <w:rFonts w:ascii="Segoe UI" w:hAnsi="Segoe UI" w:cs="Segoe UI"/>
          <w:i/>
          <w:iCs/>
          <w:sz w:val="18"/>
          <w:szCs w:val="18"/>
        </w:rPr>
        <w:t>c</w:t>
      </w:r>
      <w:r w:rsidRPr="004A26E0">
        <w:rPr>
          <w:rFonts w:ascii="Segoe UI" w:hAnsi="Segoe UI" w:cs="Segoe UI"/>
          <w:i/>
          <w:iCs/>
          <w:sz w:val="18"/>
          <w:szCs w:val="18"/>
        </w:rPr>
        <w:t>heck only one):</w:t>
      </w:r>
    </w:p>
    <w:p w14:paraId="6A4B398F"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Public</w:t>
      </w:r>
      <w:proofErr w:type="gramEnd"/>
    </w:p>
    <w:p w14:paraId="62EC0926"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Private</w:t>
      </w:r>
      <w:proofErr w:type="gramEnd"/>
      <w:r w:rsidRPr="004F04A5">
        <w:rPr>
          <w:rFonts w:ascii="Segoe UI Symbol" w:eastAsia="Arial" w:hAnsi="Segoe UI Symbol" w:cs="Segoe UI Symbol"/>
          <w:sz w:val="18"/>
          <w:szCs w:val="18"/>
        </w:rPr>
        <w:t xml:space="preserve"> (nonprofit)</w:t>
      </w:r>
    </w:p>
    <w:p w14:paraId="1AEF52E1" w14:textId="3EF6BF5B"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Proprietary</w:t>
      </w:r>
      <w:proofErr w:type="gramEnd"/>
    </w:p>
    <w:p w14:paraId="40D3E974" w14:textId="77777777" w:rsidR="007D76FF" w:rsidRDefault="00B826A3" w:rsidP="0052272B">
      <w:pPr>
        <w:pStyle w:val="Heading3"/>
      </w:pPr>
      <w:r w:rsidRPr="0052272B">
        <w:t>A3 Classify your undergraduate institution:</w:t>
      </w:r>
    </w:p>
    <w:p w14:paraId="2F776707"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Coeducational</w:t>
      </w:r>
      <w:proofErr w:type="gramEnd"/>
      <w:r w:rsidRPr="004F04A5">
        <w:rPr>
          <w:rFonts w:ascii="Segoe UI Symbol" w:eastAsia="Arial" w:hAnsi="Segoe UI Symbol" w:cs="Segoe UI Symbol"/>
          <w:sz w:val="18"/>
          <w:szCs w:val="18"/>
        </w:rPr>
        <w:t xml:space="preserve"> college</w:t>
      </w:r>
    </w:p>
    <w:p w14:paraId="12B8520F"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Men's</w:t>
      </w:r>
      <w:proofErr w:type="gramEnd"/>
      <w:r w:rsidRPr="004F04A5">
        <w:rPr>
          <w:rFonts w:ascii="Segoe UI Symbol" w:eastAsia="Arial" w:hAnsi="Segoe UI Symbol" w:cs="Segoe UI Symbol"/>
          <w:sz w:val="18"/>
          <w:szCs w:val="18"/>
        </w:rPr>
        <w:t xml:space="preserve"> college</w:t>
      </w:r>
    </w:p>
    <w:p w14:paraId="62609D17" w14:textId="241ED88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Women's</w:t>
      </w:r>
      <w:proofErr w:type="gramEnd"/>
      <w:r w:rsidRPr="004F04A5">
        <w:rPr>
          <w:rFonts w:ascii="Segoe UI Symbol" w:eastAsia="Arial" w:hAnsi="Segoe UI Symbol" w:cs="Segoe UI Symbol"/>
          <w:sz w:val="18"/>
          <w:szCs w:val="18"/>
        </w:rPr>
        <w:t xml:space="preserve"> college</w:t>
      </w:r>
    </w:p>
    <w:p w14:paraId="2BA8E141" w14:textId="77777777" w:rsidR="007D76FF" w:rsidRDefault="00B826A3" w:rsidP="0052272B">
      <w:pPr>
        <w:pStyle w:val="Heading3"/>
      </w:pPr>
      <w:r w:rsidRPr="0052272B">
        <w:t>A4 Academic year calendar:</w:t>
      </w:r>
    </w:p>
    <w:p w14:paraId="70CA7BEF"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Semester</w:t>
      </w:r>
      <w:proofErr w:type="gramEnd"/>
    </w:p>
    <w:p w14:paraId="2301679A"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Quarter</w:t>
      </w:r>
      <w:proofErr w:type="gramEnd"/>
    </w:p>
    <w:p w14:paraId="07F04874"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Trimester</w:t>
      </w:r>
      <w:proofErr w:type="gramEnd"/>
    </w:p>
    <w:p w14:paraId="281844E3"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4</w:t>
      </w:r>
      <w:proofErr w:type="gramEnd"/>
      <w:r w:rsidRPr="004F04A5">
        <w:rPr>
          <w:rFonts w:ascii="Segoe UI Symbol" w:eastAsia="Arial" w:hAnsi="Segoe UI Symbol" w:cs="Segoe UI Symbol"/>
          <w:sz w:val="18"/>
          <w:szCs w:val="18"/>
        </w:rPr>
        <w:t>-1-4</w:t>
      </w:r>
    </w:p>
    <w:p w14:paraId="46177B87"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Continuous</w:t>
      </w:r>
      <w:proofErr w:type="gramEnd"/>
    </w:p>
    <w:p w14:paraId="0DEAB354"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Differs</w:t>
      </w:r>
      <w:proofErr w:type="gramEnd"/>
      <w:r w:rsidRPr="004F04A5">
        <w:rPr>
          <w:rFonts w:ascii="Segoe UI Symbol" w:eastAsia="Arial" w:hAnsi="Segoe UI Symbol" w:cs="Segoe UI Symbol"/>
          <w:sz w:val="18"/>
          <w:szCs w:val="18"/>
        </w:rPr>
        <w:t xml:space="preserve"> by program (describe):</w:t>
      </w:r>
    </w:p>
    <w:p w14:paraId="07D77C5C" w14:textId="0A04A7DF"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Other</w:t>
      </w:r>
      <w:proofErr w:type="gramEnd"/>
      <w:r w:rsidRPr="004F04A5">
        <w:rPr>
          <w:rFonts w:ascii="Segoe UI Symbol" w:eastAsia="Arial" w:hAnsi="Segoe UI Symbol" w:cs="Segoe UI Symbol"/>
          <w:sz w:val="18"/>
          <w:szCs w:val="18"/>
        </w:rPr>
        <w:t xml:space="preserve"> (describe):</w:t>
      </w:r>
    </w:p>
    <w:p w14:paraId="13EEC623" w14:textId="77777777" w:rsidR="007D76FF" w:rsidRDefault="00B826A3" w:rsidP="0052272B">
      <w:pPr>
        <w:pStyle w:val="Heading3"/>
      </w:pPr>
      <w:r w:rsidRPr="0052272B">
        <w:t>A5 Degrees offered by your institution:</w:t>
      </w:r>
    </w:p>
    <w:p w14:paraId="47EA531B"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Certificate</w:t>
      </w:r>
      <w:proofErr w:type="gramEnd"/>
    </w:p>
    <w:p w14:paraId="0382FD4B"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Diploma</w:t>
      </w:r>
      <w:proofErr w:type="gramEnd"/>
    </w:p>
    <w:p w14:paraId="533BC87D"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Associate</w:t>
      </w:r>
      <w:proofErr w:type="gramEnd"/>
    </w:p>
    <w:p w14:paraId="37873DA0"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Transfer</w:t>
      </w:r>
      <w:proofErr w:type="gramEnd"/>
      <w:r w:rsidRPr="004F04A5">
        <w:rPr>
          <w:rFonts w:ascii="Segoe UI Symbol" w:eastAsia="Arial" w:hAnsi="Segoe UI Symbol" w:cs="Segoe UI Symbol"/>
          <w:sz w:val="18"/>
          <w:szCs w:val="18"/>
        </w:rPr>
        <w:t xml:space="preserve"> Associate</w:t>
      </w:r>
    </w:p>
    <w:p w14:paraId="5A53F146"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Terminal</w:t>
      </w:r>
      <w:proofErr w:type="gramEnd"/>
      <w:r w:rsidRPr="004F04A5">
        <w:rPr>
          <w:rFonts w:ascii="Segoe UI Symbol" w:eastAsia="Arial" w:hAnsi="Segoe UI Symbol" w:cs="Segoe UI Symbol"/>
          <w:sz w:val="18"/>
          <w:szCs w:val="18"/>
        </w:rPr>
        <w:t xml:space="preserve"> Associate</w:t>
      </w:r>
    </w:p>
    <w:p w14:paraId="615BF593"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Bachelor's</w:t>
      </w:r>
      <w:proofErr w:type="gramEnd"/>
    </w:p>
    <w:p w14:paraId="1FE8FEDE"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xml:space="preserve">☑  </w:t>
      </w:r>
      <w:proofErr w:type="spellStart"/>
      <w:r w:rsidRPr="004F04A5">
        <w:rPr>
          <w:rFonts w:ascii="Segoe UI Symbol" w:eastAsia="Arial" w:hAnsi="Segoe UI Symbol" w:cs="Segoe UI Symbol"/>
          <w:sz w:val="18"/>
          <w:szCs w:val="18"/>
        </w:rPr>
        <w:t>Postbachelor's</w:t>
      </w:r>
      <w:proofErr w:type="spellEnd"/>
      <w:proofErr w:type="gramEnd"/>
      <w:r w:rsidRPr="004F04A5">
        <w:rPr>
          <w:rFonts w:ascii="Segoe UI Symbol" w:eastAsia="Arial" w:hAnsi="Segoe UI Symbol" w:cs="Segoe UI Symbol"/>
          <w:sz w:val="18"/>
          <w:szCs w:val="18"/>
        </w:rPr>
        <w:t xml:space="preserve"> certificate</w:t>
      </w:r>
    </w:p>
    <w:p w14:paraId="488644CB"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Master's</w:t>
      </w:r>
      <w:proofErr w:type="gramEnd"/>
    </w:p>
    <w:p w14:paraId="6209F7C9"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Post</w:t>
      </w:r>
      <w:proofErr w:type="gramEnd"/>
      <w:r w:rsidRPr="004F04A5">
        <w:rPr>
          <w:rFonts w:ascii="Segoe UI Symbol" w:eastAsia="Arial" w:hAnsi="Segoe UI Symbol" w:cs="Segoe UI Symbol"/>
          <w:sz w:val="18"/>
          <w:szCs w:val="18"/>
        </w:rPr>
        <w:t>-master's certificate</w:t>
      </w:r>
    </w:p>
    <w:p w14:paraId="3373C445"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Doctoral</w:t>
      </w:r>
      <w:proofErr w:type="gramEnd"/>
      <w:r w:rsidRPr="004F04A5">
        <w:rPr>
          <w:rFonts w:ascii="Segoe UI Symbol" w:eastAsia="Arial" w:hAnsi="Segoe UI Symbol" w:cs="Segoe UI Symbol"/>
          <w:sz w:val="18"/>
          <w:szCs w:val="18"/>
        </w:rPr>
        <w:t xml:space="preserve"> degree research/scholarship</w:t>
      </w:r>
    </w:p>
    <w:p w14:paraId="7B3D5445"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Doctoral</w:t>
      </w:r>
      <w:proofErr w:type="gramEnd"/>
      <w:r w:rsidRPr="004F04A5">
        <w:rPr>
          <w:rFonts w:ascii="Segoe UI Symbol" w:eastAsia="Arial" w:hAnsi="Segoe UI Symbol" w:cs="Segoe UI Symbol"/>
          <w:sz w:val="18"/>
          <w:szCs w:val="18"/>
        </w:rPr>
        <w:t xml:space="preserve"> degree – professional practice</w:t>
      </w:r>
    </w:p>
    <w:p w14:paraId="7AD6C6A9" w14:textId="77777777" w:rsidR="004F04A5" w:rsidRPr="004F04A5" w:rsidRDefault="004F04A5" w:rsidP="004F04A5">
      <w:pPr>
        <w:spacing w:before="20" w:after="20"/>
        <w:rPr>
          <w:rFonts w:ascii="Segoe UI Symbol" w:eastAsia="Arial" w:hAnsi="Segoe UI Symbol" w:cs="Segoe UI Symbol"/>
          <w:sz w:val="18"/>
          <w:szCs w:val="18"/>
        </w:rPr>
      </w:pPr>
      <w:proofErr w:type="gramStart"/>
      <w:r w:rsidRPr="004F04A5">
        <w:rPr>
          <w:rFonts w:ascii="Segoe UI Symbol" w:eastAsia="Arial" w:hAnsi="Segoe UI Symbol" w:cs="Segoe UI Symbol"/>
          <w:sz w:val="18"/>
          <w:szCs w:val="18"/>
        </w:rPr>
        <w:t>☐  Doctoral</w:t>
      </w:r>
      <w:proofErr w:type="gramEnd"/>
      <w:r w:rsidRPr="004F04A5">
        <w:rPr>
          <w:rFonts w:ascii="Segoe UI Symbol" w:eastAsia="Arial" w:hAnsi="Segoe UI Symbol" w:cs="Segoe UI Symbol"/>
          <w:sz w:val="18"/>
          <w:szCs w:val="18"/>
        </w:rPr>
        <w:t xml:space="preserve"> degree -- other</w:t>
      </w:r>
    </w:p>
    <w:p w14:paraId="37EA9AD5" w14:textId="77777777" w:rsidR="004F04A5" w:rsidRPr="004F04A5" w:rsidRDefault="004F04A5" w:rsidP="004F04A5"/>
    <w:p w14:paraId="18C7E187" w14:textId="77777777" w:rsidR="007D76FF" w:rsidRPr="0052272B" w:rsidRDefault="00B826A3" w:rsidP="0052272B">
      <w:pPr>
        <w:pStyle w:val="Heading3"/>
      </w:pPr>
      <w:r w:rsidRPr="0052272B">
        <w:lastRenderedPageBreak/>
        <w:t>A6 Campus Belonging Webpage</w:t>
      </w:r>
    </w:p>
    <w:p w14:paraId="4723B170" w14:textId="4801499F" w:rsidR="007D76FF" w:rsidRPr="00BE5D47" w:rsidRDefault="00B826A3" w:rsidP="00BE5D47">
      <w:pPr>
        <w:tabs>
          <w:tab w:val="left" w:pos="7920"/>
          <w:tab w:val="right" w:pos="9990"/>
        </w:tabs>
        <w:rPr>
          <w:rFonts w:ascii="Segoe UI" w:hAnsi="Segoe UI" w:cs="Segoe UI"/>
          <w:sz w:val="18"/>
          <w:szCs w:val="18"/>
          <w:u w:val="single"/>
        </w:rPr>
      </w:pPr>
      <w:r w:rsidRPr="0052272B">
        <w:rPr>
          <w:rFonts w:ascii="Segoe UI" w:hAnsi="Segoe UI" w:cs="Segoe UI"/>
          <w:sz w:val="18"/>
          <w:szCs w:val="18"/>
        </w:rPr>
        <w:t>If your institution has an office or department dedicated to fostering a welcoming and supportive campus climate for individuals from all backgrounds, please provide the URL of the corresponding Web page:</w:t>
      </w:r>
      <w:r w:rsidR="00BE5D47">
        <w:rPr>
          <w:rFonts w:ascii="Segoe UI" w:hAnsi="Segoe UI" w:cs="Segoe UI"/>
          <w:sz w:val="18"/>
          <w:szCs w:val="18"/>
        </w:rPr>
        <w:t xml:space="preserve"> </w:t>
      </w:r>
    </w:p>
    <w:p w14:paraId="370B3D38" w14:textId="77777777" w:rsidR="007D76FF" w:rsidRPr="0052272B" w:rsidRDefault="00B826A3" w:rsidP="0052272B">
      <w:pPr>
        <w:pStyle w:val="Heading2"/>
      </w:pPr>
      <w:bookmarkStart w:id="2" w:name="_Toc224046008"/>
      <w:r w:rsidRPr="0052272B">
        <w:t>B. ENROLLMENT AND PERSISTENCE</w:t>
      </w:r>
      <w:bookmarkEnd w:id="2"/>
    </w:p>
    <w:p w14:paraId="45384F6E" w14:textId="5FA67464" w:rsidR="007D76FF" w:rsidRPr="0052272B" w:rsidRDefault="00B826A3" w:rsidP="0052272B">
      <w:pPr>
        <w:pStyle w:val="Heading3"/>
      </w:pPr>
      <w:r w:rsidRPr="0052272B">
        <w:t>B1</w:t>
      </w:r>
      <w:r w:rsidR="00D60BA5">
        <w:t xml:space="preserve"> Institutional Enrollment – Males and Females</w:t>
      </w:r>
    </w:p>
    <w:p w14:paraId="1C4C10BF" w14:textId="17EE616F" w:rsidR="007D76FF" w:rsidRPr="0052272B" w:rsidRDefault="00B826A3">
      <w:pPr>
        <w:rPr>
          <w:rFonts w:ascii="Segoe UI" w:hAnsi="Segoe UI" w:cs="Segoe UI"/>
          <w:sz w:val="18"/>
          <w:szCs w:val="18"/>
        </w:rPr>
      </w:pPr>
      <w:r w:rsidRPr="0052272B">
        <w:rPr>
          <w:rFonts w:ascii="Segoe UI" w:hAnsi="Segoe UI" w:cs="Segoe UI"/>
          <w:sz w:val="18"/>
          <w:szCs w:val="18"/>
        </w:rPr>
        <w:t xml:space="preserve">Provide numbers of students for each of the following categories as of the institution's official fall reporting date or as of </w:t>
      </w:r>
      <w:r w:rsidRPr="00D60BA5">
        <w:rPr>
          <w:rFonts w:ascii="Segoe UI" w:hAnsi="Segoe UI" w:cs="Segoe UI"/>
          <w:b/>
          <w:bCs/>
          <w:sz w:val="18"/>
          <w:szCs w:val="18"/>
        </w:rPr>
        <w:t>October 15, 20</w:t>
      </w:r>
      <w:r w:rsidR="00D60BA5">
        <w:rPr>
          <w:rFonts w:ascii="Segoe UI" w:hAnsi="Segoe UI" w:cs="Segoe UI"/>
          <w:b/>
          <w:bCs/>
          <w:sz w:val="18"/>
          <w:szCs w:val="18"/>
        </w:rPr>
        <w:t>25.</w:t>
      </w:r>
    </w:p>
    <w:p w14:paraId="2D2B2470"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Note: Report students formerly designated as “first professional” in the graduate cells.</w:t>
      </w:r>
    </w:p>
    <w:p w14:paraId="6B21A73D" w14:textId="1C5C3064" w:rsidR="007D76FF" w:rsidRPr="0052272B" w:rsidRDefault="00B826A3">
      <w:pPr>
        <w:pStyle w:val="ListBullet"/>
        <w:rPr>
          <w:rFonts w:ascii="Segoe UI" w:hAnsi="Segoe UI" w:cs="Segoe UI"/>
          <w:sz w:val="18"/>
          <w:szCs w:val="18"/>
        </w:rPr>
      </w:pPr>
      <w:r w:rsidRPr="0052272B">
        <w:rPr>
          <w:rFonts w:ascii="Segoe UI" w:hAnsi="Segoe UI" w:cs="Segoe UI"/>
          <w:sz w:val="18"/>
          <w:szCs w:val="18"/>
        </w:rPr>
        <w:t xml:space="preserve">For information on reporting study abroad students please see: </w:t>
      </w:r>
      <w:hyperlink r:id="rId10" w:history="1">
        <w:r w:rsidR="00D60BA5" w:rsidRPr="00D204B3">
          <w:rPr>
            <w:rStyle w:val="Hyperlink"/>
            <w:rFonts w:ascii="Segoe UI" w:hAnsi="Segoe UI" w:cs="Segoe UI"/>
            <w:sz w:val="18"/>
            <w:szCs w:val="18"/>
          </w:rPr>
          <w:t>https://nces.ed.gov/ipeds/pdf/Reporting_Study_Abroad_Students.pdf</w:t>
        </w:r>
      </w:hyperlink>
      <w:r w:rsidR="00D60BA5">
        <w:rPr>
          <w:rFonts w:ascii="Segoe UI" w:hAnsi="Segoe UI" w:cs="Segoe UI"/>
          <w:sz w:val="18"/>
          <w:szCs w:val="18"/>
        </w:rPr>
        <w:t xml:space="preserve"> </w:t>
      </w:r>
    </w:p>
    <w:p w14:paraId="0519C51A"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In cases where non-binary gender information is provided, IPEDS recommends distributing across the two-binary categories.</w:t>
      </w:r>
    </w:p>
    <w:p w14:paraId="48AB2653" w14:textId="77777777" w:rsidR="007D76FF" w:rsidRPr="0052272B" w:rsidRDefault="00B826A3">
      <w:pPr>
        <w:pStyle w:val="ListBullet"/>
        <w:rPr>
          <w:rFonts w:ascii="Segoe UI" w:hAnsi="Segoe UI" w:cs="Segoe UI"/>
          <w:sz w:val="18"/>
          <w:szCs w:val="18"/>
        </w:rPr>
      </w:pPr>
      <w:r w:rsidRPr="00D60BA5">
        <w:rPr>
          <w:rFonts w:ascii="Segoe UI" w:hAnsi="Segoe UI" w:cs="Segoe UI"/>
          <w:b/>
          <w:bCs/>
          <w:sz w:val="18"/>
          <w:szCs w:val="18"/>
        </w:rPr>
        <w:t>Dual Enrollment:</w:t>
      </w:r>
      <w:r w:rsidRPr="0052272B">
        <w:rPr>
          <w:rFonts w:ascii="Segoe UI" w:hAnsi="Segoe UI" w:cs="Segoe UI"/>
          <w:sz w:val="18"/>
          <w:szCs w:val="18"/>
        </w:rPr>
        <w:t xml:space="preserve"> If your institution enrolls high school students in college courses for credit either within a dual enrollment program or outside of a dual enrollment program, you may report the unduplicated count as part of the full- or part-time “All other undergraduates” section.</w:t>
      </w:r>
    </w:p>
    <w:p w14:paraId="68EA1A9D" w14:textId="77777777" w:rsidR="007D76FF" w:rsidRPr="0052272B" w:rsidRDefault="00B826A3" w:rsidP="0052272B">
      <w:pPr>
        <w:pStyle w:val="Heading4"/>
      </w:pPr>
      <w:r w:rsidRPr="0052272B">
        <w:t>Undergraduate Students: Full-Time</w:t>
      </w:r>
    </w:p>
    <w:tbl>
      <w:tblPr>
        <w:tblStyle w:val="TableGrid"/>
        <w:tblW w:w="89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B. ENROLLMENT AND PERSISTENCE"/>
        <w:tblDescription w:val="Table in section: B. ENROLLMENT AND PERSISTENCE"/>
      </w:tblPr>
      <w:tblGrid>
        <w:gridCol w:w="4428"/>
        <w:gridCol w:w="1500"/>
        <w:gridCol w:w="1500"/>
        <w:gridCol w:w="1500"/>
      </w:tblGrid>
      <w:tr w:rsidR="007D76FF" w:rsidRPr="0052272B" w14:paraId="1A54B8C0" w14:textId="77777777" w:rsidTr="0077386F">
        <w:trPr>
          <w:tblHeader/>
        </w:trPr>
        <w:tc>
          <w:tcPr>
            <w:tcW w:w="4428" w:type="dxa"/>
          </w:tcPr>
          <w:p w14:paraId="780BD86A"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500" w:type="dxa"/>
          </w:tcPr>
          <w:p w14:paraId="797A6379"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Males</w:t>
            </w:r>
          </w:p>
        </w:tc>
        <w:tc>
          <w:tcPr>
            <w:tcW w:w="1500" w:type="dxa"/>
          </w:tcPr>
          <w:p w14:paraId="67471AA8"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Females</w:t>
            </w:r>
          </w:p>
        </w:tc>
        <w:tc>
          <w:tcPr>
            <w:tcW w:w="1500" w:type="dxa"/>
          </w:tcPr>
          <w:p w14:paraId="2DD6890E"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Unknown</w:t>
            </w:r>
          </w:p>
        </w:tc>
      </w:tr>
      <w:tr w:rsidR="007D76FF" w:rsidRPr="0052272B" w14:paraId="41572763" w14:textId="77777777" w:rsidTr="0077386F">
        <w:tc>
          <w:tcPr>
            <w:tcW w:w="4428" w:type="dxa"/>
          </w:tcPr>
          <w:p w14:paraId="3F406F5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Degree-seeking, first-time first-year students</w:t>
            </w:r>
          </w:p>
        </w:tc>
        <w:tc>
          <w:tcPr>
            <w:tcW w:w="1500" w:type="dxa"/>
          </w:tcPr>
          <w:p w14:paraId="25FC7BC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2,177</w:t>
            </w:r>
          </w:p>
        </w:tc>
        <w:tc>
          <w:tcPr>
            <w:tcW w:w="1500" w:type="dxa"/>
          </w:tcPr>
          <w:p w14:paraId="62246D7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3,334</w:t>
            </w:r>
          </w:p>
        </w:tc>
        <w:tc>
          <w:tcPr>
            <w:tcW w:w="1500" w:type="dxa"/>
          </w:tcPr>
          <w:p w14:paraId="2A88133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35</w:t>
            </w:r>
          </w:p>
        </w:tc>
      </w:tr>
      <w:tr w:rsidR="007D76FF" w:rsidRPr="0052272B" w14:paraId="62E5851C" w14:textId="77777777" w:rsidTr="0077386F">
        <w:tc>
          <w:tcPr>
            <w:tcW w:w="4428" w:type="dxa"/>
          </w:tcPr>
          <w:p w14:paraId="478ED01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Other first-year, degree-seeking</w:t>
            </w:r>
          </w:p>
        </w:tc>
        <w:tc>
          <w:tcPr>
            <w:tcW w:w="1500" w:type="dxa"/>
          </w:tcPr>
          <w:p w14:paraId="4CD1D50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447</w:t>
            </w:r>
          </w:p>
        </w:tc>
        <w:tc>
          <w:tcPr>
            <w:tcW w:w="1500" w:type="dxa"/>
          </w:tcPr>
          <w:p w14:paraId="28E5484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478</w:t>
            </w:r>
          </w:p>
        </w:tc>
        <w:tc>
          <w:tcPr>
            <w:tcW w:w="1500" w:type="dxa"/>
          </w:tcPr>
          <w:p w14:paraId="7F11A4A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36</w:t>
            </w:r>
          </w:p>
        </w:tc>
      </w:tr>
      <w:tr w:rsidR="007D76FF" w:rsidRPr="0052272B" w14:paraId="485C4347" w14:textId="77777777" w:rsidTr="0077386F">
        <w:tc>
          <w:tcPr>
            <w:tcW w:w="4428" w:type="dxa"/>
          </w:tcPr>
          <w:p w14:paraId="1A306E1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All other degree-seeking</w:t>
            </w:r>
          </w:p>
        </w:tc>
        <w:tc>
          <w:tcPr>
            <w:tcW w:w="1500" w:type="dxa"/>
          </w:tcPr>
          <w:p w14:paraId="4EFC704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6,521</w:t>
            </w:r>
          </w:p>
        </w:tc>
        <w:tc>
          <w:tcPr>
            <w:tcW w:w="1500" w:type="dxa"/>
          </w:tcPr>
          <w:p w14:paraId="456C1A4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8,651</w:t>
            </w:r>
          </w:p>
        </w:tc>
        <w:tc>
          <w:tcPr>
            <w:tcW w:w="1500" w:type="dxa"/>
          </w:tcPr>
          <w:p w14:paraId="5F39D2E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237</w:t>
            </w:r>
          </w:p>
        </w:tc>
      </w:tr>
      <w:tr w:rsidR="007D76FF" w:rsidRPr="0052272B" w14:paraId="0B18A38A" w14:textId="77777777" w:rsidTr="0077386F">
        <w:tc>
          <w:tcPr>
            <w:tcW w:w="4428" w:type="dxa"/>
          </w:tcPr>
          <w:p w14:paraId="168DDB7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degree-seeking</w:t>
            </w:r>
          </w:p>
        </w:tc>
        <w:tc>
          <w:tcPr>
            <w:tcW w:w="1500" w:type="dxa"/>
          </w:tcPr>
          <w:p w14:paraId="5B28B0C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9,145</w:t>
            </w:r>
          </w:p>
        </w:tc>
        <w:tc>
          <w:tcPr>
            <w:tcW w:w="1500" w:type="dxa"/>
          </w:tcPr>
          <w:p w14:paraId="4311BE1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12,463</w:t>
            </w:r>
          </w:p>
        </w:tc>
        <w:tc>
          <w:tcPr>
            <w:tcW w:w="1500" w:type="dxa"/>
          </w:tcPr>
          <w:p w14:paraId="1AB7753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308</w:t>
            </w:r>
          </w:p>
        </w:tc>
      </w:tr>
      <w:tr w:rsidR="007D76FF" w:rsidRPr="0052272B" w14:paraId="5539E6E9" w14:textId="77777777" w:rsidTr="0077386F">
        <w:tc>
          <w:tcPr>
            <w:tcW w:w="4428" w:type="dxa"/>
          </w:tcPr>
          <w:p w14:paraId="4B468F7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All other undergraduates enrolled in credit courses</w:t>
            </w:r>
          </w:p>
        </w:tc>
        <w:tc>
          <w:tcPr>
            <w:tcW w:w="1500" w:type="dxa"/>
          </w:tcPr>
          <w:p w14:paraId="6CFABA1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53</w:t>
            </w:r>
          </w:p>
        </w:tc>
        <w:tc>
          <w:tcPr>
            <w:tcW w:w="1500" w:type="dxa"/>
          </w:tcPr>
          <w:p w14:paraId="69C314B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37</w:t>
            </w:r>
          </w:p>
        </w:tc>
        <w:tc>
          <w:tcPr>
            <w:tcW w:w="1500" w:type="dxa"/>
          </w:tcPr>
          <w:p w14:paraId="7BFDDDF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w:t>
            </w:r>
          </w:p>
        </w:tc>
      </w:tr>
      <w:tr w:rsidR="007D76FF" w:rsidRPr="0052272B" w14:paraId="0B7E75BE" w14:textId="77777777" w:rsidTr="0077386F">
        <w:tc>
          <w:tcPr>
            <w:tcW w:w="4428" w:type="dxa"/>
          </w:tcPr>
          <w:p w14:paraId="295C54E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Undergraduate Full-Time Students</w:t>
            </w:r>
          </w:p>
        </w:tc>
        <w:tc>
          <w:tcPr>
            <w:tcW w:w="1500" w:type="dxa"/>
          </w:tcPr>
          <w:p w14:paraId="56312C9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9,198</w:t>
            </w:r>
          </w:p>
        </w:tc>
        <w:tc>
          <w:tcPr>
            <w:tcW w:w="1500" w:type="dxa"/>
          </w:tcPr>
          <w:p w14:paraId="378818B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12,500</w:t>
            </w:r>
          </w:p>
        </w:tc>
        <w:tc>
          <w:tcPr>
            <w:tcW w:w="1500" w:type="dxa"/>
          </w:tcPr>
          <w:p w14:paraId="7B29BE8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312</w:t>
            </w:r>
          </w:p>
        </w:tc>
      </w:tr>
    </w:tbl>
    <w:p w14:paraId="0D77BEE3" w14:textId="77777777" w:rsidR="007D76FF" w:rsidRPr="0052272B" w:rsidRDefault="00B826A3" w:rsidP="0052272B">
      <w:pPr>
        <w:pStyle w:val="Heading4"/>
      </w:pPr>
      <w:r w:rsidRPr="0052272B">
        <w:t>Undergraduate Students: Part-Time</w:t>
      </w:r>
    </w:p>
    <w:tbl>
      <w:tblPr>
        <w:tblStyle w:val="TableGrid"/>
        <w:tblW w:w="89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B. ENROLLMENT AND PERSISTENCE"/>
        <w:tblDescription w:val="Table in section: B. ENROLLMENT AND PERSISTENCE"/>
      </w:tblPr>
      <w:tblGrid>
        <w:gridCol w:w="4428"/>
        <w:gridCol w:w="1500"/>
        <w:gridCol w:w="1500"/>
        <w:gridCol w:w="1500"/>
      </w:tblGrid>
      <w:tr w:rsidR="007D76FF" w:rsidRPr="0052272B" w14:paraId="423E36CD" w14:textId="77777777" w:rsidTr="0077386F">
        <w:trPr>
          <w:tblHeader/>
        </w:trPr>
        <w:tc>
          <w:tcPr>
            <w:tcW w:w="4428" w:type="dxa"/>
          </w:tcPr>
          <w:p w14:paraId="45E2BB2B"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500" w:type="dxa"/>
          </w:tcPr>
          <w:p w14:paraId="26333D02"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Males</w:t>
            </w:r>
          </w:p>
        </w:tc>
        <w:tc>
          <w:tcPr>
            <w:tcW w:w="1500" w:type="dxa"/>
          </w:tcPr>
          <w:p w14:paraId="16B84E25"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Females</w:t>
            </w:r>
          </w:p>
        </w:tc>
        <w:tc>
          <w:tcPr>
            <w:tcW w:w="1500" w:type="dxa"/>
          </w:tcPr>
          <w:p w14:paraId="379AA1CE"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Unknown</w:t>
            </w:r>
          </w:p>
        </w:tc>
      </w:tr>
      <w:tr w:rsidR="007D76FF" w:rsidRPr="0052272B" w14:paraId="06F29DC4" w14:textId="77777777" w:rsidTr="0077386F">
        <w:tc>
          <w:tcPr>
            <w:tcW w:w="4428" w:type="dxa"/>
          </w:tcPr>
          <w:p w14:paraId="67C91D9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Degree-seeking, first-time first-year students</w:t>
            </w:r>
          </w:p>
        </w:tc>
        <w:tc>
          <w:tcPr>
            <w:tcW w:w="1500" w:type="dxa"/>
          </w:tcPr>
          <w:p w14:paraId="29809F1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w:t>
            </w:r>
          </w:p>
        </w:tc>
        <w:tc>
          <w:tcPr>
            <w:tcW w:w="1500" w:type="dxa"/>
          </w:tcPr>
          <w:p w14:paraId="4663230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w:t>
            </w:r>
          </w:p>
        </w:tc>
        <w:tc>
          <w:tcPr>
            <w:tcW w:w="1500" w:type="dxa"/>
          </w:tcPr>
          <w:p w14:paraId="64435A7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w:t>
            </w:r>
          </w:p>
        </w:tc>
      </w:tr>
      <w:tr w:rsidR="007D76FF" w:rsidRPr="0052272B" w14:paraId="6ADA7CA0" w14:textId="77777777" w:rsidTr="0077386F">
        <w:tc>
          <w:tcPr>
            <w:tcW w:w="4428" w:type="dxa"/>
          </w:tcPr>
          <w:p w14:paraId="249B187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Other first-year, degree-seeking</w:t>
            </w:r>
          </w:p>
        </w:tc>
        <w:tc>
          <w:tcPr>
            <w:tcW w:w="1500" w:type="dxa"/>
          </w:tcPr>
          <w:p w14:paraId="6D06197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29</w:t>
            </w:r>
          </w:p>
        </w:tc>
        <w:tc>
          <w:tcPr>
            <w:tcW w:w="1500" w:type="dxa"/>
          </w:tcPr>
          <w:p w14:paraId="1E0AF53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73</w:t>
            </w:r>
          </w:p>
        </w:tc>
        <w:tc>
          <w:tcPr>
            <w:tcW w:w="1500" w:type="dxa"/>
          </w:tcPr>
          <w:p w14:paraId="256D3D6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w:t>
            </w:r>
          </w:p>
        </w:tc>
      </w:tr>
      <w:tr w:rsidR="007D76FF" w:rsidRPr="0052272B" w14:paraId="4ACEA0B5" w14:textId="77777777" w:rsidTr="0077386F">
        <w:tc>
          <w:tcPr>
            <w:tcW w:w="4428" w:type="dxa"/>
          </w:tcPr>
          <w:p w14:paraId="5AEBF3E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All other degree-seeking</w:t>
            </w:r>
          </w:p>
        </w:tc>
        <w:tc>
          <w:tcPr>
            <w:tcW w:w="1500" w:type="dxa"/>
          </w:tcPr>
          <w:p w14:paraId="28F8761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432</w:t>
            </w:r>
          </w:p>
        </w:tc>
        <w:tc>
          <w:tcPr>
            <w:tcW w:w="1500" w:type="dxa"/>
          </w:tcPr>
          <w:p w14:paraId="5ED6A79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469</w:t>
            </w:r>
          </w:p>
        </w:tc>
        <w:tc>
          <w:tcPr>
            <w:tcW w:w="1500" w:type="dxa"/>
          </w:tcPr>
          <w:p w14:paraId="6BE8534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26</w:t>
            </w:r>
          </w:p>
        </w:tc>
      </w:tr>
      <w:tr w:rsidR="007D76FF" w:rsidRPr="0052272B" w14:paraId="7CB03734" w14:textId="77777777" w:rsidTr="0077386F">
        <w:tc>
          <w:tcPr>
            <w:tcW w:w="4428" w:type="dxa"/>
          </w:tcPr>
          <w:p w14:paraId="73F80D4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degree-seeking</w:t>
            </w:r>
          </w:p>
        </w:tc>
        <w:tc>
          <w:tcPr>
            <w:tcW w:w="1500" w:type="dxa"/>
          </w:tcPr>
          <w:p w14:paraId="0E23431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470</w:t>
            </w:r>
          </w:p>
        </w:tc>
        <w:tc>
          <w:tcPr>
            <w:tcW w:w="1500" w:type="dxa"/>
          </w:tcPr>
          <w:p w14:paraId="79D2074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548</w:t>
            </w:r>
          </w:p>
        </w:tc>
        <w:tc>
          <w:tcPr>
            <w:tcW w:w="1500" w:type="dxa"/>
          </w:tcPr>
          <w:p w14:paraId="096EDA0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31</w:t>
            </w:r>
          </w:p>
        </w:tc>
      </w:tr>
      <w:tr w:rsidR="007D76FF" w:rsidRPr="0052272B" w14:paraId="75B295FD" w14:textId="77777777" w:rsidTr="0077386F">
        <w:tc>
          <w:tcPr>
            <w:tcW w:w="4428" w:type="dxa"/>
          </w:tcPr>
          <w:p w14:paraId="0F42CA3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All other undergraduates enrolled in credit courses</w:t>
            </w:r>
          </w:p>
        </w:tc>
        <w:tc>
          <w:tcPr>
            <w:tcW w:w="1500" w:type="dxa"/>
          </w:tcPr>
          <w:p w14:paraId="1054716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142</w:t>
            </w:r>
          </w:p>
        </w:tc>
        <w:tc>
          <w:tcPr>
            <w:tcW w:w="1500" w:type="dxa"/>
          </w:tcPr>
          <w:p w14:paraId="12904D7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178</w:t>
            </w:r>
          </w:p>
        </w:tc>
        <w:tc>
          <w:tcPr>
            <w:tcW w:w="1500" w:type="dxa"/>
          </w:tcPr>
          <w:p w14:paraId="44F7E90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28</w:t>
            </w:r>
          </w:p>
        </w:tc>
      </w:tr>
      <w:tr w:rsidR="007D76FF" w:rsidRPr="0052272B" w14:paraId="1CA41816" w14:textId="77777777" w:rsidTr="0077386F">
        <w:tc>
          <w:tcPr>
            <w:tcW w:w="4428" w:type="dxa"/>
          </w:tcPr>
          <w:p w14:paraId="5F3107D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Undergraduate Part-Time Students</w:t>
            </w:r>
          </w:p>
        </w:tc>
        <w:tc>
          <w:tcPr>
            <w:tcW w:w="1500" w:type="dxa"/>
          </w:tcPr>
          <w:p w14:paraId="7705AEF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612</w:t>
            </w:r>
          </w:p>
        </w:tc>
        <w:tc>
          <w:tcPr>
            <w:tcW w:w="1500" w:type="dxa"/>
          </w:tcPr>
          <w:p w14:paraId="30165C5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726</w:t>
            </w:r>
          </w:p>
        </w:tc>
        <w:tc>
          <w:tcPr>
            <w:tcW w:w="1500" w:type="dxa"/>
          </w:tcPr>
          <w:p w14:paraId="64E0BC4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59</w:t>
            </w:r>
          </w:p>
        </w:tc>
      </w:tr>
    </w:tbl>
    <w:p w14:paraId="5E3CB61E" w14:textId="77777777" w:rsidR="007D76FF" w:rsidRPr="0052272B" w:rsidRDefault="00B826A3" w:rsidP="0052272B">
      <w:pPr>
        <w:pStyle w:val="Heading4"/>
      </w:pPr>
      <w:r w:rsidRPr="0052272B">
        <w:t>Undergraduate Students: All</w:t>
      </w:r>
    </w:p>
    <w:tbl>
      <w:tblPr>
        <w:tblStyle w:val="TableGrid"/>
        <w:tblW w:w="89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B. ENROLLMENT AND PERSISTENCE"/>
        <w:tblDescription w:val="Table in section: B. ENROLLMENT AND PERSISTENCE"/>
      </w:tblPr>
      <w:tblGrid>
        <w:gridCol w:w="4428"/>
        <w:gridCol w:w="1500"/>
        <w:gridCol w:w="1500"/>
        <w:gridCol w:w="1500"/>
      </w:tblGrid>
      <w:tr w:rsidR="007D76FF" w:rsidRPr="0052272B" w14:paraId="46AD3AC8" w14:textId="77777777" w:rsidTr="0077386F">
        <w:trPr>
          <w:tblHeader/>
        </w:trPr>
        <w:tc>
          <w:tcPr>
            <w:tcW w:w="4428" w:type="dxa"/>
          </w:tcPr>
          <w:p w14:paraId="5A238A98"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500" w:type="dxa"/>
          </w:tcPr>
          <w:p w14:paraId="2088C010"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Males</w:t>
            </w:r>
          </w:p>
        </w:tc>
        <w:tc>
          <w:tcPr>
            <w:tcW w:w="1500" w:type="dxa"/>
          </w:tcPr>
          <w:p w14:paraId="393CED4B"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Females</w:t>
            </w:r>
          </w:p>
        </w:tc>
        <w:tc>
          <w:tcPr>
            <w:tcW w:w="1500" w:type="dxa"/>
          </w:tcPr>
          <w:p w14:paraId="71683B06"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Unknown</w:t>
            </w:r>
          </w:p>
        </w:tc>
      </w:tr>
      <w:tr w:rsidR="007D76FF" w:rsidRPr="0052272B" w14:paraId="77E4E498" w14:textId="77777777" w:rsidTr="0077386F">
        <w:tc>
          <w:tcPr>
            <w:tcW w:w="4428" w:type="dxa"/>
          </w:tcPr>
          <w:p w14:paraId="7EB4F02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Undergraduate Students</w:t>
            </w:r>
          </w:p>
        </w:tc>
        <w:tc>
          <w:tcPr>
            <w:tcW w:w="1500" w:type="dxa"/>
          </w:tcPr>
          <w:p w14:paraId="7E6F19A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9,810</w:t>
            </w:r>
          </w:p>
        </w:tc>
        <w:tc>
          <w:tcPr>
            <w:tcW w:w="1500" w:type="dxa"/>
          </w:tcPr>
          <w:p w14:paraId="07373EB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13,226</w:t>
            </w:r>
          </w:p>
        </w:tc>
        <w:tc>
          <w:tcPr>
            <w:tcW w:w="1500" w:type="dxa"/>
          </w:tcPr>
          <w:p w14:paraId="6D6C898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371</w:t>
            </w:r>
          </w:p>
        </w:tc>
      </w:tr>
    </w:tbl>
    <w:p w14:paraId="2322926F" w14:textId="77777777" w:rsidR="007D76FF" w:rsidRPr="0052272B" w:rsidRDefault="00B826A3" w:rsidP="0052272B">
      <w:pPr>
        <w:pStyle w:val="Heading4"/>
      </w:pPr>
      <w:r w:rsidRPr="0052272B">
        <w:t>Graduate Students: Full-Time</w:t>
      </w:r>
    </w:p>
    <w:tbl>
      <w:tblPr>
        <w:tblStyle w:val="TableGrid"/>
        <w:tblW w:w="89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B. ENROLLMENT AND PERSISTENCE"/>
        <w:tblDescription w:val="Table in section: B. ENROLLMENT AND PERSISTENCE"/>
      </w:tblPr>
      <w:tblGrid>
        <w:gridCol w:w="4428"/>
        <w:gridCol w:w="1500"/>
        <w:gridCol w:w="1500"/>
        <w:gridCol w:w="1500"/>
      </w:tblGrid>
      <w:tr w:rsidR="007D76FF" w:rsidRPr="0052272B" w14:paraId="76CA89C0" w14:textId="77777777" w:rsidTr="0077386F">
        <w:trPr>
          <w:tblHeader/>
        </w:trPr>
        <w:tc>
          <w:tcPr>
            <w:tcW w:w="4428" w:type="dxa"/>
          </w:tcPr>
          <w:p w14:paraId="00585F81"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500" w:type="dxa"/>
          </w:tcPr>
          <w:p w14:paraId="59548DA9"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Males</w:t>
            </w:r>
          </w:p>
        </w:tc>
        <w:tc>
          <w:tcPr>
            <w:tcW w:w="1500" w:type="dxa"/>
          </w:tcPr>
          <w:p w14:paraId="1BCB7646"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Females</w:t>
            </w:r>
          </w:p>
        </w:tc>
        <w:tc>
          <w:tcPr>
            <w:tcW w:w="1500" w:type="dxa"/>
          </w:tcPr>
          <w:p w14:paraId="6785102D"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Unknown</w:t>
            </w:r>
          </w:p>
        </w:tc>
      </w:tr>
      <w:tr w:rsidR="007D76FF" w:rsidRPr="0052272B" w14:paraId="356F5FEF" w14:textId="77777777" w:rsidTr="0077386F">
        <w:tc>
          <w:tcPr>
            <w:tcW w:w="4428" w:type="dxa"/>
          </w:tcPr>
          <w:p w14:paraId="5313912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Degree-seeking, first-time</w:t>
            </w:r>
          </w:p>
        </w:tc>
        <w:tc>
          <w:tcPr>
            <w:tcW w:w="1500" w:type="dxa"/>
          </w:tcPr>
          <w:p w14:paraId="30B519B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651</w:t>
            </w:r>
          </w:p>
        </w:tc>
        <w:tc>
          <w:tcPr>
            <w:tcW w:w="1500" w:type="dxa"/>
          </w:tcPr>
          <w:p w14:paraId="2EA8DF1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955</w:t>
            </w:r>
          </w:p>
        </w:tc>
        <w:tc>
          <w:tcPr>
            <w:tcW w:w="1500" w:type="dxa"/>
          </w:tcPr>
          <w:p w14:paraId="1F8466F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48</w:t>
            </w:r>
          </w:p>
        </w:tc>
      </w:tr>
      <w:tr w:rsidR="007D76FF" w:rsidRPr="0052272B" w14:paraId="2DA324DF" w14:textId="77777777" w:rsidTr="0077386F">
        <w:tc>
          <w:tcPr>
            <w:tcW w:w="4428" w:type="dxa"/>
          </w:tcPr>
          <w:p w14:paraId="0CC028D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All other degree-seeking</w:t>
            </w:r>
          </w:p>
        </w:tc>
        <w:tc>
          <w:tcPr>
            <w:tcW w:w="1500" w:type="dxa"/>
          </w:tcPr>
          <w:p w14:paraId="42ECACB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1,478</w:t>
            </w:r>
          </w:p>
        </w:tc>
        <w:tc>
          <w:tcPr>
            <w:tcW w:w="1500" w:type="dxa"/>
          </w:tcPr>
          <w:p w14:paraId="0CAA705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1,971</w:t>
            </w:r>
          </w:p>
        </w:tc>
        <w:tc>
          <w:tcPr>
            <w:tcW w:w="1500" w:type="dxa"/>
          </w:tcPr>
          <w:p w14:paraId="01A4E2F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76</w:t>
            </w:r>
          </w:p>
        </w:tc>
      </w:tr>
      <w:tr w:rsidR="007D76FF" w:rsidRPr="0052272B" w14:paraId="0D51BE55" w14:textId="77777777" w:rsidTr="0077386F">
        <w:tc>
          <w:tcPr>
            <w:tcW w:w="4428" w:type="dxa"/>
          </w:tcPr>
          <w:p w14:paraId="66CA596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All other graduates enrolled in credit courses</w:t>
            </w:r>
          </w:p>
        </w:tc>
        <w:tc>
          <w:tcPr>
            <w:tcW w:w="1500" w:type="dxa"/>
          </w:tcPr>
          <w:p w14:paraId="7BD39F7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14</w:t>
            </w:r>
          </w:p>
        </w:tc>
        <w:tc>
          <w:tcPr>
            <w:tcW w:w="1500" w:type="dxa"/>
          </w:tcPr>
          <w:p w14:paraId="0099637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21</w:t>
            </w:r>
          </w:p>
        </w:tc>
        <w:tc>
          <w:tcPr>
            <w:tcW w:w="1500" w:type="dxa"/>
          </w:tcPr>
          <w:p w14:paraId="1789676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w:t>
            </w:r>
          </w:p>
        </w:tc>
      </w:tr>
      <w:tr w:rsidR="007D76FF" w:rsidRPr="0052272B" w14:paraId="783BF1F3" w14:textId="77777777" w:rsidTr="0077386F">
        <w:tc>
          <w:tcPr>
            <w:tcW w:w="4428" w:type="dxa"/>
          </w:tcPr>
          <w:p w14:paraId="13FF79E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Graduate Full-Time Students</w:t>
            </w:r>
          </w:p>
        </w:tc>
        <w:tc>
          <w:tcPr>
            <w:tcW w:w="1500" w:type="dxa"/>
          </w:tcPr>
          <w:p w14:paraId="4AF4DC9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2,143</w:t>
            </w:r>
          </w:p>
        </w:tc>
        <w:tc>
          <w:tcPr>
            <w:tcW w:w="1500" w:type="dxa"/>
          </w:tcPr>
          <w:p w14:paraId="2EBF4F2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2,947</w:t>
            </w:r>
          </w:p>
        </w:tc>
        <w:tc>
          <w:tcPr>
            <w:tcW w:w="1500" w:type="dxa"/>
          </w:tcPr>
          <w:p w14:paraId="7C4B850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126</w:t>
            </w:r>
          </w:p>
        </w:tc>
      </w:tr>
    </w:tbl>
    <w:p w14:paraId="2EBDFA54" w14:textId="77777777" w:rsidR="007D76FF" w:rsidRPr="0052272B" w:rsidRDefault="00B826A3" w:rsidP="0052272B">
      <w:pPr>
        <w:pStyle w:val="Heading4"/>
      </w:pPr>
      <w:r w:rsidRPr="0052272B">
        <w:t>Graduate Students: Part-Time</w:t>
      </w:r>
    </w:p>
    <w:tbl>
      <w:tblPr>
        <w:tblStyle w:val="TableGrid"/>
        <w:tblW w:w="89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B. ENROLLMENT AND PERSISTENCE"/>
        <w:tblDescription w:val="Table in section: B. ENROLLMENT AND PERSISTENCE"/>
      </w:tblPr>
      <w:tblGrid>
        <w:gridCol w:w="4428"/>
        <w:gridCol w:w="1500"/>
        <w:gridCol w:w="1500"/>
        <w:gridCol w:w="1500"/>
      </w:tblGrid>
      <w:tr w:rsidR="007D76FF" w:rsidRPr="0052272B" w14:paraId="5B612BB0" w14:textId="77777777" w:rsidTr="0077386F">
        <w:trPr>
          <w:tblHeader/>
        </w:trPr>
        <w:tc>
          <w:tcPr>
            <w:tcW w:w="4428" w:type="dxa"/>
          </w:tcPr>
          <w:p w14:paraId="49393684"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500" w:type="dxa"/>
          </w:tcPr>
          <w:p w14:paraId="32ED432A"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Males</w:t>
            </w:r>
          </w:p>
        </w:tc>
        <w:tc>
          <w:tcPr>
            <w:tcW w:w="1500" w:type="dxa"/>
          </w:tcPr>
          <w:p w14:paraId="53367A99"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Females</w:t>
            </w:r>
          </w:p>
        </w:tc>
        <w:tc>
          <w:tcPr>
            <w:tcW w:w="1500" w:type="dxa"/>
          </w:tcPr>
          <w:p w14:paraId="6C0A1F57"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Unknown</w:t>
            </w:r>
          </w:p>
        </w:tc>
      </w:tr>
      <w:tr w:rsidR="007D76FF" w:rsidRPr="0052272B" w14:paraId="349B675D" w14:textId="77777777" w:rsidTr="0077386F">
        <w:tc>
          <w:tcPr>
            <w:tcW w:w="4428" w:type="dxa"/>
          </w:tcPr>
          <w:p w14:paraId="39D5EC1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Degree-seeking, first-time</w:t>
            </w:r>
          </w:p>
        </w:tc>
        <w:tc>
          <w:tcPr>
            <w:tcW w:w="1500" w:type="dxa"/>
          </w:tcPr>
          <w:p w14:paraId="5ECFBA9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193</w:t>
            </w:r>
          </w:p>
        </w:tc>
        <w:tc>
          <w:tcPr>
            <w:tcW w:w="1500" w:type="dxa"/>
          </w:tcPr>
          <w:p w14:paraId="623663E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133</w:t>
            </w:r>
          </w:p>
        </w:tc>
        <w:tc>
          <w:tcPr>
            <w:tcW w:w="1500" w:type="dxa"/>
          </w:tcPr>
          <w:p w14:paraId="5BA3C3C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7</w:t>
            </w:r>
          </w:p>
        </w:tc>
      </w:tr>
      <w:tr w:rsidR="007D76FF" w:rsidRPr="0052272B" w14:paraId="3C906893" w14:textId="77777777" w:rsidTr="0077386F">
        <w:tc>
          <w:tcPr>
            <w:tcW w:w="4428" w:type="dxa"/>
          </w:tcPr>
          <w:p w14:paraId="48D9371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All other degree-seeking</w:t>
            </w:r>
          </w:p>
        </w:tc>
        <w:tc>
          <w:tcPr>
            <w:tcW w:w="1500" w:type="dxa"/>
          </w:tcPr>
          <w:p w14:paraId="50238B8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1,163</w:t>
            </w:r>
          </w:p>
        </w:tc>
        <w:tc>
          <w:tcPr>
            <w:tcW w:w="1500" w:type="dxa"/>
          </w:tcPr>
          <w:p w14:paraId="7EACA4E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1,197</w:t>
            </w:r>
          </w:p>
        </w:tc>
        <w:tc>
          <w:tcPr>
            <w:tcW w:w="1500" w:type="dxa"/>
          </w:tcPr>
          <w:p w14:paraId="403E996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20</w:t>
            </w:r>
          </w:p>
        </w:tc>
      </w:tr>
      <w:tr w:rsidR="007D76FF" w:rsidRPr="0052272B" w14:paraId="7A07A578" w14:textId="77777777" w:rsidTr="0077386F">
        <w:tc>
          <w:tcPr>
            <w:tcW w:w="4428" w:type="dxa"/>
          </w:tcPr>
          <w:p w14:paraId="0B08ACE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All other graduates enrolled in credit courses</w:t>
            </w:r>
          </w:p>
        </w:tc>
        <w:tc>
          <w:tcPr>
            <w:tcW w:w="1500" w:type="dxa"/>
          </w:tcPr>
          <w:p w14:paraId="66DE5AD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100</w:t>
            </w:r>
          </w:p>
        </w:tc>
        <w:tc>
          <w:tcPr>
            <w:tcW w:w="1500" w:type="dxa"/>
          </w:tcPr>
          <w:p w14:paraId="7B50793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117</w:t>
            </w:r>
          </w:p>
        </w:tc>
        <w:tc>
          <w:tcPr>
            <w:tcW w:w="1500" w:type="dxa"/>
          </w:tcPr>
          <w:p w14:paraId="594653B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10</w:t>
            </w:r>
          </w:p>
        </w:tc>
      </w:tr>
      <w:tr w:rsidR="007D76FF" w:rsidRPr="0052272B" w14:paraId="5D782E26" w14:textId="77777777" w:rsidTr="0077386F">
        <w:tc>
          <w:tcPr>
            <w:tcW w:w="4428" w:type="dxa"/>
          </w:tcPr>
          <w:p w14:paraId="1263D9B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Graduate Part-Time Students</w:t>
            </w:r>
          </w:p>
        </w:tc>
        <w:tc>
          <w:tcPr>
            <w:tcW w:w="1500" w:type="dxa"/>
          </w:tcPr>
          <w:p w14:paraId="1BA320C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1,456</w:t>
            </w:r>
          </w:p>
        </w:tc>
        <w:tc>
          <w:tcPr>
            <w:tcW w:w="1500" w:type="dxa"/>
          </w:tcPr>
          <w:p w14:paraId="5C2C9AE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1,447</w:t>
            </w:r>
          </w:p>
        </w:tc>
        <w:tc>
          <w:tcPr>
            <w:tcW w:w="1500" w:type="dxa"/>
          </w:tcPr>
          <w:p w14:paraId="364057E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37</w:t>
            </w:r>
          </w:p>
        </w:tc>
      </w:tr>
    </w:tbl>
    <w:p w14:paraId="668F58B8" w14:textId="77777777" w:rsidR="007D76FF" w:rsidRPr="0052272B" w:rsidRDefault="00B826A3" w:rsidP="0052272B">
      <w:pPr>
        <w:pStyle w:val="Heading4"/>
      </w:pPr>
      <w:r w:rsidRPr="0052272B">
        <w:lastRenderedPageBreak/>
        <w:t>Graduate Students: All</w:t>
      </w:r>
    </w:p>
    <w:tbl>
      <w:tblPr>
        <w:tblStyle w:val="TableGrid"/>
        <w:tblW w:w="89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B. ENROLLMENT AND PERSISTENCE"/>
        <w:tblDescription w:val="Table in section: B. ENROLLMENT AND PERSISTENCE"/>
      </w:tblPr>
      <w:tblGrid>
        <w:gridCol w:w="4428"/>
        <w:gridCol w:w="1500"/>
        <w:gridCol w:w="1500"/>
        <w:gridCol w:w="1500"/>
      </w:tblGrid>
      <w:tr w:rsidR="007D76FF" w:rsidRPr="0052272B" w14:paraId="225F65F2" w14:textId="77777777" w:rsidTr="0077386F">
        <w:trPr>
          <w:tblHeader/>
        </w:trPr>
        <w:tc>
          <w:tcPr>
            <w:tcW w:w="4428" w:type="dxa"/>
          </w:tcPr>
          <w:p w14:paraId="244B80C8"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500" w:type="dxa"/>
          </w:tcPr>
          <w:p w14:paraId="7F984EBF"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Males</w:t>
            </w:r>
          </w:p>
        </w:tc>
        <w:tc>
          <w:tcPr>
            <w:tcW w:w="1500" w:type="dxa"/>
          </w:tcPr>
          <w:p w14:paraId="1111EA47"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Females</w:t>
            </w:r>
          </w:p>
        </w:tc>
        <w:tc>
          <w:tcPr>
            <w:tcW w:w="1500" w:type="dxa"/>
          </w:tcPr>
          <w:p w14:paraId="7755670D"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Unknown</w:t>
            </w:r>
          </w:p>
        </w:tc>
      </w:tr>
      <w:tr w:rsidR="007D76FF" w:rsidRPr="0052272B" w14:paraId="0CB59B25" w14:textId="77777777" w:rsidTr="0077386F">
        <w:tc>
          <w:tcPr>
            <w:tcW w:w="4428" w:type="dxa"/>
          </w:tcPr>
          <w:p w14:paraId="40D6B11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Graduate Students</w:t>
            </w:r>
          </w:p>
        </w:tc>
        <w:tc>
          <w:tcPr>
            <w:tcW w:w="1500" w:type="dxa"/>
          </w:tcPr>
          <w:p w14:paraId="0754470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3,599</w:t>
            </w:r>
          </w:p>
        </w:tc>
        <w:tc>
          <w:tcPr>
            <w:tcW w:w="1500" w:type="dxa"/>
          </w:tcPr>
          <w:p w14:paraId="473492B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4,394</w:t>
            </w:r>
          </w:p>
        </w:tc>
        <w:tc>
          <w:tcPr>
            <w:tcW w:w="1500" w:type="dxa"/>
          </w:tcPr>
          <w:p w14:paraId="46ECFD1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163</w:t>
            </w:r>
          </w:p>
        </w:tc>
      </w:tr>
    </w:tbl>
    <w:p w14:paraId="2E0D9ABB" w14:textId="77777777" w:rsidR="007D76FF" w:rsidRPr="0052272B" w:rsidRDefault="00B826A3" w:rsidP="0052272B">
      <w:pPr>
        <w:pStyle w:val="Heading4"/>
      </w:pPr>
      <w:r w:rsidRPr="0052272B">
        <w:t>All Students</w:t>
      </w:r>
    </w:p>
    <w:tbl>
      <w:tblPr>
        <w:tblStyle w:val="TableGrid"/>
        <w:tblW w:w="89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B. ENROLLMENT AND PERSISTENCE"/>
        <w:tblDescription w:val="Table in section: B. ENROLLMENT AND PERSISTENCE"/>
      </w:tblPr>
      <w:tblGrid>
        <w:gridCol w:w="4428"/>
        <w:gridCol w:w="1500"/>
        <w:gridCol w:w="1500"/>
        <w:gridCol w:w="1500"/>
      </w:tblGrid>
      <w:tr w:rsidR="007D76FF" w:rsidRPr="0052272B" w14:paraId="71299C90" w14:textId="77777777" w:rsidTr="0077386F">
        <w:trPr>
          <w:trHeight w:val="239"/>
          <w:tblHeader/>
        </w:trPr>
        <w:tc>
          <w:tcPr>
            <w:tcW w:w="4428" w:type="dxa"/>
          </w:tcPr>
          <w:p w14:paraId="5AF5CBED"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500" w:type="dxa"/>
          </w:tcPr>
          <w:p w14:paraId="229D34B1"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Males</w:t>
            </w:r>
          </w:p>
        </w:tc>
        <w:tc>
          <w:tcPr>
            <w:tcW w:w="1500" w:type="dxa"/>
          </w:tcPr>
          <w:p w14:paraId="03FB2BDE"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Females</w:t>
            </w:r>
          </w:p>
        </w:tc>
        <w:tc>
          <w:tcPr>
            <w:tcW w:w="1500" w:type="dxa"/>
          </w:tcPr>
          <w:p w14:paraId="55CE94A7" w14:textId="77777777" w:rsidR="007D76FF" w:rsidRPr="0052272B" w:rsidRDefault="00B826A3" w:rsidP="00D60BA5">
            <w:pPr>
              <w:keepLines/>
              <w:jc w:val="center"/>
              <w:rPr>
                <w:rFonts w:ascii="Segoe UI" w:hAnsi="Segoe UI" w:cs="Segoe UI"/>
                <w:sz w:val="18"/>
                <w:szCs w:val="18"/>
              </w:rPr>
            </w:pPr>
            <w:r w:rsidRPr="0052272B">
              <w:rPr>
                <w:rFonts w:ascii="Segoe UI" w:hAnsi="Segoe UI" w:cs="Segoe UI"/>
                <w:b/>
                <w:sz w:val="18"/>
                <w:szCs w:val="18"/>
              </w:rPr>
              <w:t>Unknown</w:t>
            </w:r>
          </w:p>
        </w:tc>
      </w:tr>
      <w:tr w:rsidR="007D76FF" w:rsidRPr="0052272B" w14:paraId="0DBD0547" w14:textId="77777777" w:rsidTr="0077386F">
        <w:trPr>
          <w:trHeight w:val="239"/>
        </w:trPr>
        <w:tc>
          <w:tcPr>
            <w:tcW w:w="4428" w:type="dxa"/>
          </w:tcPr>
          <w:p w14:paraId="64682E9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Full-Time Students</w:t>
            </w:r>
          </w:p>
        </w:tc>
        <w:tc>
          <w:tcPr>
            <w:tcW w:w="1500" w:type="dxa"/>
          </w:tcPr>
          <w:p w14:paraId="0BD0D88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11,341</w:t>
            </w:r>
          </w:p>
        </w:tc>
        <w:tc>
          <w:tcPr>
            <w:tcW w:w="1500" w:type="dxa"/>
          </w:tcPr>
          <w:p w14:paraId="660FCCA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15,447</w:t>
            </w:r>
          </w:p>
        </w:tc>
        <w:tc>
          <w:tcPr>
            <w:tcW w:w="1500" w:type="dxa"/>
          </w:tcPr>
          <w:p w14:paraId="072ABDB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438</w:t>
            </w:r>
          </w:p>
        </w:tc>
      </w:tr>
      <w:tr w:rsidR="007D76FF" w:rsidRPr="0052272B" w14:paraId="2DCF2F61" w14:textId="77777777" w:rsidTr="0077386F">
        <w:trPr>
          <w:trHeight w:val="240"/>
        </w:trPr>
        <w:tc>
          <w:tcPr>
            <w:tcW w:w="4428" w:type="dxa"/>
          </w:tcPr>
          <w:p w14:paraId="2780289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Part-Time Students</w:t>
            </w:r>
          </w:p>
        </w:tc>
        <w:tc>
          <w:tcPr>
            <w:tcW w:w="1500" w:type="dxa"/>
          </w:tcPr>
          <w:p w14:paraId="7AA1303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2,068</w:t>
            </w:r>
          </w:p>
        </w:tc>
        <w:tc>
          <w:tcPr>
            <w:tcW w:w="1500" w:type="dxa"/>
          </w:tcPr>
          <w:p w14:paraId="14C3C39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2,173</w:t>
            </w:r>
          </w:p>
        </w:tc>
        <w:tc>
          <w:tcPr>
            <w:tcW w:w="1500" w:type="dxa"/>
          </w:tcPr>
          <w:p w14:paraId="35342DD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96</w:t>
            </w:r>
          </w:p>
        </w:tc>
      </w:tr>
      <w:tr w:rsidR="007D76FF" w:rsidRPr="0052272B" w14:paraId="6800AF76" w14:textId="77777777" w:rsidTr="0077386F">
        <w:trPr>
          <w:trHeight w:val="239"/>
        </w:trPr>
        <w:tc>
          <w:tcPr>
            <w:tcW w:w="4428" w:type="dxa"/>
          </w:tcPr>
          <w:p w14:paraId="00595E6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All students</w:t>
            </w:r>
          </w:p>
        </w:tc>
        <w:tc>
          <w:tcPr>
            <w:tcW w:w="1500" w:type="dxa"/>
          </w:tcPr>
          <w:p w14:paraId="7F8757C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13,409</w:t>
            </w:r>
          </w:p>
        </w:tc>
        <w:tc>
          <w:tcPr>
            <w:tcW w:w="1500" w:type="dxa"/>
          </w:tcPr>
          <w:p w14:paraId="0640512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17,620</w:t>
            </w:r>
          </w:p>
        </w:tc>
        <w:tc>
          <w:tcPr>
            <w:tcW w:w="1500" w:type="dxa"/>
          </w:tcPr>
          <w:p w14:paraId="6C75386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534</w:t>
            </w:r>
          </w:p>
        </w:tc>
      </w:tr>
    </w:tbl>
    <w:p w14:paraId="485CAF44" w14:textId="77777777" w:rsidR="0052272B" w:rsidRDefault="0052272B" w:rsidP="00AF2C5A">
      <w:pPr>
        <w:spacing w:after="0"/>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B. ENROLLMENT AND PERSISTENCE"/>
        <w:tblDescription w:val="Table in section: B. ENROLLMENT AND PERSISTENCE"/>
      </w:tblPr>
      <w:tblGrid>
        <w:gridCol w:w="3078"/>
        <w:gridCol w:w="1080"/>
      </w:tblGrid>
      <w:tr w:rsidR="0052272B" w:rsidRPr="0052272B" w14:paraId="2D07E34B" w14:textId="77777777" w:rsidTr="004A26E0">
        <w:tc>
          <w:tcPr>
            <w:tcW w:w="3078" w:type="dxa"/>
          </w:tcPr>
          <w:p w14:paraId="70CD629C" w14:textId="77777777" w:rsidR="0052272B" w:rsidRPr="0052272B" w:rsidRDefault="0052272B" w:rsidP="0052272B">
            <w:pPr>
              <w:rPr>
                <w:rFonts w:ascii="Segoe UI" w:hAnsi="Segoe UI" w:cs="Segoe UI"/>
                <w:sz w:val="18"/>
                <w:szCs w:val="18"/>
              </w:rPr>
            </w:pPr>
            <w:r w:rsidRPr="0052272B">
              <w:rPr>
                <w:rFonts w:ascii="Segoe UI" w:hAnsi="Segoe UI" w:cs="Segoe UI"/>
                <w:sz w:val="18"/>
                <w:szCs w:val="18"/>
              </w:rPr>
              <w:t>Total all undergraduates</w:t>
            </w:r>
          </w:p>
        </w:tc>
        <w:tc>
          <w:tcPr>
            <w:tcW w:w="1080" w:type="dxa"/>
          </w:tcPr>
          <w:p w14:paraId="124CF2B6" w14:textId="77777777" w:rsidR="0052272B" w:rsidRPr="0052272B" w:rsidRDefault="0052272B" w:rsidP="00D60BA5">
            <w:pPr>
              <w:jc w:val="right"/>
              <w:rPr>
                <w:rFonts w:ascii="Segoe UI" w:hAnsi="Segoe UI" w:cs="Segoe UI"/>
                <w:sz w:val="18"/>
                <w:szCs w:val="18"/>
              </w:rPr>
            </w:pPr>
            <w:r w:rsidRPr="0052272B">
              <w:rPr>
                <w:rFonts w:ascii="Segoe UI" w:hAnsi="Segoe UI" w:cs="Segoe UI"/>
                <w:sz w:val="18"/>
                <w:szCs w:val="18"/>
              </w:rPr>
              <w:t>23,407</w:t>
            </w:r>
          </w:p>
        </w:tc>
      </w:tr>
      <w:tr w:rsidR="0052272B" w:rsidRPr="0052272B" w14:paraId="0A3A2CC3" w14:textId="77777777" w:rsidTr="004A26E0">
        <w:tc>
          <w:tcPr>
            <w:tcW w:w="3078" w:type="dxa"/>
          </w:tcPr>
          <w:p w14:paraId="22A79069" w14:textId="77777777" w:rsidR="0052272B" w:rsidRPr="0052272B" w:rsidRDefault="0052272B" w:rsidP="0052272B">
            <w:pPr>
              <w:rPr>
                <w:rFonts w:ascii="Segoe UI" w:hAnsi="Segoe UI" w:cs="Segoe UI"/>
                <w:sz w:val="18"/>
                <w:szCs w:val="18"/>
              </w:rPr>
            </w:pPr>
            <w:r w:rsidRPr="0052272B">
              <w:rPr>
                <w:rFonts w:ascii="Segoe UI" w:hAnsi="Segoe UI" w:cs="Segoe UI"/>
                <w:sz w:val="18"/>
                <w:szCs w:val="18"/>
              </w:rPr>
              <w:t>Total all graduate</w:t>
            </w:r>
          </w:p>
        </w:tc>
        <w:tc>
          <w:tcPr>
            <w:tcW w:w="1080" w:type="dxa"/>
          </w:tcPr>
          <w:p w14:paraId="115BCFA8" w14:textId="77777777" w:rsidR="0052272B" w:rsidRPr="0052272B" w:rsidRDefault="0052272B" w:rsidP="00D60BA5">
            <w:pPr>
              <w:jc w:val="right"/>
              <w:rPr>
                <w:rFonts w:ascii="Segoe UI" w:hAnsi="Segoe UI" w:cs="Segoe UI"/>
                <w:sz w:val="18"/>
                <w:szCs w:val="18"/>
              </w:rPr>
            </w:pPr>
            <w:r w:rsidRPr="0052272B">
              <w:rPr>
                <w:rFonts w:ascii="Segoe UI" w:hAnsi="Segoe UI" w:cs="Segoe UI"/>
                <w:sz w:val="18"/>
                <w:szCs w:val="18"/>
              </w:rPr>
              <w:t>8,156</w:t>
            </w:r>
          </w:p>
        </w:tc>
      </w:tr>
      <w:tr w:rsidR="0052272B" w:rsidRPr="0052272B" w14:paraId="6C28C19E" w14:textId="77777777" w:rsidTr="004A26E0">
        <w:tc>
          <w:tcPr>
            <w:tcW w:w="3078" w:type="dxa"/>
          </w:tcPr>
          <w:p w14:paraId="74D3E850" w14:textId="77777777" w:rsidR="0052272B" w:rsidRPr="00D60BA5" w:rsidRDefault="0052272B" w:rsidP="0052272B">
            <w:pPr>
              <w:rPr>
                <w:rFonts w:ascii="Segoe UI" w:hAnsi="Segoe UI" w:cs="Segoe UI"/>
                <w:b/>
                <w:bCs/>
                <w:sz w:val="18"/>
                <w:szCs w:val="18"/>
              </w:rPr>
            </w:pPr>
            <w:r w:rsidRPr="00D60BA5">
              <w:rPr>
                <w:rFonts w:ascii="Segoe UI" w:hAnsi="Segoe UI" w:cs="Segoe UI"/>
                <w:b/>
                <w:bCs/>
                <w:sz w:val="18"/>
                <w:szCs w:val="18"/>
              </w:rPr>
              <w:t>GRAND TOTAL ALL STUDENTS</w:t>
            </w:r>
          </w:p>
        </w:tc>
        <w:tc>
          <w:tcPr>
            <w:tcW w:w="1080" w:type="dxa"/>
          </w:tcPr>
          <w:p w14:paraId="00843D1A" w14:textId="77777777" w:rsidR="0052272B" w:rsidRPr="00D60BA5" w:rsidRDefault="0052272B" w:rsidP="00D60BA5">
            <w:pPr>
              <w:jc w:val="right"/>
              <w:rPr>
                <w:rFonts w:ascii="Segoe UI" w:hAnsi="Segoe UI" w:cs="Segoe UI"/>
                <w:b/>
                <w:bCs/>
                <w:sz w:val="18"/>
                <w:szCs w:val="18"/>
              </w:rPr>
            </w:pPr>
            <w:r w:rsidRPr="00D60BA5">
              <w:rPr>
                <w:rFonts w:ascii="Segoe UI" w:hAnsi="Segoe UI" w:cs="Segoe UI"/>
                <w:b/>
                <w:bCs/>
                <w:sz w:val="18"/>
                <w:szCs w:val="18"/>
              </w:rPr>
              <w:t>31,563</w:t>
            </w:r>
          </w:p>
        </w:tc>
      </w:tr>
    </w:tbl>
    <w:p w14:paraId="707237AC" w14:textId="26BCAD94" w:rsidR="007D76FF" w:rsidRPr="0052272B" w:rsidRDefault="00B826A3" w:rsidP="0052272B">
      <w:pPr>
        <w:pStyle w:val="Heading3"/>
      </w:pPr>
      <w:r w:rsidRPr="0052272B">
        <w:t>B2 Enrollment by Racial/Ethnic Category.</w:t>
      </w:r>
    </w:p>
    <w:p w14:paraId="68CEBC97" w14:textId="77777777" w:rsidR="007D76FF" w:rsidRPr="0052272B" w:rsidRDefault="00B826A3">
      <w:pPr>
        <w:rPr>
          <w:rFonts w:ascii="Segoe UI" w:hAnsi="Segoe UI" w:cs="Segoe UI"/>
          <w:sz w:val="18"/>
          <w:szCs w:val="18"/>
        </w:rPr>
      </w:pPr>
      <w:r w:rsidRPr="0052272B">
        <w:rPr>
          <w:rFonts w:ascii="Segoe UI" w:hAnsi="Segoe UI" w:cs="Segoe UI"/>
          <w:sz w:val="18"/>
          <w:szCs w:val="18"/>
        </w:rPr>
        <w:t>Provide numbers of undergraduate students for each of the following categories as of the institution’s official fall reporting date or as of October 15, 2025.</w:t>
      </w:r>
    </w:p>
    <w:p w14:paraId="5E25D77A"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Include international students only in the category "Nonresidents."</w:t>
      </w:r>
    </w:p>
    <w:p w14:paraId="6CC84F5D"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Complete the “Total Undergraduates” column only if you cannot provide data for the first two columns.</w:t>
      </w:r>
    </w:p>
    <w:p w14:paraId="5B99A024"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Report as your institution reports to IPEDS: persons who are Hispanic should be reported only on the Hispanic line, not under any race, and persons who are non-Hispanic multi-racial should be reported only under "Two or more races."</w:t>
      </w:r>
    </w:p>
    <w:p w14:paraId="2FA15A93"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New guidance from IPEDS for reporting aggregate data:</w:t>
      </w:r>
    </w:p>
    <w:p w14:paraId="2F67C56B" w14:textId="77777777" w:rsidR="00431C65" w:rsidRDefault="00B826A3">
      <w:pPr>
        <w:rPr>
          <w:rFonts w:ascii="Segoe UI" w:hAnsi="Segoe UI" w:cs="Segoe UI"/>
          <w:sz w:val="18"/>
          <w:szCs w:val="18"/>
        </w:rPr>
      </w:pPr>
      <w:r w:rsidRPr="0052272B">
        <w:rPr>
          <w:rFonts w:ascii="Segoe UI" w:hAnsi="Segoe UI" w:cs="Segoe UI"/>
          <w:sz w:val="18"/>
          <w:szCs w:val="18"/>
        </w:rPr>
        <w:t xml:space="preserve">Racial/ethnic designations are requested only for United States citizens, residents, and other eligible non-citizens. </w:t>
      </w:r>
    </w:p>
    <w:p w14:paraId="0E61DBB0" w14:textId="77777777" w:rsidR="00431C65" w:rsidRDefault="00B826A3">
      <w:pPr>
        <w:rPr>
          <w:rFonts w:ascii="Segoe UI" w:hAnsi="Segoe UI" w:cs="Segoe UI"/>
          <w:sz w:val="18"/>
          <w:szCs w:val="18"/>
        </w:rPr>
      </w:pPr>
      <w:r w:rsidRPr="0052272B">
        <w:rPr>
          <w:rFonts w:ascii="Segoe UI" w:hAnsi="Segoe UI" w:cs="Segoe UI"/>
          <w:sz w:val="18"/>
          <w:szCs w:val="18"/>
        </w:rPr>
        <w:t xml:space="preserve">Eligible non-citizens include all students who completed high school or a GED equivalency within the United States (including DACA and undocumented students) and who were not on an F-1 non-immigrant student visa at the time of high school graduation. </w:t>
      </w:r>
    </w:p>
    <w:p w14:paraId="5C1C768B" w14:textId="3B0D7582" w:rsidR="007D76FF" w:rsidRPr="0052272B" w:rsidRDefault="00B826A3">
      <w:pPr>
        <w:rPr>
          <w:rFonts w:ascii="Segoe UI" w:hAnsi="Segoe UI" w:cs="Segoe UI"/>
          <w:sz w:val="18"/>
          <w:szCs w:val="18"/>
        </w:rPr>
      </w:pPr>
      <w:r w:rsidRPr="0052272B">
        <w:rPr>
          <w:rFonts w:ascii="Segoe UI" w:hAnsi="Segoe UI" w:cs="Segoe UI"/>
          <w:sz w:val="18"/>
          <w:szCs w:val="18"/>
        </w:rPr>
        <w:t xml:space="preserve">More information about other eligible (for financial aid purposes) non-citizens is available at: </w:t>
      </w:r>
      <w:hyperlink r:id="rId11" w:history="1">
        <w:r w:rsidR="00431C65" w:rsidRPr="00D204B3">
          <w:rPr>
            <w:rStyle w:val="Hyperlink"/>
            <w:rFonts w:ascii="Segoe UI" w:hAnsi="Segoe UI" w:cs="Segoe UI"/>
            <w:sz w:val="18"/>
            <w:szCs w:val="18"/>
          </w:rPr>
          <w:t>https://studentaid.gov/understandaid/eligibility/requirements/non-us-citizens</w:t>
        </w:r>
      </w:hyperlink>
      <w:r w:rsidRPr="0052272B">
        <w:rPr>
          <w:rFonts w:ascii="Segoe UI" w:hAnsi="Segoe UI" w:cs="Segoe UI"/>
          <w:sz w:val="18"/>
          <w:szCs w:val="18"/>
        </w:rPr>
        <w:t>.</w:t>
      </w:r>
    </w:p>
    <w:p w14:paraId="36003306" w14:textId="63380B7D" w:rsidR="00431C65" w:rsidRDefault="00B826A3">
      <w:pPr>
        <w:rPr>
          <w:rFonts w:ascii="Segoe UI" w:hAnsi="Segoe UI" w:cs="Segoe UI"/>
          <w:sz w:val="18"/>
          <w:szCs w:val="18"/>
        </w:rPr>
      </w:pPr>
      <w:r w:rsidRPr="0052272B">
        <w:rPr>
          <w:rFonts w:ascii="Segoe UI" w:hAnsi="Segoe UI" w:cs="Segoe UI"/>
          <w:sz w:val="18"/>
          <w:szCs w:val="18"/>
        </w:rPr>
        <w:t>Nonresident - A person who is not a citizen or national of the United States and who is in this country on a student visaor temporary basis and does not have the right to remain indefinitely. Do not include DACA, undocumented, or othereligible noncitizens in this catego</w:t>
      </w:r>
      <w:r w:rsidR="00431C65">
        <w:rPr>
          <w:rFonts w:ascii="Segoe UI" w:hAnsi="Segoe UI" w:cs="Segoe UI"/>
          <w:sz w:val="18"/>
          <w:szCs w:val="18"/>
        </w:rPr>
        <w:t>ry.</w:t>
      </w:r>
    </w:p>
    <w:p w14:paraId="4AFC94BA" w14:textId="5B35B226" w:rsidR="007D76FF" w:rsidRPr="0052272B" w:rsidRDefault="00B826A3">
      <w:pPr>
        <w:rPr>
          <w:rFonts w:ascii="Segoe UI" w:hAnsi="Segoe UI" w:cs="Segoe UI"/>
          <w:sz w:val="18"/>
          <w:szCs w:val="18"/>
        </w:rPr>
      </w:pPr>
      <w:r w:rsidRPr="0052272B">
        <w:rPr>
          <w:rFonts w:ascii="Segoe UI" w:hAnsi="Segoe UI" w:cs="Segoe UI"/>
          <w:sz w:val="18"/>
          <w:szCs w:val="18"/>
        </w:rPr>
        <w:t>NOTE - Nonresidents are to be reported separately, in the boxes provided, rather than included in any of the seven racial/ethnic categories or in race/ethnicity unknown.</w:t>
      </w:r>
    </w:p>
    <w:p w14:paraId="56E2826E" w14:textId="77777777" w:rsidR="007D76FF" w:rsidRPr="0052272B" w:rsidRDefault="00B826A3">
      <w:pPr>
        <w:rPr>
          <w:rFonts w:ascii="Segoe UI" w:hAnsi="Segoe UI" w:cs="Segoe UI"/>
          <w:sz w:val="18"/>
          <w:szCs w:val="18"/>
        </w:rPr>
      </w:pPr>
      <w:r w:rsidRPr="0052272B">
        <w:rPr>
          <w:rFonts w:ascii="Segoe UI" w:hAnsi="Segoe UI" w:cs="Segoe UI"/>
          <w:sz w:val="18"/>
          <w:szCs w:val="18"/>
        </w:rPr>
        <w:t>Dual Enrollment: If your institution enrolls high school students in college courses for credit either within a dual enrollment program or outside of a dual enrollment program, you may report the unduplicated count as part of the nondegree-seeking students included in the “Total Undergraduates (both degree &amp; non-degree-seeking)” section.</w:t>
      </w:r>
    </w:p>
    <w:tbl>
      <w:tblPr>
        <w:tblStyle w:val="TableGrid"/>
        <w:tblW w:w="104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80" w:firstRow="0" w:lastRow="0" w:firstColumn="1" w:lastColumn="0" w:noHBand="0" w:noVBand="1"/>
        <w:tblCaption w:val="B. ENROLLMENT AND PERSISTENCE"/>
        <w:tblDescription w:val="Table in section: B. ENROLLMENT AND PERSISTENCE"/>
      </w:tblPr>
      <w:tblGrid>
        <w:gridCol w:w="4608"/>
        <w:gridCol w:w="1620"/>
        <w:gridCol w:w="2250"/>
        <w:gridCol w:w="1980"/>
      </w:tblGrid>
      <w:tr w:rsidR="003A6223" w:rsidRPr="0052272B" w14:paraId="7A44ADF1" w14:textId="77777777" w:rsidTr="004A26E0">
        <w:trPr>
          <w:tblHeader/>
        </w:trPr>
        <w:tc>
          <w:tcPr>
            <w:tcW w:w="4608" w:type="dxa"/>
          </w:tcPr>
          <w:p w14:paraId="4AB28E27"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620" w:type="dxa"/>
          </w:tcPr>
          <w:p w14:paraId="3F043FFD" w14:textId="77777777" w:rsidR="007D76FF" w:rsidRPr="0052272B" w:rsidRDefault="00B826A3" w:rsidP="00431C65">
            <w:pPr>
              <w:keepLines/>
              <w:jc w:val="center"/>
              <w:rPr>
                <w:rFonts w:ascii="Segoe UI" w:hAnsi="Segoe UI" w:cs="Segoe UI"/>
                <w:sz w:val="18"/>
                <w:szCs w:val="18"/>
              </w:rPr>
            </w:pPr>
            <w:r w:rsidRPr="0052272B">
              <w:rPr>
                <w:rFonts w:ascii="Segoe UI" w:hAnsi="Segoe UI" w:cs="Segoe UI"/>
                <w:b/>
                <w:sz w:val="18"/>
                <w:szCs w:val="18"/>
              </w:rPr>
              <w:t>Degree-Seeking First-Time First Year</w:t>
            </w:r>
          </w:p>
        </w:tc>
        <w:tc>
          <w:tcPr>
            <w:tcW w:w="2250" w:type="dxa"/>
          </w:tcPr>
          <w:p w14:paraId="2117B43D" w14:textId="3C6E02B4" w:rsidR="007D76FF" w:rsidRPr="0052272B" w:rsidRDefault="00B826A3" w:rsidP="00431C65">
            <w:pPr>
              <w:keepLines/>
              <w:jc w:val="center"/>
              <w:rPr>
                <w:rFonts w:ascii="Segoe UI" w:hAnsi="Segoe UI" w:cs="Segoe UI"/>
                <w:sz w:val="18"/>
                <w:szCs w:val="18"/>
              </w:rPr>
            </w:pPr>
            <w:r w:rsidRPr="0052272B">
              <w:rPr>
                <w:rFonts w:ascii="Segoe UI" w:hAnsi="Segoe UI" w:cs="Segoe UI"/>
                <w:b/>
                <w:sz w:val="18"/>
                <w:szCs w:val="18"/>
              </w:rPr>
              <w:t xml:space="preserve">Degree-Seeking Undergraduates (include first-time </w:t>
            </w:r>
            <w:r w:rsidR="003A6223">
              <w:rPr>
                <w:rFonts w:ascii="Segoe UI" w:hAnsi="Segoe UI" w:cs="Segoe UI"/>
                <w:b/>
                <w:sz w:val="18"/>
                <w:szCs w:val="18"/>
              </w:rPr>
              <w:br/>
            </w:r>
            <w:proofErr w:type="gramStart"/>
            <w:r w:rsidRPr="0052272B">
              <w:rPr>
                <w:rFonts w:ascii="Segoe UI" w:hAnsi="Segoe UI" w:cs="Segoe UI"/>
                <w:b/>
                <w:sz w:val="18"/>
                <w:szCs w:val="18"/>
              </w:rPr>
              <w:t>first-year</w:t>
            </w:r>
            <w:proofErr w:type="gramEnd"/>
            <w:r w:rsidRPr="0052272B">
              <w:rPr>
                <w:rFonts w:ascii="Segoe UI" w:hAnsi="Segoe UI" w:cs="Segoe UI"/>
                <w:b/>
                <w:sz w:val="18"/>
                <w:szCs w:val="18"/>
              </w:rPr>
              <w:t>)</w:t>
            </w:r>
          </w:p>
        </w:tc>
        <w:tc>
          <w:tcPr>
            <w:tcW w:w="1980" w:type="dxa"/>
          </w:tcPr>
          <w:p w14:paraId="256A4E25" w14:textId="77777777" w:rsidR="007D76FF" w:rsidRPr="0052272B" w:rsidRDefault="00B826A3" w:rsidP="00431C65">
            <w:pPr>
              <w:keepLines/>
              <w:jc w:val="center"/>
              <w:rPr>
                <w:rFonts w:ascii="Segoe UI" w:hAnsi="Segoe UI" w:cs="Segoe UI"/>
                <w:sz w:val="18"/>
                <w:szCs w:val="18"/>
              </w:rPr>
            </w:pPr>
            <w:r w:rsidRPr="0052272B">
              <w:rPr>
                <w:rFonts w:ascii="Segoe UI" w:hAnsi="Segoe UI" w:cs="Segoe UI"/>
                <w:b/>
                <w:sz w:val="18"/>
                <w:szCs w:val="18"/>
              </w:rPr>
              <w:t>Total Undergraduates (both degree &amp; non-degree-seeking)</w:t>
            </w:r>
          </w:p>
        </w:tc>
      </w:tr>
      <w:tr w:rsidR="003A6223" w:rsidRPr="0052272B" w14:paraId="445BB151" w14:textId="77777777" w:rsidTr="004A26E0">
        <w:tc>
          <w:tcPr>
            <w:tcW w:w="4608" w:type="dxa"/>
          </w:tcPr>
          <w:p w14:paraId="37D1E1D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Nonresidents</w:t>
            </w:r>
          </w:p>
        </w:tc>
        <w:tc>
          <w:tcPr>
            <w:tcW w:w="1620" w:type="dxa"/>
          </w:tcPr>
          <w:p w14:paraId="09D21FD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52</w:t>
            </w:r>
          </w:p>
        </w:tc>
        <w:tc>
          <w:tcPr>
            <w:tcW w:w="2250" w:type="dxa"/>
          </w:tcPr>
          <w:p w14:paraId="5D1D5FE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257</w:t>
            </w:r>
          </w:p>
        </w:tc>
        <w:tc>
          <w:tcPr>
            <w:tcW w:w="1980" w:type="dxa"/>
          </w:tcPr>
          <w:p w14:paraId="4AF56CC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266</w:t>
            </w:r>
          </w:p>
        </w:tc>
      </w:tr>
      <w:tr w:rsidR="003A6223" w:rsidRPr="0052272B" w14:paraId="29A59047" w14:textId="77777777" w:rsidTr="004A26E0">
        <w:tc>
          <w:tcPr>
            <w:tcW w:w="4608" w:type="dxa"/>
          </w:tcPr>
          <w:p w14:paraId="0CAE36C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Hispanic/Latino</w:t>
            </w:r>
          </w:p>
        </w:tc>
        <w:tc>
          <w:tcPr>
            <w:tcW w:w="1620" w:type="dxa"/>
          </w:tcPr>
          <w:p w14:paraId="1278860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452</w:t>
            </w:r>
          </w:p>
        </w:tc>
        <w:tc>
          <w:tcPr>
            <w:tcW w:w="2250" w:type="dxa"/>
          </w:tcPr>
          <w:p w14:paraId="34B984B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2,020</w:t>
            </w:r>
          </w:p>
        </w:tc>
        <w:tc>
          <w:tcPr>
            <w:tcW w:w="1980" w:type="dxa"/>
          </w:tcPr>
          <w:p w14:paraId="4C245A3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2,047</w:t>
            </w:r>
          </w:p>
        </w:tc>
      </w:tr>
      <w:tr w:rsidR="003A6223" w:rsidRPr="0052272B" w14:paraId="78014C58" w14:textId="77777777" w:rsidTr="004A26E0">
        <w:tc>
          <w:tcPr>
            <w:tcW w:w="4608" w:type="dxa"/>
          </w:tcPr>
          <w:p w14:paraId="4F9CB24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Black or African American, non-Hispanic</w:t>
            </w:r>
          </w:p>
        </w:tc>
        <w:tc>
          <w:tcPr>
            <w:tcW w:w="1620" w:type="dxa"/>
          </w:tcPr>
          <w:p w14:paraId="497060B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111</w:t>
            </w:r>
          </w:p>
        </w:tc>
        <w:tc>
          <w:tcPr>
            <w:tcW w:w="2250" w:type="dxa"/>
          </w:tcPr>
          <w:p w14:paraId="773BA0F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627</w:t>
            </w:r>
          </w:p>
        </w:tc>
        <w:tc>
          <w:tcPr>
            <w:tcW w:w="1980" w:type="dxa"/>
          </w:tcPr>
          <w:p w14:paraId="459B75C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636</w:t>
            </w:r>
          </w:p>
        </w:tc>
      </w:tr>
      <w:tr w:rsidR="003A6223" w:rsidRPr="0052272B" w14:paraId="77D94690" w14:textId="77777777" w:rsidTr="004A26E0">
        <w:tc>
          <w:tcPr>
            <w:tcW w:w="4608" w:type="dxa"/>
          </w:tcPr>
          <w:p w14:paraId="64DAC70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White, non-Hispanic</w:t>
            </w:r>
          </w:p>
        </w:tc>
        <w:tc>
          <w:tcPr>
            <w:tcW w:w="1620" w:type="dxa"/>
          </w:tcPr>
          <w:p w14:paraId="38112EB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4,195</w:t>
            </w:r>
          </w:p>
        </w:tc>
        <w:tc>
          <w:tcPr>
            <w:tcW w:w="2250" w:type="dxa"/>
          </w:tcPr>
          <w:p w14:paraId="063A8CB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17,038</w:t>
            </w:r>
          </w:p>
        </w:tc>
        <w:tc>
          <w:tcPr>
            <w:tcW w:w="1980" w:type="dxa"/>
          </w:tcPr>
          <w:p w14:paraId="0F34CE4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17,363</w:t>
            </w:r>
          </w:p>
        </w:tc>
      </w:tr>
      <w:tr w:rsidR="003A6223" w:rsidRPr="0052272B" w14:paraId="12DA2529" w14:textId="77777777" w:rsidTr="004A26E0">
        <w:tc>
          <w:tcPr>
            <w:tcW w:w="4608" w:type="dxa"/>
          </w:tcPr>
          <w:p w14:paraId="6574EFE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American Indian or Alaska Native, non-Hispanic</w:t>
            </w:r>
          </w:p>
        </w:tc>
        <w:tc>
          <w:tcPr>
            <w:tcW w:w="1620" w:type="dxa"/>
          </w:tcPr>
          <w:p w14:paraId="522573C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w:t>
            </w:r>
          </w:p>
        </w:tc>
        <w:tc>
          <w:tcPr>
            <w:tcW w:w="2250" w:type="dxa"/>
          </w:tcPr>
          <w:p w14:paraId="01D7458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28</w:t>
            </w:r>
          </w:p>
        </w:tc>
        <w:tc>
          <w:tcPr>
            <w:tcW w:w="1980" w:type="dxa"/>
          </w:tcPr>
          <w:p w14:paraId="3A921FC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29</w:t>
            </w:r>
          </w:p>
        </w:tc>
      </w:tr>
      <w:tr w:rsidR="003A6223" w:rsidRPr="0052272B" w14:paraId="62BC054E" w14:textId="77777777" w:rsidTr="004A26E0">
        <w:tc>
          <w:tcPr>
            <w:tcW w:w="4608" w:type="dxa"/>
          </w:tcPr>
          <w:p w14:paraId="55D056C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Asian, non-Hispanic</w:t>
            </w:r>
          </w:p>
        </w:tc>
        <w:tc>
          <w:tcPr>
            <w:tcW w:w="1620" w:type="dxa"/>
          </w:tcPr>
          <w:p w14:paraId="349E1C0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230</w:t>
            </w:r>
          </w:p>
        </w:tc>
        <w:tc>
          <w:tcPr>
            <w:tcW w:w="2250" w:type="dxa"/>
          </w:tcPr>
          <w:p w14:paraId="30A655E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963</w:t>
            </w:r>
          </w:p>
        </w:tc>
        <w:tc>
          <w:tcPr>
            <w:tcW w:w="1980" w:type="dxa"/>
          </w:tcPr>
          <w:p w14:paraId="7839F6B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993</w:t>
            </w:r>
          </w:p>
        </w:tc>
      </w:tr>
      <w:tr w:rsidR="003A6223" w:rsidRPr="0052272B" w14:paraId="35A937E6" w14:textId="77777777" w:rsidTr="004A26E0">
        <w:tc>
          <w:tcPr>
            <w:tcW w:w="4608" w:type="dxa"/>
          </w:tcPr>
          <w:p w14:paraId="62246E5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lastRenderedPageBreak/>
              <w:t xml:space="preserve">Native Hawaiian or </w:t>
            </w:r>
            <w:proofErr w:type="gramStart"/>
            <w:r w:rsidRPr="0052272B">
              <w:rPr>
                <w:rFonts w:ascii="Segoe UI" w:hAnsi="Segoe UI" w:cs="Segoe UI"/>
                <w:sz w:val="18"/>
                <w:szCs w:val="18"/>
              </w:rPr>
              <w:t>other</w:t>
            </w:r>
            <w:proofErr w:type="gramEnd"/>
            <w:r w:rsidRPr="0052272B">
              <w:rPr>
                <w:rFonts w:ascii="Segoe UI" w:hAnsi="Segoe UI" w:cs="Segoe UI"/>
                <w:sz w:val="18"/>
                <w:szCs w:val="18"/>
              </w:rPr>
              <w:t xml:space="preserve"> Pacific Islander, non-Hispanic</w:t>
            </w:r>
          </w:p>
        </w:tc>
        <w:tc>
          <w:tcPr>
            <w:tcW w:w="1620" w:type="dxa"/>
          </w:tcPr>
          <w:p w14:paraId="2AAA7DE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w:t>
            </w:r>
          </w:p>
        </w:tc>
        <w:tc>
          <w:tcPr>
            <w:tcW w:w="2250" w:type="dxa"/>
          </w:tcPr>
          <w:p w14:paraId="69AD403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10</w:t>
            </w:r>
          </w:p>
        </w:tc>
        <w:tc>
          <w:tcPr>
            <w:tcW w:w="1980" w:type="dxa"/>
          </w:tcPr>
          <w:p w14:paraId="36855F6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11</w:t>
            </w:r>
          </w:p>
        </w:tc>
      </w:tr>
      <w:tr w:rsidR="003A6223" w:rsidRPr="0052272B" w14:paraId="5D7D0B6D" w14:textId="77777777" w:rsidTr="004A26E0">
        <w:tc>
          <w:tcPr>
            <w:tcW w:w="4608" w:type="dxa"/>
          </w:tcPr>
          <w:p w14:paraId="37D251B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Two or more races, non-Hispanic</w:t>
            </w:r>
          </w:p>
        </w:tc>
        <w:tc>
          <w:tcPr>
            <w:tcW w:w="1620" w:type="dxa"/>
          </w:tcPr>
          <w:p w14:paraId="1A95A72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224</w:t>
            </w:r>
          </w:p>
        </w:tc>
        <w:tc>
          <w:tcPr>
            <w:tcW w:w="2250" w:type="dxa"/>
          </w:tcPr>
          <w:p w14:paraId="7A3B776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901</w:t>
            </w:r>
          </w:p>
        </w:tc>
        <w:tc>
          <w:tcPr>
            <w:tcW w:w="1980" w:type="dxa"/>
          </w:tcPr>
          <w:p w14:paraId="5660DFF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919</w:t>
            </w:r>
          </w:p>
        </w:tc>
      </w:tr>
      <w:tr w:rsidR="003A6223" w:rsidRPr="0052272B" w14:paraId="189C92A8" w14:textId="77777777" w:rsidTr="004A26E0">
        <w:tc>
          <w:tcPr>
            <w:tcW w:w="4608" w:type="dxa"/>
          </w:tcPr>
          <w:p w14:paraId="212C48B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Race and/or ethnicity unknown</w:t>
            </w:r>
          </w:p>
        </w:tc>
        <w:tc>
          <w:tcPr>
            <w:tcW w:w="1620" w:type="dxa"/>
          </w:tcPr>
          <w:p w14:paraId="3AEF42F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292</w:t>
            </w:r>
          </w:p>
        </w:tc>
        <w:tc>
          <w:tcPr>
            <w:tcW w:w="2250" w:type="dxa"/>
          </w:tcPr>
          <w:p w14:paraId="07E8E27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1,121</w:t>
            </w:r>
          </w:p>
        </w:tc>
        <w:tc>
          <w:tcPr>
            <w:tcW w:w="1980" w:type="dxa"/>
          </w:tcPr>
          <w:p w14:paraId="0C439AF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1,143</w:t>
            </w:r>
          </w:p>
        </w:tc>
      </w:tr>
      <w:tr w:rsidR="003A6223" w:rsidRPr="0052272B" w14:paraId="0973BC1B" w14:textId="77777777" w:rsidTr="004A26E0">
        <w:tc>
          <w:tcPr>
            <w:tcW w:w="4608" w:type="dxa"/>
          </w:tcPr>
          <w:p w14:paraId="49B2EED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w:t>
            </w:r>
          </w:p>
        </w:tc>
        <w:tc>
          <w:tcPr>
            <w:tcW w:w="1620" w:type="dxa"/>
          </w:tcPr>
          <w:p w14:paraId="7082076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5,561</w:t>
            </w:r>
          </w:p>
        </w:tc>
        <w:tc>
          <w:tcPr>
            <w:tcW w:w="2250" w:type="dxa"/>
          </w:tcPr>
          <w:p w14:paraId="4762A49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22,965</w:t>
            </w:r>
          </w:p>
        </w:tc>
        <w:tc>
          <w:tcPr>
            <w:tcW w:w="1980" w:type="dxa"/>
          </w:tcPr>
          <w:p w14:paraId="2E518BF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23,407</w:t>
            </w:r>
          </w:p>
        </w:tc>
      </w:tr>
    </w:tbl>
    <w:p w14:paraId="380419D2" w14:textId="78C68AFA" w:rsidR="007D76FF" w:rsidRPr="0052272B" w:rsidRDefault="00431C65" w:rsidP="0052272B">
      <w:pPr>
        <w:pStyle w:val="Heading3"/>
      </w:pPr>
      <w:r>
        <w:t xml:space="preserve">B3 </w:t>
      </w:r>
      <w:r w:rsidR="00B826A3" w:rsidRPr="0052272B">
        <w:t>Persistence</w:t>
      </w:r>
    </w:p>
    <w:p w14:paraId="105F681B" w14:textId="2559B3C0" w:rsidR="007D76FF" w:rsidRPr="0052272B" w:rsidRDefault="00B826A3" w:rsidP="00431C65">
      <w:pPr>
        <w:pStyle w:val="Heading4"/>
      </w:pPr>
      <w:r w:rsidRPr="0052272B">
        <w:t>Number of degrees awarded by your institution from July 1, 2024, to June 30, 2025.</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B. ENROLLMENT AND PERSISTENCE"/>
        <w:tblDescription w:val="Table in section: B. ENROLLMENT AND PERSISTENCE"/>
      </w:tblPr>
      <w:tblGrid>
        <w:gridCol w:w="3888"/>
        <w:gridCol w:w="900"/>
      </w:tblGrid>
      <w:tr w:rsidR="007D76FF" w:rsidRPr="0052272B" w14:paraId="67AF19E1" w14:textId="77777777" w:rsidTr="0077386F">
        <w:tc>
          <w:tcPr>
            <w:tcW w:w="3888" w:type="dxa"/>
          </w:tcPr>
          <w:p w14:paraId="37298CF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Certificate/diploma</w:t>
            </w:r>
          </w:p>
        </w:tc>
        <w:tc>
          <w:tcPr>
            <w:tcW w:w="900" w:type="dxa"/>
          </w:tcPr>
          <w:p w14:paraId="5012435D" w14:textId="77777777" w:rsidR="007D76FF" w:rsidRPr="0052272B" w:rsidRDefault="00B826A3" w:rsidP="00431C65">
            <w:pPr>
              <w:keepLines/>
              <w:jc w:val="right"/>
              <w:rPr>
                <w:rFonts w:ascii="Segoe UI" w:hAnsi="Segoe UI" w:cs="Segoe UI"/>
                <w:sz w:val="18"/>
                <w:szCs w:val="18"/>
              </w:rPr>
            </w:pPr>
            <w:r w:rsidRPr="0052272B">
              <w:rPr>
                <w:rFonts w:ascii="Segoe UI" w:hAnsi="Segoe UI" w:cs="Segoe UI"/>
                <w:sz w:val="18"/>
                <w:szCs w:val="18"/>
              </w:rPr>
              <w:t>—</w:t>
            </w:r>
          </w:p>
        </w:tc>
      </w:tr>
      <w:tr w:rsidR="007D76FF" w:rsidRPr="0052272B" w14:paraId="6921AC79" w14:textId="77777777" w:rsidTr="0077386F">
        <w:tc>
          <w:tcPr>
            <w:tcW w:w="3888" w:type="dxa"/>
          </w:tcPr>
          <w:p w14:paraId="4380B77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Associate degrees</w:t>
            </w:r>
          </w:p>
        </w:tc>
        <w:tc>
          <w:tcPr>
            <w:tcW w:w="900" w:type="dxa"/>
          </w:tcPr>
          <w:p w14:paraId="3C0A1057" w14:textId="77777777" w:rsidR="007D76FF" w:rsidRPr="0052272B" w:rsidRDefault="00B826A3" w:rsidP="00431C65">
            <w:pPr>
              <w:keepLines/>
              <w:jc w:val="right"/>
              <w:rPr>
                <w:rFonts w:ascii="Segoe UI" w:hAnsi="Segoe UI" w:cs="Segoe UI"/>
                <w:sz w:val="18"/>
                <w:szCs w:val="18"/>
              </w:rPr>
            </w:pPr>
            <w:r w:rsidRPr="0052272B">
              <w:rPr>
                <w:rFonts w:ascii="Segoe UI" w:hAnsi="Segoe UI" w:cs="Segoe UI"/>
                <w:sz w:val="18"/>
                <w:szCs w:val="18"/>
              </w:rPr>
              <w:t>—</w:t>
            </w:r>
          </w:p>
        </w:tc>
      </w:tr>
      <w:tr w:rsidR="007D76FF" w:rsidRPr="0052272B" w14:paraId="4443A9F8" w14:textId="77777777" w:rsidTr="0077386F">
        <w:tc>
          <w:tcPr>
            <w:tcW w:w="3888" w:type="dxa"/>
          </w:tcPr>
          <w:p w14:paraId="4BE29A1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Bachelor's degrees</w:t>
            </w:r>
          </w:p>
        </w:tc>
        <w:tc>
          <w:tcPr>
            <w:tcW w:w="900" w:type="dxa"/>
          </w:tcPr>
          <w:p w14:paraId="4F3F238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5,872</w:t>
            </w:r>
          </w:p>
        </w:tc>
      </w:tr>
      <w:tr w:rsidR="007D76FF" w:rsidRPr="0052272B" w14:paraId="2D9A6017" w14:textId="77777777" w:rsidTr="0077386F">
        <w:tc>
          <w:tcPr>
            <w:tcW w:w="3888" w:type="dxa"/>
          </w:tcPr>
          <w:p w14:paraId="72DC6F7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Postbachelor's certificates</w:t>
            </w:r>
          </w:p>
        </w:tc>
        <w:tc>
          <w:tcPr>
            <w:tcW w:w="900" w:type="dxa"/>
          </w:tcPr>
          <w:p w14:paraId="0DAC7F4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615</w:t>
            </w:r>
          </w:p>
        </w:tc>
      </w:tr>
      <w:tr w:rsidR="007D76FF" w:rsidRPr="0052272B" w14:paraId="2FF7AB55" w14:textId="77777777" w:rsidTr="0077386F">
        <w:tc>
          <w:tcPr>
            <w:tcW w:w="3888" w:type="dxa"/>
          </w:tcPr>
          <w:p w14:paraId="166521C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Master's degrees</w:t>
            </w:r>
          </w:p>
        </w:tc>
        <w:tc>
          <w:tcPr>
            <w:tcW w:w="900" w:type="dxa"/>
          </w:tcPr>
          <w:p w14:paraId="40CDBDD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1,641</w:t>
            </w:r>
          </w:p>
        </w:tc>
      </w:tr>
      <w:tr w:rsidR="007D76FF" w:rsidRPr="0052272B" w14:paraId="51F0434C" w14:textId="77777777" w:rsidTr="0077386F">
        <w:tc>
          <w:tcPr>
            <w:tcW w:w="3888" w:type="dxa"/>
          </w:tcPr>
          <w:p w14:paraId="4B749C6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Post-</w:t>
            </w:r>
            <w:proofErr w:type="gramStart"/>
            <w:r w:rsidRPr="0052272B">
              <w:rPr>
                <w:rFonts w:ascii="Segoe UI" w:hAnsi="Segoe UI" w:cs="Segoe UI"/>
                <w:sz w:val="18"/>
                <w:szCs w:val="18"/>
              </w:rPr>
              <w:t>Master's</w:t>
            </w:r>
            <w:proofErr w:type="gramEnd"/>
            <w:r w:rsidRPr="0052272B">
              <w:rPr>
                <w:rFonts w:ascii="Segoe UI" w:hAnsi="Segoe UI" w:cs="Segoe UI"/>
                <w:sz w:val="18"/>
                <w:szCs w:val="18"/>
              </w:rPr>
              <w:t xml:space="preserve"> certificates</w:t>
            </w:r>
          </w:p>
        </w:tc>
        <w:tc>
          <w:tcPr>
            <w:tcW w:w="900" w:type="dxa"/>
          </w:tcPr>
          <w:p w14:paraId="53A0913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755</w:t>
            </w:r>
          </w:p>
        </w:tc>
      </w:tr>
      <w:tr w:rsidR="007D76FF" w:rsidRPr="0052272B" w14:paraId="11E6F9F9" w14:textId="77777777" w:rsidTr="0077386F">
        <w:tc>
          <w:tcPr>
            <w:tcW w:w="3888" w:type="dxa"/>
          </w:tcPr>
          <w:p w14:paraId="0952A3A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Doctoral degrees – research/scholarship</w:t>
            </w:r>
          </w:p>
        </w:tc>
        <w:tc>
          <w:tcPr>
            <w:tcW w:w="900" w:type="dxa"/>
          </w:tcPr>
          <w:p w14:paraId="425D573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454</w:t>
            </w:r>
          </w:p>
        </w:tc>
      </w:tr>
      <w:tr w:rsidR="007D76FF" w:rsidRPr="0052272B" w14:paraId="2614E57B" w14:textId="77777777" w:rsidTr="0077386F">
        <w:tc>
          <w:tcPr>
            <w:tcW w:w="3888" w:type="dxa"/>
          </w:tcPr>
          <w:p w14:paraId="6510930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Doctoral degrees – professional practice</w:t>
            </w:r>
          </w:p>
        </w:tc>
        <w:tc>
          <w:tcPr>
            <w:tcW w:w="900" w:type="dxa"/>
          </w:tcPr>
          <w:p w14:paraId="47E48D7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491</w:t>
            </w:r>
          </w:p>
        </w:tc>
      </w:tr>
      <w:tr w:rsidR="007D76FF" w:rsidRPr="0052272B" w14:paraId="52E061B5" w14:textId="77777777" w:rsidTr="0077386F">
        <w:tc>
          <w:tcPr>
            <w:tcW w:w="3888" w:type="dxa"/>
          </w:tcPr>
          <w:p w14:paraId="0AB456D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Doctoral degrees – other</w:t>
            </w:r>
          </w:p>
        </w:tc>
        <w:tc>
          <w:tcPr>
            <w:tcW w:w="900" w:type="dxa"/>
          </w:tcPr>
          <w:p w14:paraId="4373F73B" w14:textId="77777777" w:rsidR="007D76FF" w:rsidRPr="0052272B" w:rsidRDefault="00B826A3" w:rsidP="00431C65">
            <w:pPr>
              <w:keepLines/>
              <w:jc w:val="right"/>
              <w:rPr>
                <w:rFonts w:ascii="Segoe UI" w:hAnsi="Segoe UI" w:cs="Segoe UI"/>
                <w:sz w:val="18"/>
                <w:szCs w:val="18"/>
              </w:rPr>
            </w:pPr>
            <w:r w:rsidRPr="0052272B">
              <w:rPr>
                <w:rFonts w:ascii="Segoe UI" w:hAnsi="Segoe UI" w:cs="Segoe UI"/>
                <w:sz w:val="18"/>
                <w:szCs w:val="18"/>
              </w:rPr>
              <w:t>—</w:t>
            </w:r>
          </w:p>
        </w:tc>
      </w:tr>
    </w:tbl>
    <w:p w14:paraId="05113D57" w14:textId="77777777" w:rsidR="007D76FF" w:rsidRPr="0052272B" w:rsidRDefault="00B826A3" w:rsidP="0052272B">
      <w:pPr>
        <w:pStyle w:val="Heading3"/>
      </w:pPr>
      <w:r w:rsidRPr="0052272B">
        <w:t>B4-B21: Graduation Rates</w:t>
      </w:r>
    </w:p>
    <w:p w14:paraId="016AEB41" w14:textId="77777777" w:rsidR="007D76FF" w:rsidRPr="0052272B" w:rsidRDefault="00B826A3">
      <w:pPr>
        <w:rPr>
          <w:rFonts w:ascii="Segoe UI" w:hAnsi="Segoe UI" w:cs="Segoe UI"/>
          <w:sz w:val="18"/>
          <w:szCs w:val="18"/>
        </w:rPr>
      </w:pPr>
      <w:r w:rsidRPr="0052272B">
        <w:rPr>
          <w:rFonts w:ascii="Segoe UI" w:hAnsi="Segoe UI" w:cs="Segoe UI"/>
          <w:sz w:val="18"/>
          <w:szCs w:val="18"/>
        </w:rPr>
        <w:t>The items in this section correspond to data elements collected by the IPEDS Web-based Data Collection System’s Graduation Rate Survey (GRS).</w:t>
      </w:r>
    </w:p>
    <w:p w14:paraId="7DCFDC60" w14:textId="7CA0A915" w:rsidR="007D76FF" w:rsidRPr="0052272B" w:rsidRDefault="00B826A3">
      <w:pPr>
        <w:pStyle w:val="ListBullet"/>
        <w:rPr>
          <w:rFonts w:ascii="Segoe UI" w:hAnsi="Segoe UI" w:cs="Segoe UI"/>
          <w:sz w:val="18"/>
          <w:szCs w:val="18"/>
        </w:rPr>
      </w:pPr>
      <w:r w:rsidRPr="0052272B">
        <w:rPr>
          <w:rFonts w:ascii="Segoe UI" w:hAnsi="Segoe UI" w:cs="Segoe UI"/>
          <w:sz w:val="18"/>
          <w:szCs w:val="18"/>
        </w:rPr>
        <w:t xml:space="preserve">For complete instructions and definitions of data elements, see the IPEDS GRS Forms and Instructions for the 2025-2026 Survey. </w:t>
      </w:r>
      <w:hyperlink r:id="rId12" w:history="1">
        <w:r w:rsidR="00AF2C5A" w:rsidRPr="00D204B3">
          <w:rPr>
            <w:rStyle w:val="Hyperlink"/>
            <w:rFonts w:ascii="Segoe UI" w:hAnsi="Segoe UI" w:cs="Segoe UI"/>
            <w:sz w:val="18"/>
            <w:szCs w:val="18"/>
          </w:rPr>
          <w:t>https://nces.ed.gov/ipeds/use-the-data/survey-components/9/graduation-rates</w:t>
        </w:r>
      </w:hyperlink>
      <w:r w:rsidR="00AF2C5A">
        <w:rPr>
          <w:rFonts w:ascii="Segoe UI" w:hAnsi="Segoe UI" w:cs="Segoe UI"/>
          <w:sz w:val="18"/>
          <w:szCs w:val="18"/>
        </w:rPr>
        <w:t xml:space="preserve"> </w:t>
      </w:r>
    </w:p>
    <w:p w14:paraId="2A463ED2" w14:textId="77777777" w:rsidR="007D76FF" w:rsidRPr="0052272B" w:rsidRDefault="00B826A3">
      <w:pPr>
        <w:rPr>
          <w:rFonts w:ascii="Segoe UI" w:hAnsi="Segoe UI" w:cs="Segoe UI"/>
          <w:sz w:val="18"/>
          <w:szCs w:val="18"/>
        </w:rPr>
      </w:pPr>
      <w:r w:rsidRPr="0052272B">
        <w:rPr>
          <w:rFonts w:ascii="Segoe UI" w:hAnsi="Segoe UI" w:cs="Segoe UI"/>
          <w:sz w:val="18"/>
          <w:szCs w:val="18"/>
        </w:rPr>
        <w:t>In the following section for bachelor’s or equivalent programs, please disaggregate the Fall 2018 and Fall 2019 cohorts (formerly CDS B4-B11) into four groups:</w:t>
      </w:r>
    </w:p>
    <w:p w14:paraId="63E4CB8A"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Students who received a Federal Pell Grant*</w:t>
      </w:r>
    </w:p>
    <w:p w14:paraId="5B615163"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Recipients of a subsidized Stafford Loan who did not receive a Pell Grant</w:t>
      </w:r>
    </w:p>
    <w:p w14:paraId="3F7C1E27"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Students who did not receive either a Pell Grant or a subsidized Stafford Loan</w:t>
      </w:r>
    </w:p>
    <w:p w14:paraId="179D9A2F"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Total (all students, regardless of Pell Grant or subsidized loan status)</w:t>
      </w:r>
    </w:p>
    <w:p w14:paraId="1430B2A7" w14:textId="77777777" w:rsidR="007D76FF" w:rsidRPr="0052272B" w:rsidRDefault="00B826A3">
      <w:pPr>
        <w:rPr>
          <w:rFonts w:ascii="Segoe UI" w:hAnsi="Segoe UI" w:cs="Segoe UI"/>
          <w:sz w:val="18"/>
          <w:szCs w:val="18"/>
        </w:rPr>
      </w:pPr>
      <w:r w:rsidRPr="0052272B">
        <w:rPr>
          <w:rFonts w:ascii="Segoe UI" w:hAnsi="Segoe UI" w:cs="Segoe UI"/>
          <w:sz w:val="18"/>
          <w:szCs w:val="18"/>
        </w:rPr>
        <w:t>*Students who received both a Federal Pell Grant and a subsidized Stafford Loan should be reported in the "Recipients of a Federal Pell Grant" column.</w:t>
      </w:r>
    </w:p>
    <w:p w14:paraId="2B425F46" w14:textId="77777777" w:rsidR="007D76FF" w:rsidRPr="0052272B" w:rsidRDefault="00B826A3">
      <w:pPr>
        <w:rPr>
          <w:rFonts w:ascii="Segoe UI" w:hAnsi="Segoe UI" w:cs="Segoe UI"/>
          <w:sz w:val="18"/>
          <w:szCs w:val="18"/>
        </w:rPr>
      </w:pPr>
      <w:r w:rsidRPr="0052272B">
        <w:rPr>
          <w:rFonts w:ascii="Segoe UI" w:hAnsi="Segoe UI" w:cs="Segoe UI"/>
          <w:sz w:val="18"/>
          <w:szCs w:val="18"/>
        </w:rPr>
        <w:t>For each graduation rate grid below, the numbers in the first three columns for Questions A-G should sum to the cohort total in the fourth column (formerly CDS B4-B11).</w:t>
      </w:r>
    </w:p>
    <w:p w14:paraId="2C4DD985" w14:textId="77777777" w:rsidR="007D76FF" w:rsidRPr="0052272B" w:rsidRDefault="00B826A3" w:rsidP="0052272B">
      <w:pPr>
        <w:pStyle w:val="Heading4"/>
      </w:pPr>
      <w:r w:rsidRPr="0052272B">
        <w:t>For Bachelor’s or Equivalent Programs</w:t>
      </w:r>
    </w:p>
    <w:p w14:paraId="419E9C08" w14:textId="77777777" w:rsidR="007D76FF" w:rsidRPr="0052272B" w:rsidRDefault="00B826A3">
      <w:pPr>
        <w:rPr>
          <w:rFonts w:ascii="Segoe UI" w:hAnsi="Segoe UI" w:cs="Segoe UI"/>
          <w:sz w:val="18"/>
          <w:szCs w:val="18"/>
        </w:rPr>
      </w:pPr>
      <w:r w:rsidRPr="0052272B">
        <w:rPr>
          <w:rFonts w:ascii="Segoe UI" w:hAnsi="Segoe UI" w:cs="Segoe UI"/>
          <w:sz w:val="18"/>
          <w:szCs w:val="18"/>
        </w:rPr>
        <w:t>Please provide data for the Fall 2019 cohort if available. If Fall 2019 cohort data are not available, provide data for the Fall 2018 cohort.</w:t>
      </w:r>
    </w:p>
    <w:p w14:paraId="7CD4BB24" w14:textId="77777777" w:rsidR="007D76FF" w:rsidRPr="003A6223" w:rsidRDefault="00B826A3" w:rsidP="003A6223">
      <w:pPr>
        <w:pStyle w:val="Heading5"/>
      </w:pPr>
      <w:r w:rsidRPr="003A6223">
        <w:lastRenderedPageBreak/>
        <w:t>Fall 2019 Cohort</w:t>
      </w:r>
    </w:p>
    <w:tbl>
      <w:tblPr>
        <w:tblStyle w:val="TableGrid"/>
        <w:tblW w:w="103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B. ENROLLMENT AND PERSISTENCE"/>
        <w:tblDescription w:val="Table in section: B. ENROLLMENT AND PERSISTENCE"/>
      </w:tblPr>
      <w:tblGrid>
        <w:gridCol w:w="606"/>
        <w:gridCol w:w="3732"/>
        <w:gridCol w:w="1507"/>
        <w:gridCol w:w="1508"/>
        <w:gridCol w:w="1507"/>
        <w:gridCol w:w="1508"/>
      </w:tblGrid>
      <w:tr w:rsidR="0077386F" w:rsidRPr="0052272B" w14:paraId="25A8696E" w14:textId="77777777" w:rsidTr="0077386F">
        <w:trPr>
          <w:tblHeader/>
        </w:trPr>
        <w:tc>
          <w:tcPr>
            <w:tcW w:w="606" w:type="dxa"/>
          </w:tcPr>
          <w:p w14:paraId="081C44ED"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b/>
                <w:sz w:val="18"/>
                <w:szCs w:val="18"/>
              </w:rPr>
              <w:t>Item</w:t>
            </w:r>
          </w:p>
        </w:tc>
        <w:tc>
          <w:tcPr>
            <w:tcW w:w="3732" w:type="dxa"/>
          </w:tcPr>
          <w:p w14:paraId="3F8CDA7D"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507" w:type="dxa"/>
          </w:tcPr>
          <w:p w14:paraId="19A6D590"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b/>
                <w:sz w:val="18"/>
                <w:szCs w:val="18"/>
              </w:rPr>
              <w:t>Recipients of a Federal Pell Grant</w:t>
            </w:r>
          </w:p>
        </w:tc>
        <w:tc>
          <w:tcPr>
            <w:tcW w:w="1508" w:type="dxa"/>
          </w:tcPr>
          <w:p w14:paraId="305BBB39"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b/>
                <w:sz w:val="18"/>
                <w:szCs w:val="18"/>
              </w:rPr>
              <w:t>Recipients of a Subsidized Stafford Loan who did not receive a Pell Grant</w:t>
            </w:r>
          </w:p>
        </w:tc>
        <w:tc>
          <w:tcPr>
            <w:tcW w:w="1507" w:type="dxa"/>
          </w:tcPr>
          <w:p w14:paraId="4A2A3F3D"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b/>
                <w:sz w:val="18"/>
                <w:szCs w:val="18"/>
              </w:rPr>
              <w:t>Students who did not receive either a Pell Grant or a subsidized Stafford Loan</w:t>
            </w:r>
          </w:p>
        </w:tc>
        <w:tc>
          <w:tcPr>
            <w:tcW w:w="1508" w:type="dxa"/>
          </w:tcPr>
          <w:p w14:paraId="51C8F694"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b/>
                <w:sz w:val="18"/>
                <w:szCs w:val="18"/>
              </w:rPr>
              <w:t>Total (sum of 3 columns to the left)</w:t>
            </w:r>
          </w:p>
        </w:tc>
      </w:tr>
      <w:tr w:rsidR="0077386F" w:rsidRPr="0052272B" w14:paraId="7CBDAB11" w14:textId="77777777" w:rsidTr="0077386F">
        <w:tc>
          <w:tcPr>
            <w:tcW w:w="606" w:type="dxa"/>
          </w:tcPr>
          <w:p w14:paraId="48E15662"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A</w:t>
            </w:r>
          </w:p>
        </w:tc>
        <w:tc>
          <w:tcPr>
            <w:tcW w:w="3732" w:type="dxa"/>
          </w:tcPr>
          <w:p w14:paraId="07BBDB0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Initial 2019 cohort of first-time, full-time, bachelor's (or equivalent) degree-seeking undergraduate students</w:t>
            </w:r>
          </w:p>
        </w:tc>
        <w:tc>
          <w:tcPr>
            <w:tcW w:w="1507" w:type="dxa"/>
          </w:tcPr>
          <w:p w14:paraId="4CCD49F8"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819</w:t>
            </w:r>
          </w:p>
        </w:tc>
        <w:tc>
          <w:tcPr>
            <w:tcW w:w="1508" w:type="dxa"/>
          </w:tcPr>
          <w:p w14:paraId="7A9B870E"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763</w:t>
            </w:r>
          </w:p>
        </w:tc>
        <w:tc>
          <w:tcPr>
            <w:tcW w:w="1507" w:type="dxa"/>
          </w:tcPr>
          <w:p w14:paraId="3B992DBB"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3,343</w:t>
            </w:r>
          </w:p>
        </w:tc>
        <w:tc>
          <w:tcPr>
            <w:tcW w:w="1508" w:type="dxa"/>
          </w:tcPr>
          <w:p w14:paraId="7E7C2C55"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4,925</w:t>
            </w:r>
          </w:p>
        </w:tc>
      </w:tr>
      <w:tr w:rsidR="0077386F" w:rsidRPr="0052272B" w14:paraId="7D10C97C" w14:textId="77777777" w:rsidTr="00645CBC">
        <w:trPr>
          <w:cantSplit/>
        </w:trPr>
        <w:tc>
          <w:tcPr>
            <w:tcW w:w="606" w:type="dxa"/>
          </w:tcPr>
          <w:p w14:paraId="1358A47D"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B</w:t>
            </w:r>
          </w:p>
        </w:tc>
        <w:tc>
          <w:tcPr>
            <w:tcW w:w="3732" w:type="dxa"/>
          </w:tcPr>
          <w:p w14:paraId="05C34EE0" w14:textId="77777777" w:rsidR="003A6223" w:rsidRDefault="00B826A3">
            <w:pPr>
              <w:keepLines/>
              <w:rPr>
                <w:rFonts w:ascii="Segoe UI" w:hAnsi="Segoe UI" w:cs="Segoe UI"/>
                <w:sz w:val="18"/>
                <w:szCs w:val="18"/>
              </w:rPr>
            </w:pPr>
            <w:r w:rsidRPr="0052272B">
              <w:rPr>
                <w:rFonts w:ascii="Segoe UI" w:hAnsi="Segoe UI" w:cs="Segoe UI"/>
                <w:sz w:val="18"/>
                <w:szCs w:val="18"/>
              </w:rPr>
              <w:t xml:space="preserve">Of the initial 2019 cohort, how many did not persist and did not graduate for the following reasons: </w:t>
            </w:r>
          </w:p>
          <w:p w14:paraId="47818A19" w14:textId="77777777" w:rsidR="003A6223" w:rsidRPr="003A6223" w:rsidRDefault="00B826A3" w:rsidP="003A6223">
            <w:pPr>
              <w:pStyle w:val="ListParagraph"/>
              <w:keepLines/>
              <w:numPr>
                <w:ilvl w:val="0"/>
                <w:numId w:val="10"/>
              </w:numPr>
              <w:ind w:left="210" w:hanging="180"/>
              <w:rPr>
                <w:rFonts w:ascii="Segoe UI" w:hAnsi="Segoe UI" w:cs="Segoe UI"/>
                <w:sz w:val="16"/>
                <w:szCs w:val="16"/>
              </w:rPr>
            </w:pPr>
            <w:r w:rsidRPr="003A6223">
              <w:rPr>
                <w:rFonts w:ascii="Segoe UI" w:hAnsi="Segoe UI" w:cs="Segoe UI"/>
                <w:sz w:val="16"/>
                <w:szCs w:val="16"/>
              </w:rPr>
              <w:t xml:space="preserve">Deceased </w:t>
            </w:r>
          </w:p>
          <w:p w14:paraId="23284F60" w14:textId="77777777" w:rsidR="003A6223" w:rsidRPr="003A6223" w:rsidRDefault="00B826A3" w:rsidP="003A6223">
            <w:pPr>
              <w:pStyle w:val="ListParagraph"/>
              <w:keepLines/>
              <w:numPr>
                <w:ilvl w:val="0"/>
                <w:numId w:val="10"/>
              </w:numPr>
              <w:ind w:left="210" w:hanging="180"/>
              <w:rPr>
                <w:rFonts w:ascii="Segoe UI" w:hAnsi="Segoe UI" w:cs="Segoe UI"/>
                <w:sz w:val="16"/>
                <w:szCs w:val="16"/>
              </w:rPr>
            </w:pPr>
            <w:r w:rsidRPr="003A6223">
              <w:rPr>
                <w:rFonts w:ascii="Segoe UI" w:hAnsi="Segoe UI" w:cs="Segoe UI"/>
                <w:sz w:val="16"/>
                <w:szCs w:val="16"/>
              </w:rPr>
              <w:t xml:space="preserve">Permanently Disabled </w:t>
            </w:r>
          </w:p>
          <w:p w14:paraId="4A926C4F" w14:textId="77777777" w:rsidR="003A6223" w:rsidRPr="003A6223" w:rsidRDefault="00B826A3" w:rsidP="003A6223">
            <w:pPr>
              <w:pStyle w:val="ListParagraph"/>
              <w:keepLines/>
              <w:numPr>
                <w:ilvl w:val="0"/>
                <w:numId w:val="10"/>
              </w:numPr>
              <w:ind w:left="210" w:hanging="180"/>
              <w:rPr>
                <w:rFonts w:ascii="Segoe UI" w:hAnsi="Segoe UI" w:cs="Segoe UI"/>
                <w:sz w:val="16"/>
                <w:szCs w:val="16"/>
              </w:rPr>
            </w:pPr>
            <w:r w:rsidRPr="003A6223">
              <w:rPr>
                <w:rFonts w:ascii="Segoe UI" w:hAnsi="Segoe UI" w:cs="Segoe UI"/>
                <w:sz w:val="16"/>
                <w:szCs w:val="16"/>
              </w:rPr>
              <w:t xml:space="preserve">Armed Forces </w:t>
            </w:r>
          </w:p>
          <w:p w14:paraId="5B111798" w14:textId="77777777" w:rsidR="003A6223" w:rsidRPr="003A6223" w:rsidRDefault="00B826A3" w:rsidP="003A6223">
            <w:pPr>
              <w:pStyle w:val="ListParagraph"/>
              <w:keepLines/>
              <w:numPr>
                <w:ilvl w:val="0"/>
                <w:numId w:val="10"/>
              </w:numPr>
              <w:ind w:left="210" w:hanging="180"/>
              <w:rPr>
                <w:rFonts w:ascii="Segoe UI" w:hAnsi="Segoe UI" w:cs="Segoe UI"/>
                <w:sz w:val="16"/>
                <w:szCs w:val="16"/>
              </w:rPr>
            </w:pPr>
            <w:r w:rsidRPr="003A6223">
              <w:rPr>
                <w:rFonts w:ascii="Segoe UI" w:hAnsi="Segoe UI" w:cs="Segoe UI"/>
                <w:sz w:val="16"/>
                <w:szCs w:val="16"/>
              </w:rPr>
              <w:t xml:space="preserve">Foreign Aid Service of the Federal Government </w:t>
            </w:r>
          </w:p>
          <w:p w14:paraId="07CE22D1" w14:textId="77777777" w:rsidR="003A6223" w:rsidRPr="003A6223" w:rsidRDefault="00B826A3" w:rsidP="003A6223">
            <w:pPr>
              <w:pStyle w:val="ListParagraph"/>
              <w:keepLines/>
              <w:numPr>
                <w:ilvl w:val="0"/>
                <w:numId w:val="10"/>
              </w:numPr>
              <w:ind w:left="210" w:hanging="180"/>
              <w:rPr>
                <w:rFonts w:ascii="Segoe UI" w:hAnsi="Segoe UI" w:cs="Segoe UI"/>
                <w:sz w:val="16"/>
                <w:szCs w:val="16"/>
              </w:rPr>
            </w:pPr>
            <w:r w:rsidRPr="003A6223">
              <w:rPr>
                <w:rFonts w:ascii="Segoe UI" w:hAnsi="Segoe UI" w:cs="Segoe UI"/>
                <w:sz w:val="16"/>
                <w:szCs w:val="16"/>
              </w:rPr>
              <w:t xml:space="preserve">Official church missions </w:t>
            </w:r>
          </w:p>
          <w:p w14:paraId="4AAB05E2" w14:textId="39C2F8C3" w:rsidR="007D76FF" w:rsidRPr="003A6223" w:rsidRDefault="00B826A3" w:rsidP="003A6223">
            <w:pPr>
              <w:pStyle w:val="ListParagraph"/>
              <w:keepLines/>
              <w:numPr>
                <w:ilvl w:val="0"/>
                <w:numId w:val="10"/>
              </w:numPr>
              <w:ind w:left="210" w:hanging="180"/>
              <w:rPr>
                <w:rFonts w:ascii="Segoe UI" w:hAnsi="Segoe UI" w:cs="Segoe UI"/>
                <w:sz w:val="18"/>
                <w:szCs w:val="18"/>
              </w:rPr>
            </w:pPr>
            <w:r w:rsidRPr="003A6223">
              <w:rPr>
                <w:rFonts w:ascii="Segoe UI" w:hAnsi="Segoe UI" w:cs="Segoe UI"/>
                <w:sz w:val="16"/>
                <w:szCs w:val="16"/>
              </w:rPr>
              <w:t>Report Total Allowable Exclusions</w:t>
            </w:r>
          </w:p>
        </w:tc>
        <w:tc>
          <w:tcPr>
            <w:tcW w:w="1507" w:type="dxa"/>
          </w:tcPr>
          <w:p w14:paraId="1E0D8AF7"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w:t>
            </w:r>
          </w:p>
        </w:tc>
        <w:tc>
          <w:tcPr>
            <w:tcW w:w="1508" w:type="dxa"/>
          </w:tcPr>
          <w:p w14:paraId="0898F3BC"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w:t>
            </w:r>
          </w:p>
        </w:tc>
        <w:tc>
          <w:tcPr>
            <w:tcW w:w="1507" w:type="dxa"/>
          </w:tcPr>
          <w:p w14:paraId="6ECB2A24"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w:t>
            </w:r>
          </w:p>
        </w:tc>
        <w:tc>
          <w:tcPr>
            <w:tcW w:w="1508" w:type="dxa"/>
          </w:tcPr>
          <w:p w14:paraId="031CA5C9"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0</w:t>
            </w:r>
          </w:p>
        </w:tc>
      </w:tr>
      <w:tr w:rsidR="0077386F" w:rsidRPr="0052272B" w14:paraId="70CABD11" w14:textId="77777777" w:rsidTr="0077386F">
        <w:tc>
          <w:tcPr>
            <w:tcW w:w="606" w:type="dxa"/>
          </w:tcPr>
          <w:p w14:paraId="080EA678"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C</w:t>
            </w:r>
          </w:p>
        </w:tc>
        <w:tc>
          <w:tcPr>
            <w:tcW w:w="3732" w:type="dxa"/>
          </w:tcPr>
          <w:p w14:paraId="3514FCE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Final 2019 cohort, after adjusting for allowable exclusions</w:t>
            </w:r>
          </w:p>
        </w:tc>
        <w:tc>
          <w:tcPr>
            <w:tcW w:w="1507" w:type="dxa"/>
          </w:tcPr>
          <w:p w14:paraId="0137AD79"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819</w:t>
            </w:r>
          </w:p>
        </w:tc>
        <w:tc>
          <w:tcPr>
            <w:tcW w:w="1508" w:type="dxa"/>
          </w:tcPr>
          <w:p w14:paraId="5006B63A"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763</w:t>
            </w:r>
          </w:p>
        </w:tc>
        <w:tc>
          <w:tcPr>
            <w:tcW w:w="1507" w:type="dxa"/>
          </w:tcPr>
          <w:p w14:paraId="2C899C8D"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3,343</w:t>
            </w:r>
          </w:p>
        </w:tc>
        <w:tc>
          <w:tcPr>
            <w:tcW w:w="1508" w:type="dxa"/>
          </w:tcPr>
          <w:p w14:paraId="3647851F"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4,925</w:t>
            </w:r>
          </w:p>
        </w:tc>
      </w:tr>
      <w:tr w:rsidR="0077386F" w:rsidRPr="0052272B" w14:paraId="631CBD84" w14:textId="77777777" w:rsidTr="0077386F">
        <w:tc>
          <w:tcPr>
            <w:tcW w:w="606" w:type="dxa"/>
          </w:tcPr>
          <w:p w14:paraId="2CC427F8"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D</w:t>
            </w:r>
          </w:p>
        </w:tc>
        <w:tc>
          <w:tcPr>
            <w:tcW w:w="3732" w:type="dxa"/>
          </w:tcPr>
          <w:p w14:paraId="7C3E130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Of the initial 2019 cohort, how many completed the program in four years or less (by Aug. 31, 2023)</w:t>
            </w:r>
          </w:p>
        </w:tc>
        <w:tc>
          <w:tcPr>
            <w:tcW w:w="1507" w:type="dxa"/>
          </w:tcPr>
          <w:p w14:paraId="746E089A"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398</w:t>
            </w:r>
          </w:p>
        </w:tc>
        <w:tc>
          <w:tcPr>
            <w:tcW w:w="1508" w:type="dxa"/>
          </w:tcPr>
          <w:p w14:paraId="3C4CFA5A"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436</w:t>
            </w:r>
          </w:p>
        </w:tc>
        <w:tc>
          <w:tcPr>
            <w:tcW w:w="1507" w:type="dxa"/>
          </w:tcPr>
          <w:p w14:paraId="702D12A7"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2,156</w:t>
            </w:r>
          </w:p>
        </w:tc>
        <w:tc>
          <w:tcPr>
            <w:tcW w:w="1508" w:type="dxa"/>
          </w:tcPr>
          <w:p w14:paraId="0C318735"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2,990</w:t>
            </w:r>
          </w:p>
        </w:tc>
      </w:tr>
      <w:tr w:rsidR="0077386F" w:rsidRPr="0052272B" w14:paraId="19499699" w14:textId="77777777" w:rsidTr="0077386F">
        <w:tc>
          <w:tcPr>
            <w:tcW w:w="606" w:type="dxa"/>
          </w:tcPr>
          <w:p w14:paraId="609F52CF"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E</w:t>
            </w:r>
          </w:p>
        </w:tc>
        <w:tc>
          <w:tcPr>
            <w:tcW w:w="3732" w:type="dxa"/>
          </w:tcPr>
          <w:p w14:paraId="5B38B19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Of the initial 2019 cohort, how many completed the program in more than four years but in five years or less (after Aug. 31, </w:t>
            </w:r>
            <w:proofErr w:type="gramStart"/>
            <w:r w:rsidRPr="0052272B">
              <w:rPr>
                <w:rFonts w:ascii="Segoe UI" w:hAnsi="Segoe UI" w:cs="Segoe UI"/>
                <w:sz w:val="18"/>
                <w:szCs w:val="18"/>
              </w:rPr>
              <w:t>2023</w:t>
            </w:r>
            <w:proofErr w:type="gramEnd"/>
            <w:r w:rsidRPr="0052272B">
              <w:rPr>
                <w:rFonts w:ascii="Segoe UI" w:hAnsi="Segoe UI" w:cs="Segoe UI"/>
                <w:sz w:val="18"/>
                <w:szCs w:val="18"/>
              </w:rPr>
              <w:t xml:space="preserve"> and by Aug. 31, 2024)</w:t>
            </w:r>
          </w:p>
        </w:tc>
        <w:tc>
          <w:tcPr>
            <w:tcW w:w="1507" w:type="dxa"/>
          </w:tcPr>
          <w:p w14:paraId="29016790"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118</w:t>
            </w:r>
          </w:p>
        </w:tc>
        <w:tc>
          <w:tcPr>
            <w:tcW w:w="1508" w:type="dxa"/>
          </w:tcPr>
          <w:p w14:paraId="35EECF43"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105</w:t>
            </w:r>
          </w:p>
        </w:tc>
        <w:tc>
          <w:tcPr>
            <w:tcW w:w="1507" w:type="dxa"/>
          </w:tcPr>
          <w:p w14:paraId="25920FEA"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431</w:t>
            </w:r>
          </w:p>
        </w:tc>
        <w:tc>
          <w:tcPr>
            <w:tcW w:w="1508" w:type="dxa"/>
          </w:tcPr>
          <w:p w14:paraId="6F793DED"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654</w:t>
            </w:r>
          </w:p>
        </w:tc>
      </w:tr>
      <w:tr w:rsidR="0077386F" w:rsidRPr="0052272B" w14:paraId="4D687C05" w14:textId="77777777" w:rsidTr="0077386F">
        <w:tc>
          <w:tcPr>
            <w:tcW w:w="606" w:type="dxa"/>
          </w:tcPr>
          <w:p w14:paraId="37233BD5"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F</w:t>
            </w:r>
          </w:p>
        </w:tc>
        <w:tc>
          <w:tcPr>
            <w:tcW w:w="3732" w:type="dxa"/>
          </w:tcPr>
          <w:p w14:paraId="5DBB227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Of the initial 2019 cohort, how many completed the program in more than five years but in six years or less (after Aug. 31, </w:t>
            </w:r>
            <w:proofErr w:type="gramStart"/>
            <w:r w:rsidRPr="0052272B">
              <w:rPr>
                <w:rFonts w:ascii="Segoe UI" w:hAnsi="Segoe UI" w:cs="Segoe UI"/>
                <w:sz w:val="18"/>
                <w:szCs w:val="18"/>
              </w:rPr>
              <w:t>2024</w:t>
            </w:r>
            <w:proofErr w:type="gramEnd"/>
            <w:r w:rsidRPr="0052272B">
              <w:rPr>
                <w:rFonts w:ascii="Segoe UI" w:hAnsi="Segoe UI" w:cs="Segoe UI"/>
                <w:sz w:val="18"/>
                <w:szCs w:val="18"/>
              </w:rPr>
              <w:t xml:space="preserve"> and by Aug. 31, 2025)</w:t>
            </w:r>
          </w:p>
        </w:tc>
        <w:tc>
          <w:tcPr>
            <w:tcW w:w="1507" w:type="dxa"/>
          </w:tcPr>
          <w:p w14:paraId="6F25D8AA" w14:textId="1C9DD9A0" w:rsidR="007D76FF" w:rsidRPr="0052272B" w:rsidRDefault="00645CBC" w:rsidP="003A6223">
            <w:pPr>
              <w:keepLines/>
              <w:jc w:val="right"/>
              <w:rPr>
                <w:rFonts w:ascii="Segoe UI" w:hAnsi="Segoe UI" w:cs="Segoe UI"/>
                <w:sz w:val="18"/>
                <w:szCs w:val="18"/>
              </w:rPr>
            </w:pPr>
            <w:r>
              <w:rPr>
                <w:rFonts w:ascii="Segoe UI" w:hAnsi="Segoe UI" w:cs="Segoe UI"/>
                <w:sz w:val="18"/>
                <w:szCs w:val="18"/>
              </w:rPr>
              <w:t>9</w:t>
            </w:r>
          </w:p>
        </w:tc>
        <w:tc>
          <w:tcPr>
            <w:tcW w:w="1508" w:type="dxa"/>
          </w:tcPr>
          <w:p w14:paraId="19F5DCC2" w14:textId="22C7F741" w:rsidR="007D76FF" w:rsidRPr="0052272B" w:rsidRDefault="00645CBC" w:rsidP="003A6223">
            <w:pPr>
              <w:keepLines/>
              <w:jc w:val="right"/>
              <w:rPr>
                <w:rFonts w:ascii="Segoe UI" w:hAnsi="Segoe UI" w:cs="Segoe UI"/>
                <w:sz w:val="18"/>
                <w:szCs w:val="18"/>
              </w:rPr>
            </w:pPr>
            <w:r>
              <w:rPr>
                <w:rFonts w:ascii="Segoe UI" w:hAnsi="Segoe UI" w:cs="Segoe UI"/>
                <w:sz w:val="18"/>
                <w:szCs w:val="18"/>
              </w:rPr>
              <w:t>14</w:t>
            </w:r>
          </w:p>
        </w:tc>
        <w:tc>
          <w:tcPr>
            <w:tcW w:w="1507" w:type="dxa"/>
          </w:tcPr>
          <w:p w14:paraId="0822C0A4" w14:textId="0E1E2BC2" w:rsidR="007D76FF" w:rsidRPr="0052272B" w:rsidRDefault="00645CBC" w:rsidP="003A6223">
            <w:pPr>
              <w:keepLines/>
              <w:jc w:val="right"/>
              <w:rPr>
                <w:rFonts w:ascii="Segoe UI" w:hAnsi="Segoe UI" w:cs="Segoe UI"/>
                <w:sz w:val="18"/>
                <w:szCs w:val="18"/>
              </w:rPr>
            </w:pPr>
            <w:r>
              <w:rPr>
                <w:rFonts w:ascii="Segoe UI" w:hAnsi="Segoe UI" w:cs="Segoe UI"/>
                <w:sz w:val="18"/>
                <w:szCs w:val="18"/>
              </w:rPr>
              <w:t>67</w:t>
            </w:r>
          </w:p>
        </w:tc>
        <w:tc>
          <w:tcPr>
            <w:tcW w:w="1508" w:type="dxa"/>
          </w:tcPr>
          <w:p w14:paraId="384515F7" w14:textId="1BA92639" w:rsidR="007D76FF" w:rsidRPr="0052272B" w:rsidRDefault="00645CBC" w:rsidP="003A6223">
            <w:pPr>
              <w:keepLines/>
              <w:jc w:val="right"/>
              <w:rPr>
                <w:rFonts w:ascii="Segoe UI" w:hAnsi="Segoe UI" w:cs="Segoe UI"/>
                <w:sz w:val="18"/>
                <w:szCs w:val="18"/>
              </w:rPr>
            </w:pPr>
            <w:r>
              <w:rPr>
                <w:rFonts w:ascii="Segoe UI" w:hAnsi="Segoe UI" w:cs="Segoe UI"/>
                <w:sz w:val="18"/>
                <w:szCs w:val="18"/>
              </w:rPr>
              <w:t>90</w:t>
            </w:r>
          </w:p>
        </w:tc>
      </w:tr>
      <w:tr w:rsidR="0077386F" w:rsidRPr="0052272B" w14:paraId="257CA600" w14:textId="77777777" w:rsidTr="0077386F">
        <w:tc>
          <w:tcPr>
            <w:tcW w:w="606" w:type="dxa"/>
          </w:tcPr>
          <w:p w14:paraId="3C6ABD1C"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G</w:t>
            </w:r>
          </w:p>
        </w:tc>
        <w:tc>
          <w:tcPr>
            <w:tcW w:w="3732" w:type="dxa"/>
          </w:tcPr>
          <w:p w14:paraId="65E5A73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graduating within six years (sum of lines D, E, and F)</w:t>
            </w:r>
          </w:p>
        </w:tc>
        <w:tc>
          <w:tcPr>
            <w:tcW w:w="1507" w:type="dxa"/>
          </w:tcPr>
          <w:p w14:paraId="364D1D8F"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525</w:t>
            </w:r>
          </w:p>
        </w:tc>
        <w:tc>
          <w:tcPr>
            <w:tcW w:w="1508" w:type="dxa"/>
          </w:tcPr>
          <w:p w14:paraId="4773C759"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555</w:t>
            </w:r>
          </w:p>
        </w:tc>
        <w:tc>
          <w:tcPr>
            <w:tcW w:w="1507" w:type="dxa"/>
          </w:tcPr>
          <w:p w14:paraId="3FB3775A"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2,654</w:t>
            </w:r>
          </w:p>
        </w:tc>
        <w:tc>
          <w:tcPr>
            <w:tcW w:w="1508" w:type="dxa"/>
          </w:tcPr>
          <w:p w14:paraId="62F67F40"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3,734</w:t>
            </w:r>
          </w:p>
        </w:tc>
      </w:tr>
      <w:tr w:rsidR="0077386F" w:rsidRPr="0052272B" w14:paraId="2CFDDCEA" w14:textId="77777777" w:rsidTr="0077386F">
        <w:tc>
          <w:tcPr>
            <w:tcW w:w="606" w:type="dxa"/>
          </w:tcPr>
          <w:p w14:paraId="39F9091E"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H</w:t>
            </w:r>
          </w:p>
        </w:tc>
        <w:tc>
          <w:tcPr>
            <w:tcW w:w="3732" w:type="dxa"/>
          </w:tcPr>
          <w:p w14:paraId="21DFA9C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Six-year graduation rate for 2019 cohort (G divided by C)</w:t>
            </w:r>
          </w:p>
        </w:tc>
        <w:tc>
          <w:tcPr>
            <w:tcW w:w="1507" w:type="dxa"/>
          </w:tcPr>
          <w:p w14:paraId="1C81F883"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0.641025641</w:t>
            </w:r>
          </w:p>
        </w:tc>
        <w:tc>
          <w:tcPr>
            <w:tcW w:w="1508" w:type="dxa"/>
          </w:tcPr>
          <w:p w14:paraId="412787AA"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0.727391874</w:t>
            </w:r>
          </w:p>
        </w:tc>
        <w:tc>
          <w:tcPr>
            <w:tcW w:w="1507" w:type="dxa"/>
          </w:tcPr>
          <w:p w14:paraId="248C68F0"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0.793897697</w:t>
            </w:r>
          </w:p>
        </w:tc>
        <w:tc>
          <w:tcPr>
            <w:tcW w:w="1508" w:type="dxa"/>
          </w:tcPr>
          <w:p w14:paraId="39A29368"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0.758172589</w:t>
            </w:r>
          </w:p>
        </w:tc>
      </w:tr>
    </w:tbl>
    <w:p w14:paraId="2210D893" w14:textId="77777777" w:rsidR="007D76FF" w:rsidRPr="0052272B" w:rsidRDefault="00B826A3" w:rsidP="003A6223">
      <w:pPr>
        <w:pStyle w:val="Heading5"/>
      </w:pPr>
      <w:r w:rsidRPr="0052272B">
        <w:t>Fall 2018 Cohort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B. ENROLLMENT AND PERSISTENCE"/>
        <w:tblDescription w:val="Table in section: B. ENROLLMENT AND PERSISTENCE"/>
      </w:tblPr>
      <w:tblGrid>
        <w:gridCol w:w="639"/>
        <w:gridCol w:w="3598"/>
        <w:gridCol w:w="1512"/>
        <w:gridCol w:w="1513"/>
        <w:gridCol w:w="1512"/>
        <w:gridCol w:w="1440"/>
      </w:tblGrid>
      <w:tr w:rsidR="007D76FF" w:rsidRPr="0052272B" w14:paraId="46D95D62" w14:textId="77777777" w:rsidTr="0077386F">
        <w:trPr>
          <w:tblHeader/>
        </w:trPr>
        <w:tc>
          <w:tcPr>
            <w:tcW w:w="640" w:type="dxa"/>
          </w:tcPr>
          <w:p w14:paraId="7B513187"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b/>
                <w:sz w:val="18"/>
                <w:szCs w:val="18"/>
              </w:rPr>
              <w:t>Item</w:t>
            </w:r>
          </w:p>
        </w:tc>
        <w:tc>
          <w:tcPr>
            <w:tcW w:w="3698" w:type="dxa"/>
          </w:tcPr>
          <w:p w14:paraId="74E5F5BC"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525" w:type="dxa"/>
          </w:tcPr>
          <w:p w14:paraId="35112A81"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b/>
                <w:sz w:val="18"/>
                <w:szCs w:val="18"/>
              </w:rPr>
              <w:t>Recipients of a Federal Pell Grant</w:t>
            </w:r>
          </w:p>
        </w:tc>
        <w:tc>
          <w:tcPr>
            <w:tcW w:w="1526" w:type="dxa"/>
          </w:tcPr>
          <w:p w14:paraId="6E985E6B"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b/>
                <w:sz w:val="18"/>
                <w:szCs w:val="18"/>
              </w:rPr>
              <w:t>Recipients of a Subsidized Stafford Loan who did not receive a Pell Grant</w:t>
            </w:r>
          </w:p>
        </w:tc>
        <w:tc>
          <w:tcPr>
            <w:tcW w:w="1525" w:type="dxa"/>
          </w:tcPr>
          <w:p w14:paraId="666B1A9E"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b/>
                <w:sz w:val="18"/>
                <w:szCs w:val="18"/>
              </w:rPr>
              <w:t>Students who did not receive either a Pell Grant or a subsidized Stafford Loan</w:t>
            </w:r>
          </w:p>
        </w:tc>
        <w:tc>
          <w:tcPr>
            <w:tcW w:w="1454" w:type="dxa"/>
          </w:tcPr>
          <w:p w14:paraId="35E90108"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b/>
                <w:sz w:val="18"/>
                <w:szCs w:val="18"/>
              </w:rPr>
              <w:t>Total (sum of 3 columns to the left)</w:t>
            </w:r>
          </w:p>
        </w:tc>
      </w:tr>
      <w:tr w:rsidR="007D76FF" w:rsidRPr="0052272B" w14:paraId="56CD56C3" w14:textId="77777777" w:rsidTr="0077386F">
        <w:tc>
          <w:tcPr>
            <w:tcW w:w="640" w:type="dxa"/>
          </w:tcPr>
          <w:p w14:paraId="1BE04B66"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A</w:t>
            </w:r>
          </w:p>
        </w:tc>
        <w:tc>
          <w:tcPr>
            <w:tcW w:w="3698" w:type="dxa"/>
          </w:tcPr>
          <w:p w14:paraId="06B956E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Initial 2018 cohort of first-time, full-time, bachelor's (or equivalent) degree-seeking undergraduate students</w:t>
            </w:r>
          </w:p>
        </w:tc>
        <w:tc>
          <w:tcPr>
            <w:tcW w:w="1525" w:type="dxa"/>
          </w:tcPr>
          <w:p w14:paraId="0F46D2E1"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761</w:t>
            </w:r>
          </w:p>
        </w:tc>
        <w:tc>
          <w:tcPr>
            <w:tcW w:w="1526" w:type="dxa"/>
          </w:tcPr>
          <w:p w14:paraId="2B14ACC0"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712</w:t>
            </w:r>
          </w:p>
        </w:tc>
        <w:tc>
          <w:tcPr>
            <w:tcW w:w="1525" w:type="dxa"/>
          </w:tcPr>
          <w:p w14:paraId="5333FF44"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3,253</w:t>
            </w:r>
          </w:p>
        </w:tc>
        <w:tc>
          <w:tcPr>
            <w:tcW w:w="1454" w:type="dxa"/>
          </w:tcPr>
          <w:p w14:paraId="0CD4B26A"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4,726</w:t>
            </w:r>
          </w:p>
        </w:tc>
      </w:tr>
      <w:tr w:rsidR="007D76FF" w:rsidRPr="0052272B" w14:paraId="4C2289B3" w14:textId="77777777" w:rsidTr="00645CBC">
        <w:trPr>
          <w:cantSplit/>
        </w:trPr>
        <w:tc>
          <w:tcPr>
            <w:tcW w:w="640" w:type="dxa"/>
          </w:tcPr>
          <w:p w14:paraId="1E8650E8"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B</w:t>
            </w:r>
          </w:p>
        </w:tc>
        <w:tc>
          <w:tcPr>
            <w:tcW w:w="3698" w:type="dxa"/>
          </w:tcPr>
          <w:p w14:paraId="21DA947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Of the initial 2018cohort, how many did not persist and did not graduate for the following reasons: Deceased Permanently Disabled Armed Forces Foreign Aid Service of the Federal Government Official church missions Report Total Allowable Exclusions</w:t>
            </w:r>
          </w:p>
        </w:tc>
        <w:tc>
          <w:tcPr>
            <w:tcW w:w="1525" w:type="dxa"/>
          </w:tcPr>
          <w:p w14:paraId="597F9929"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w:t>
            </w:r>
          </w:p>
        </w:tc>
        <w:tc>
          <w:tcPr>
            <w:tcW w:w="1526" w:type="dxa"/>
          </w:tcPr>
          <w:p w14:paraId="0F23AF9C"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w:t>
            </w:r>
          </w:p>
        </w:tc>
        <w:tc>
          <w:tcPr>
            <w:tcW w:w="1525" w:type="dxa"/>
          </w:tcPr>
          <w:p w14:paraId="6714B4DC"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w:t>
            </w:r>
          </w:p>
        </w:tc>
        <w:tc>
          <w:tcPr>
            <w:tcW w:w="1454" w:type="dxa"/>
          </w:tcPr>
          <w:p w14:paraId="206B36D0"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0</w:t>
            </w:r>
          </w:p>
        </w:tc>
      </w:tr>
      <w:tr w:rsidR="007D76FF" w:rsidRPr="0052272B" w14:paraId="69B3AD61" w14:textId="77777777" w:rsidTr="00645CBC">
        <w:trPr>
          <w:cantSplit/>
        </w:trPr>
        <w:tc>
          <w:tcPr>
            <w:tcW w:w="640" w:type="dxa"/>
          </w:tcPr>
          <w:p w14:paraId="64098472"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C</w:t>
            </w:r>
          </w:p>
        </w:tc>
        <w:tc>
          <w:tcPr>
            <w:tcW w:w="3698" w:type="dxa"/>
          </w:tcPr>
          <w:p w14:paraId="5C2B033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Final 2018 cohort, after adjusting for allowable exclusions</w:t>
            </w:r>
          </w:p>
        </w:tc>
        <w:tc>
          <w:tcPr>
            <w:tcW w:w="1525" w:type="dxa"/>
          </w:tcPr>
          <w:p w14:paraId="79286F0F"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761</w:t>
            </w:r>
          </w:p>
        </w:tc>
        <w:tc>
          <w:tcPr>
            <w:tcW w:w="1526" w:type="dxa"/>
          </w:tcPr>
          <w:p w14:paraId="1F399739"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712</w:t>
            </w:r>
          </w:p>
        </w:tc>
        <w:tc>
          <w:tcPr>
            <w:tcW w:w="1525" w:type="dxa"/>
          </w:tcPr>
          <w:p w14:paraId="7F6B3A73"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3,253</w:t>
            </w:r>
          </w:p>
        </w:tc>
        <w:tc>
          <w:tcPr>
            <w:tcW w:w="1454" w:type="dxa"/>
          </w:tcPr>
          <w:p w14:paraId="4FAE3853"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4,726</w:t>
            </w:r>
          </w:p>
        </w:tc>
      </w:tr>
      <w:tr w:rsidR="007D76FF" w:rsidRPr="0052272B" w14:paraId="32F8858E" w14:textId="77777777" w:rsidTr="0077386F">
        <w:tc>
          <w:tcPr>
            <w:tcW w:w="640" w:type="dxa"/>
          </w:tcPr>
          <w:p w14:paraId="2D0F4B4A"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lastRenderedPageBreak/>
              <w:t>D</w:t>
            </w:r>
          </w:p>
        </w:tc>
        <w:tc>
          <w:tcPr>
            <w:tcW w:w="3698" w:type="dxa"/>
          </w:tcPr>
          <w:p w14:paraId="3EC822A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Of the initial 2018 cohort, how many completed the program in four years or less (by Aug. 31, 2022)</w:t>
            </w:r>
          </w:p>
        </w:tc>
        <w:tc>
          <w:tcPr>
            <w:tcW w:w="1525" w:type="dxa"/>
          </w:tcPr>
          <w:p w14:paraId="1EE77462"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371</w:t>
            </w:r>
          </w:p>
        </w:tc>
        <w:tc>
          <w:tcPr>
            <w:tcW w:w="1526" w:type="dxa"/>
          </w:tcPr>
          <w:p w14:paraId="3068A127"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381</w:t>
            </w:r>
          </w:p>
        </w:tc>
        <w:tc>
          <w:tcPr>
            <w:tcW w:w="1525" w:type="dxa"/>
          </w:tcPr>
          <w:p w14:paraId="38FB2EEF"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1,999</w:t>
            </w:r>
          </w:p>
        </w:tc>
        <w:tc>
          <w:tcPr>
            <w:tcW w:w="1454" w:type="dxa"/>
          </w:tcPr>
          <w:p w14:paraId="17445188"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2,751</w:t>
            </w:r>
          </w:p>
        </w:tc>
      </w:tr>
      <w:tr w:rsidR="007D76FF" w:rsidRPr="0052272B" w14:paraId="2DEBDA6D" w14:textId="77777777" w:rsidTr="00645CBC">
        <w:trPr>
          <w:cantSplit/>
        </w:trPr>
        <w:tc>
          <w:tcPr>
            <w:tcW w:w="640" w:type="dxa"/>
          </w:tcPr>
          <w:p w14:paraId="03286671"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E</w:t>
            </w:r>
          </w:p>
        </w:tc>
        <w:tc>
          <w:tcPr>
            <w:tcW w:w="3698" w:type="dxa"/>
          </w:tcPr>
          <w:p w14:paraId="3FEEA5F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Of the initial 2018 cohort, how many completed the program in more than four years but in five years or less (after Aug. 31, </w:t>
            </w:r>
            <w:proofErr w:type="gramStart"/>
            <w:r w:rsidRPr="0052272B">
              <w:rPr>
                <w:rFonts w:ascii="Segoe UI" w:hAnsi="Segoe UI" w:cs="Segoe UI"/>
                <w:sz w:val="18"/>
                <w:szCs w:val="18"/>
              </w:rPr>
              <w:t>2022</w:t>
            </w:r>
            <w:proofErr w:type="gramEnd"/>
            <w:r w:rsidRPr="0052272B">
              <w:rPr>
                <w:rFonts w:ascii="Segoe UI" w:hAnsi="Segoe UI" w:cs="Segoe UI"/>
                <w:sz w:val="18"/>
                <w:szCs w:val="18"/>
              </w:rPr>
              <w:t xml:space="preserve"> and by Aug. 31, 2023)</w:t>
            </w:r>
          </w:p>
        </w:tc>
        <w:tc>
          <w:tcPr>
            <w:tcW w:w="1525" w:type="dxa"/>
          </w:tcPr>
          <w:p w14:paraId="4161AEF4"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104</w:t>
            </w:r>
          </w:p>
        </w:tc>
        <w:tc>
          <w:tcPr>
            <w:tcW w:w="1526" w:type="dxa"/>
          </w:tcPr>
          <w:p w14:paraId="5B81964A"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95</w:t>
            </w:r>
          </w:p>
        </w:tc>
        <w:tc>
          <w:tcPr>
            <w:tcW w:w="1525" w:type="dxa"/>
          </w:tcPr>
          <w:p w14:paraId="156F71F2"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473</w:t>
            </w:r>
          </w:p>
        </w:tc>
        <w:tc>
          <w:tcPr>
            <w:tcW w:w="1454" w:type="dxa"/>
          </w:tcPr>
          <w:p w14:paraId="6F731B51" w14:textId="77777777" w:rsidR="007D76FF" w:rsidRPr="0052272B" w:rsidRDefault="00B826A3" w:rsidP="003A6223">
            <w:pPr>
              <w:keepLines/>
              <w:jc w:val="right"/>
              <w:rPr>
                <w:rFonts w:ascii="Segoe UI" w:hAnsi="Segoe UI" w:cs="Segoe UI"/>
                <w:sz w:val="18"/>
                <w:szCs w:val="18"/>
              </w:rPr>
            </w:pPr>
            <w:r w:rsidRPr="0052272B">
              <w:rPr>
                <w:rFonts w:ascii="Segoe UI" w:hAnsi="Segoe UI" w:cs="Segoe UI"/>
                <w:sz w:val="18"/>
                <w:szCs w:val="18"/>
              </w:rPr>
              <w:t>672</w:t>
            </w:r>
          </w:p>
        </w:tc>
      </w:tr>
      <w:tr w:rsidR="007D76FF" w:rsidRPr="0052272B" w14:paraId="52E67552" w14:textId="77777777" w:rsidTr="0077386F">
        <w:tc>
          <w:tcPr>
            <w:tcW w:w="640" w:type="dxa"/>
          </w:tcPr>
          <w:p w14:paraId="4C2765EF"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F</w:t>
            </w:r>
          </w:p>
        </w:tc>
        <w:tc>
          <w:tcPr>
            <w:tcW w:w="3698" w:type="dxa"/>
          </w:tcPr>
          <w:p w14:paraId="1E7E4F9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Of the initial 2018 cohort, how many completed the program in more than five years but in six years or less (after Aug. 31, </w:t>
            </w:r>
            <w:proofErr w:type="gramStart"/>
            <w:r w:rsidRPr="0052272B">
              <w:rPr>
                <w:rFonts w:ascii="Segoe UI" w:hAnsi="Segoe UI" w:cs="Segoe UI"/>
                <w:sz w:val="18"/>
                <w:szCs w:val="18"/>
              </w:rPr>
              <w:t>2023</w:t>
            </w:r>
            <w:proofErr w:type="gramEnd"/>
            <w:r w:rsidRPr="0052272B">
              <w:rPr>
                <w:rFonts w:ascii="Segoe UI" w:hAnsi="Segoe UI" w:cs="Segoe UI"/>
                <w:sz w:val="18"/>
                <w:szCs w:val="18"/>
              </w:rPr>
              <w:t xml:space="preserve"> and by Aug. 31, 2024)</w:t>
            </w:r>
          </w:p>
        </w:tc>
        <w:tc>
          <w:tcPr>
            <w:tcW w:w="1525" w:type="dxa"/>
          </w:tcPr>
          <w:p w14:paraId="6EC08F4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22</w:t>
            </w:r>
          </w:p>
        </w:tc>
        <w:tc>
          <w:tcPr>
            <w:tcW w:w="1526" w:type="dxa"/>
          </w:tcPr>
          <w:p w14:paraId="6C446EF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14</w:t>
            </w:r>
          </w:p>
        </w:tc>
        <w:tc>
          <w:tcPr>
            <w:tcW w:w="1525" w:type="dxa"/>
          </w:tcPr>
          <w:p w14:paraId="1861654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68</w:t>
            </w:r>
          </w:p>
        </w:tc>
        <w:tc>
          <w:tcPr>
            <w:tcW w:w="1454" w:type="dxa"/>
          </w:tcPr>
          <w:p w14:paraId="6B77182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104</w:t>
            </w:r>
          </w:p>
        </w:tc>
      </w:tr>
      <w:tr w:rsidR="007D76FF" w:rsidRPr="0052272B" w14:paraId="5E37AC01" w14:textId="77777777" w:rsidTr="0077386F">
        <w:tc>
          <w:tcPr>
            <w:tcW w:w="640" w:type="dxa"/>
          </w:tcPr>
          <w:p w14:paraId="6E2FAD04"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G</w:t>
            </w:r>
          </w:p>
        </w:tc>
        <w:tc>
          <w:tcPr>
            <w:tcW w:w="3698" w:type="dxa"/>
          </w:tcPr>
          <w:p w14:paraId="360D77A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graduating within six years (sum of lines D, E, and F)</w:t>
            </w:r>
          </w:p>
        </w:tc>
        <w:tc>
          <w:tcPr>
            <w:tcW w:w="1525" w:type="dxa"/>
          </w:tcPr>
          <w:p w14:paraId="3DB5003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497</w:t>
            </w:r>
          </w:p>
        </w:tc>
        <w:tc>
          <w:tcPr>
            <w:tcW w:w="1526" w:type="dxa"/>
          </w:tcPr>
          <w:p w14:paraId="63D5113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490</w:t>
            </w:r>
          </w:p>
        </w:tc>
        <w:tc>
          <w:tcPr>
            <w:tcW w:w="1525" w:type="dxa"/>
          </w:tcPr>
          <w:p w14:paraId="00018A4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2,540</w:t>
            </w:r>
          </w:p>
        </w:tc>
        <w:tc>
          <w:tcPr>
            <w:tcW w:w="1454" w:type="dxa"/>
          </w:tcPr>
          <w:p w14:paraId="56217FF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3,527</w:t>
            </w:r>
          </w:p>
        </w:tc>
      </w:tr>
      <w:tr w:rsidR="007D76FF" w:rsidRPr="0052272B" w14:paraId="06B8A405" w14:textId="77777777" w:rsidTr="0077386F">
        <w:tc>
          <w:tcPr>
            <w:tcW w:w="640" w:type="dxa"/>
          </w:tcPr>
          <w:p w14:paraId="18CE98AE"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H</w:t>
            </w:r>
          </w:p>
        </w:tc>
        <w:tc>
          <w:tcPr>
            <w:tcW w:w="3698" w:type="dxa"/>
          </w:tcPr>
          <w:p w14:paraId="48C3F76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Six-year graduation rate for 2018 cohort (G divided by C)</w:t>
            </w:r>
          </w:p>
        </w:tc>
        <w:tc>
          <w:tcPr>
            <w:tcW w:w="1525" w:type="dxa"/>
          </w:tcPr>
          <w:p w14:paraId="20F7A42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0.653088042</w:t>
            </w:r>
          </w:p>
        </w:tc>
        <w:tc>
          <w:tcPr>
            <w:tcW w:w="1526" w:type="dxa"/>
          </w:tcPr>
          <w:p w14:paraId="576155A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0.688202247</w:t>
            </w:r>
          </w:p>
        </w:tc>
        <w:tc>
          <w:tcPr>
            <w:tcW w:w="1525" w:type="dxa"/>
          </w:tcPr>
          <w:p w14:paraId="4C20515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0.780817707</w:t>
            </w:r>
          </w:p>
        </w:tc>
        <w:tc>
          <w:tcPr>
            <w:tcW w:w="1454" w:type="dxa"/>
          </w:tcPr>
          <w:p w14:paraId="0EDE719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0.74629708</w:t>
            </w:r>
          </w:p>
        </w:tc>
      </w:tr>
    </w:tbl>
    <w:p w14:paraId="74791873" w14:textId="77777777" w:rsidR="007D76FF" w:rsidRPr="0052272B" w:rsidRDefault="00B826A3" w:rsidP="0052272B">
      <w:pPr>
        <w:pStyle w:val="Heading4"/>
      </w:pPr>
      <w:r w:rsidRPr="0052272B">
        <w:t>For Two-Year Institutions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B. ENROLLMENT AND PERSISTENCE"/>
        <w:tblDescription w:val="Table in section: B. ENROLLMENT AND PERSISTENCE"/>
      </w:tblPr>
      <w:tblGrid>
        <w:gridCol w:w="646"/>
        <w:gridCol w:w="6630"/>
        <w:gridCol w:w="1425"/>
        <w:gridCol w:w="1513"/>
      </w:tblGrid>
      <w:tr w:rsidR="007D76FF" w:rsidRPr="0052272B" w14:paraId="5982F337" w14:textId="77777777" w:rsidTr="00645CBC">
        <w:trPr>
          <w:tblHeader/>
        </w:trPr>
        <w:tc>
          <w:tcPr>
            <w:tcW w:w="648" w:type="dxa"/>
          </w:tcPr>
          <w:p w14:paraId="64ABDC4D"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b/>
                <w:sz w:val="18"/>
                <w:szCs w:val="18"/>
              </w:rPr>
              <w:t>Item</w:t>
            </w:r>
          </w:p>
        </w:tc>
        <w:tc>
          <w:tcPr>
            <w:tcW w:w="6750" w:type="dxa"/>
          </w:tcPr>
          <w:p w14:paraId="302F5ECC" w14:textId="42302DDD" w:rsidR="007D76FF" w:rsidRPr="004A26E0" w:rsidRDefault="004A26E0">
            <w:pPr>
              <w:keepLines/>
              <w:rPr>
                <w:rFonts w:ascii="Segoe UI" w:hAnsi="Segoe UI" w:cs="Segoe UI"/>
                <w:b/>
                <w:bCs/>
                <w:sz w:val="18"/>
                <w:szCs w:val="18"/>
              </w:rPr>
            </w:pPr>
            <w:r w:rsidRPr="004A26E0">
              <w:rPr>
                <w:rFonts w:ascii="Segoe UI" w:hAnsi="Segoe UI" w:cs="Segoe UI"/>
                <w:b/>
                <w:bCs/>
                <w:sz w:val="18"/>
                <w:szCs w:val="18"/>
              </w:rPr>
              <w:t>Category</w:t>
            </w:r>
          </w:p>
        </w:tc>
        <w:tc>
          <w:tcPr>
            <w:tcW w:w="1440" w:type="dxa"/>
          </w:tcPr>
          <w:p w14:paraId="2454965F"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b/>
                <w:sz w:val="18"/>
                <w:szCs w:val="18"/>
              </w:rPr>
              <w:t>2022 Cohort</w:t>
            </w:r>
          </w:p>
        </w:tc>
        <w:tc>
          <w:tcPr>
            <w:tcW w:w="1530" w:type="dxa"/>
          </w:tcPr>
          <w:p w14:paraId="5C198151"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b/>
                <w:sz w:val="18"/>
                <w:szCs w:val="18"/>
              </w:rPr>
              <w:t>2021 Cohort</w:t>
            </w:r>
          </w:p>
        </w:tc>
      </w:tr>
      <w:tr w:rsidR="007D76FF" w:rsidRPr="0052272B" w14:paraId="1F06FDCE" w14:textId="77777777" w:rsidTr="00645CBC">
        <w:tc>
          <w:tcPr>
            <w:tcW w:w="648" w:type="dxa"/>
          </w:tcPr>
          <w:p w14:paraId="0FB96950" w14:textId="77777777" w:rsidR="007D76FF" w:rsidRPr="00BD2891" w:rsidRDefault="00B826A3" w:rsidP="003A6223">
            <w:pPr>
              <w:keepLines/>
              <w:jc w:val="center"/>
              <w:rPr>
                <w:rFonts w:ascii="Segoe UI" w:hAnsi="Segoe UI" w:cs="Segoe UI"/>
                <w:b/>
                <w:bCs/>
                <w:sz w:val="18"/>
                <w:szCs w:val="18"/>
              </w:rPr>
            </w:pPr>
            <w:r w:rsidRPr="00BD2891">
              <w:rPr>
                <w:rFonts w:ascii="Segoe UI" w:hAnsi="Segoe UI" w:cs="Segoe UI"/>
                <w:b/>
                <w:bCs/>
                <w:sz w:val="18"/>
                <w:szCs w:val="18"/>
              </w:rPr>
              <w:t>B12</w:t>
            </w:r>
          </w:p>
        </w:tc>
        <w:tc>
          <w:tcPr>
            <w:tcW w:w="6750" w:type="dxa"/>
          </w:tcPr>
          <w:p w14:paraId="5709DDD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Initial cohort, total of first-time, full-time degree/certificate-seeking students:</w:t>
            </w:r>
          </w:p>
        </w:tc>
        <w:tc>
          <w:tcPr>
            <w:tcW w:w="1440" w:type="dxa"/>
          </w:tcPr>
          <w:p w14:paraId="3090F273"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c>
          <w:tcPr>
            <w:tcW w:w="1530" w:type="dxa"/>
          </w:tcPr>
          <w:p w14:paraId="43B20217"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7AA823D8" w14:textId="77777777" w:rsidTr="00645CBC">
        <w:tc>
          <w:tcPr>
            <w:tcW w:w="648" w:type="dxa"/>
          </w:tcPr>
          <w:p w14:paraId="6A438C51" w14:textId="77777777" w:rsidR="007D76FF" w:rsidRPr="00BD2891" w:rsidRDefault="00B826A3" w:rsidP="003A6223">
            <w:pPr>
              <w:keepLines/>
              <w:jc w:val="center"/>
              <w:rPr>
                <w:rFonts w:ascii="Segoe UI" w:hAnsi="Segoe UI" w:cs="Segoe UI"/>
                <w:b/>
                <w:bCs/>
                <w:sz w:val="18"/>
                <w:szCs w:val="18"/>
              </w:rPr>
            </w:pPr>
            <w:r w:rsidRPr="00BD2891">
              <w:rPr>
                <w:rFonts w:ascii="Segoe UI" w:hAnsi="Segoe UI" w:cs="Segoe UI"/>
                <w:b/>
                <w:bCs/>
                <w:sz w:val="18"/>
                <w:szCs w:val="18"/>
              </w:rPr>
              <w:t>B13</w:t>
            </w:r>
          </w:p>
        </w:tc>
        <w:tc>
          <w:tcPr>
            <w:tcW w:w="6750" w:type="dxa"/>
          </w:tcPr>
          <w:p w14:paraId="136E81A5" w14:textId="77777777" w:rsidR="003A6223" w:rsidRDefault="00B826A3">
            <w:pPr>
              <w:keepLines/>
              <w:rPr>
                <w:rFonts w:ascii="Segoe UI" w:hAnsi="Segoe UI" w:cs="Segoe UI"/>
                <w:sz w:val="18"/>
                <w:szCs w:val="18"/>
              </w:rPr>
            </w:pPr>
            <w:r w:rsidRPr="0052272B">
              <w:rPr>
                <w:rFonts w:ascii="Segoe UI" w:hAnsi="Segoe UI" w:cs="Segoe UI"/>
                <w:sz w:val="18"/>
                <w:szCs w:val="18"/>
              </w:rPr>
              <w:t xml:space="preserve">Of the initial cohort, how many did not persist and did not graduate for the following reasons: </w:t>
            </w:r>
          </w:p>
          <w:p w14:paraId="460712AB" w14:textId="77777777" w:rsidR="003A6223" w:rsidRPr="003A6223" w:rsidRDefault="00B826A3" w:rsidP="003A6223">
            <w:pPr>
              <w:pStyle w:val="ListParagraph"/>
              <w:keepLines/>
              <w:numPr>
                <w:ilvl w:val="0"/>
                <w:numId w:val="11"/>
              </w:numPr>
              <w:ind w:left="159" w:hanging="159"/>
              <w:rPr>
                <w:rFonts w:ascii="Segoe UI" w:hAnsi="Segoe UI" w:cs="Segoe UI"/>
                <w:sz w:val="16"/>
                <w:szCs w:val="16"/>
              </w:rPr>
            </w:pPr>
            <w:r w:rsidRPr="003A6223">
              <w:rPr>
                <w:rFonts w:ascii="Segoe UI" w:hAnsi="Segoe UI" w:cs="Segoe UI"/>
                <w:sz w:val="16"/>
                <w:szCs w:val="16"/>
              </w:rPr>
              <w:t xml:space="preserve">Death </w:t>
            </w:r>
          </w:p>
          <w:p w14:paraId="50632141" w14:textId="77777777" w:rsidR="003A6223" w:rsidRPr="003A6223" w:rsidRDefault="00B826A3" w:rsidP="003A6223">
            <w:pPr>
              <w:pStyle w:val="ListParagraph"/>
              <w:keepLines/>
              <w:numPr>
                <w:ilvl w:val="0"/>
                <w:numId w:val="11"/>
              </w:numPr>
              <w:ind w:left="159" w:hanging="159"/>
              <w:rPr>
                <w:rFonts w:ascii="Segoe UI" w:hAnsi="Segoe UI" w:cs="Segoe UI"/>
                <w:sz w:val="16"/>
                <w:szCs w:val="16"/>
              </w:rPr>
            </w:pPr>
            <w:r w:rsidRPr="003A6223">
              <w:rPr>
                <w:rFonts w:ascii="Segoe UI" w:hAnsi="Segoe UI" w:cs="Segoe UI"/>
                <w:sz w:val="16"/>
                <w:szCs w:val="16"/>
              </w:rPr>
              <w:t xml:space="preserve">Permanently Disability </w:t>
            </w:r>
          </w:p>
          <w:p w14:paraId="390316E8" w14:textId="77777777" w:rsidR="003A6223" w:rsidRPr="003A6223" w:rsidRDefault="00B826A3" w:rsidP="003A6223">
            <w:pPr>
              <w:pStyle w:val="ListParagraph"/>
              <w:keepLines/>
              <w:numPr>
                <w:ilvl w:val="0"/>
                <w:numId w:val="11"/>
              </w:numPr>
              <w:ind w:left="159" w:hanging="159"/>
              <w:rPr>
                <w:rFonts w:ascii="Segoe UI" w:hAnsi="Segoe UI" w:cs="Segoe UI"/>
                <w:sz w:val="16"/>
                <w:szCs w:val="16"/>
              </w:rPr>
            </w:pPr>
            <w:r w:rsidRPr="003A6223">
              <w:rPr>
                <w:rFonts w:ascii="Segoe UI" w:hAnsi="Segoe UI" w:cs="Segoe UI"/>
                <w:sz w:val="16"/>
                <w:szCs w:val="16"/>
              </w:rPr>
              <w:t xml:space="preserve">Service in the armed forces </w:t>
            </w:r>
          </w:p>
          <w:p w14:paraId="02D7F34A" w14:textId="77777777" w:rsidR="003A6223" w:rsidRPr="003A6223" w:rsidRDefault="00B826A3" w:rsidP="003A6223">
            <w:pPr>
              <w:pStyle w:val="ListParagraph"/>
              <w:keepLines/>
              <w:numPr>
                <w:ilvl w:val="0"/>
                <w:numId w:val="11"/>
              </w:numPr>
              <w:ind w:left="159" w:hanging="159"/>
              <w:rPr>
                <w:rFonts w:ascii="Segoe UI" w:hAnsi="Segoe UI" w:cs="Segoe UI"/>
                <w:sz w:val="16"/>
                <w:szCs w:val="16"/>
              </w:rPr>
            </w:pPr>
            <w:r w:rsidRPr="003A6223">
              <w:rPr>
                <w:rFonts w:ascii="Segoe UI" w:hAnsi="Segoe UI" w:cs="Segoe UI"/>
                <w:sz w:val="16"/>
                <w:szCs w:val="16"/>
              </w:rPr>
              <w:t xml:space="preserve">Foreign aid service of the federal government </w:t>
            </w:r>
          </w:p>
          <w:p w14:paraId="71A168BD" w14:textId="77777777" w:rsidR="003A6223" w:rsidRPr="003A6223" w:rsidRDefault="00B826A3" w:rsidP="003A6223">
            <w:pPr>
              <w:pStyle w:val="ListParagraph"/>
              <w:keepLines/>
              <w:numPr>
                <w:ilvl w:val="0"/>
                <w:numId w:val="11"/>
              </w:numPr>
              <w:ind w:left="159" w:hanging="159"/>
              <w:rPr>
                <w:rFonts w:ascii="Segoe UI" w:hAnsi="Segoe UI" w:cs="Segoe UI"/>
                <w:sz w:val="16"/>
                <w:szCs w:val="16"/>
              </w:rPr>
            </w:pPr>
            <w:r w:rsidRPr="003A6223">
              <w:rPr>
                <w:rFonts w:ascii="Segoe UI" w:hAnsi="Segoe UI" w:cs="Segoe UI"/>
                <w:sz w:val="16"/>
                <w:szCs w:val="16"/>
              </w:rPr>
              <w:t xml:space="preserve">Official church missions </w:t>
            </w:r>
          </w:p>
          <w:p w14:paraId="3C6B0061" w14:textId="319D10FC" w:rsidR="007D76FF" w:rsidRPr="003A6223" w:rsidRDefault="00B826A3" w:rsidP="003A6223">
            <w:pPr>
              <w:pStyle w:val="ListParagraph"/>
              <w:keepLines/>
              <w:numPr>
                <w:ilvl w:val="0"/>
                <w:numId w:val="11"/>
              </w:numPr>
              <w:ind w:left="159" w:hanging="159"/>
              <w:rPr>
                <w:rFonts w:ascii="Segoe UI" w:hAnsi="Segoe UI" w:cs="Segoe UI"/>
                <w:sz w:val="18"/>
                <w:szCs w:val="18"/>
              </w:rPr>
            </w:pPr>
            <w:r w:rsidRPr="003A6223">
              <w:rPr>
                <w:rFonts w:ascii="Segoe UI" w:hAnsi="Segoe UI" w:cs="Segoe UI"/>
                <w:sz w:val="16"/>
                <w:szCs w:val="16"/>
              </w:rPr>
              <w:t xml:space="preserve">Report </w:t>
            </w:r>
            <w:proofErr w:type="gramStart"/>
            <w:r w:rsidRPr="003A6223">
              <w:rPr>
                <w:rFonts w:ascii="Segoe UI" w:hAnsi="Segoe UI" w:cs="Segoe UI"/>
                <w:sz w:val="16"/>
                <w:szCs w:val="16"/>
              </w:rPr>
              <w:t>total</w:t>
            </w:r>
            <w:proofErr w:type="gramEnd"/>
            <w:r w:rsidRPr="003A6223">
              <w:rPr>
                <w:rFonts w:ascii="Segoe UI" w:hAnsi="Segoe UI" w:cs="Segoe UI"/>
                <w:sz w:val="16"/>
                <w:szCs w:val="16"/>
              </w:rPr>
              <w:t xml:space="preserve"> allowable exclusions</w:t>
            </w:r>
          </w:p>
        </w:tc>
        <w:tc>
          <w:tcPr>
            <w:tcW w:w="1440" w:type="dxa"/>
          </w:tcPr>
          <w:p w14:paraId="6FFA53DD"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c>
          <w:tcPr>
            <w:tcW w:w="1530" w:type="dxa"/>
          </w:tcPr>
          <w:p w14:paraId="71704230"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58F2C522" w14:textId="77777777" w:rsidTr="00645CBC">
        <w:tc>
          <w:tcPr>
            <w:tcW w:w="648" w:type="dxa"/>
          </w:tcPr>
          <w:p w14:paraId="1F7411C7" w14:textId="77777777" w:rsidR="007D76FF" w:rsidRPr="00BD2891" w:rsidRDefault="00B826A3" w:rsidP="003A6223">
            <w:pPr>
              <w:keepLines/>
              <w:jc w:val="center"/>
              <w:rPr>
                <w:rFonts w:ascii="Segoe UI" w:hAnsi="Segoe UI" w:cs="Segoe UI"/>
                <w:b/>
                <w:bCs/>
                <w:sz w:val="18"/>
                <w:szCs w:val="18"/>
              </w:rPr>
            </w:pPr>
            <w:r w:rsidRPr="00BD2891">
              <w:rPr>
                <w:rFonts w:ascii="Segoe UI" w:hAnsi="Segoe UI" w:cs="Segoe UI"/>
                <w:b/>
                <w:bCs/>
                <w:sz w:val="18"/>
                <w:szCs w:val="18"/>
              </w:rPr>
              <w:t>B14</w:t>
            </w:r>
          </w:p>
        </w:tc>
        <w:tc>
          <w:tcPr>
            <w:tcW w:w="6750" w:type="dxa"/>
          </w:tcPr>
          <w:p w14:paraId="42DABFF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Final cohort, after adjusting for allowable exclusions:</w:t>
            </w:r>
          </w:p>
        </w:tc>
        <w:tc>
          <w:tcPr>
            <w:tcW w:w="1440" w:type="dxa"/>
          </w:tcPr>
          <w:p w14:paraId="5D02EA7A"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c>
          <w:tcPr>
            <w:tcW w:w="1530" w:type="dxa"/>
          </w:tcPr>
          <w:p w14:paraId="53EA274E"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1E533A85" w14:textId="77777777" w:rsidTr="00645CBC">
        <w:tc>
          <w:tcPr>
            <w:tcW w:w="648" w:type="dxa"/>
          </w:tcPr>
          <w:p w14:paraId="74819578" w14:textId="77777777" w:rsidR="007D76FF" w:rsidRPr="00BD2891" w:rsidRDefault="00B826A3" w:rsidP="003A6223">
            <w:pPr>
              <w:keepLines/>
              <w:jc w:val="center"/>
              <w:rPr>
                <w:rFonts w:ascii="Segoe UI" w:hAnsi="Segoe UI" w:cs="Segoe UI"/>
                <w:b/>
                <w:bCs/>
                <w:sz w:val="18"/>
                <w:szCs w:val="18"/>
              </w:rPr>
            </w:pPr>
            <w:r w:rsidRPr="00BD2891">
              <w:rPr>
                <w:rFonts w:ascii="Segoe UI" w:hAnsi="Segoe UI" w:cs="Segoe UI"/>
                <w:b/>
                <w:bCs/>
                <w:sz w:val="18"/>
                <w:szCs w:val="18"/>
              </w:rPr>
              <w:t>B15</w:t>
            </w:r>
          </w:p>
        </w:tc>
        <w:tc>
          <w:tcPr>
            <w:tcW w:w="6750" w:type="dxa"/>
          </w:tcPr>
          <w:p w14:paraId="2A5020E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Completers of programs of less than two years duration (total):</w:t>
            </w:r>
          </w:p>
        </w:tc>
        <w:tc>
          <w:tcPr>
            <w:tcW w:w="1440" w:type="dxa"/>
          </w:tcPr>
          <w:p w14:paraId="5F0BA8D1"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c>
          <w:tcPr>
            <w:tcW w:w="1530" w:type="dxa"/>
          </w:tcPr>
          <w:p w14:paraId="5D5844C6"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1A00237E" w14:textId="77777777" w:rsidTr="00645CBC">
        <w:tc>
          <w:tcPr>
            <w:tcW w:w="648" w:type="dxa"/>
          </w:tcPr>
          <w:p w14:paraId="79F8CAF1" w14:textId="77777777" w:rsidR="007D76FF" w:rsidRPr="00BD2891" w:rsidRDefault="00B826A3" w:rsidP="003A6223">
            <w:pPr>
              <w:keepLines/>
              <w:jc w:val="center"/>
              <w:rPr>
                <w:rFonts w:ascii="Segoe UI" w:hAnsi="Segoe UI" w:cs="Segoe UI"/>
                <w:b/>
                <w:bCs/>
                <w:sz w:val="18"/>
                <w:szCs w:val="18"/>
              </w:rPr>
            </w:pPr>
            <w:r w:rsidRPr="00BD2891">
              <w:rPr>
                <w:rFonts w:ascii="Segoe UI" w:hAnsi="Segoe UI" w:cs="Segoe UI"/>
                <w:b/>
                <w:bCs/>
                <w:sz w:val="18"/>
                <w:szCs w:val="18"/>
              </w:rPr>
              <w:t>B16</w:t>
            </w:r>
          </w:p>
        </w:tc>
        <w:tc>
          <w:tcPr>
            <w:tcW w:w="6750" w:type="dxa"/>
          </w:tcPr>
          <w:p w14:paraId="588E7C7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Completers of programs of less than two years within 150 percent of normal time:</w:t>
            </w:r>
          </w:p>
        </w:tc>
        <w:tc>
          <w:tcPr>
            <w:tcW w:w="1440" w:type="dxa"/>
          </w:tcPr>
          <w:p w14:paraId="6D49668C"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c>
          <w:tcPr>
            <w:tcW w:w="1530" w:type="dxa"/>
          </w:tcPr>
          <w:p w14:paraId="33F00517"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5071A882" w14:textId="77777777" w:rsidTr="00645CBC">
        <w:tc>
          <w:tcPr>
            <w:tcW w:w="648" w:type="dxa"/>
          </w:tcPr>
          <w:p w14:paraId="125E4DFA" w14:textId="77777777" w:rsidR="007D76FF" w:rsidRPr="00BD2891" w:rsidRDefault="00B826A3" w:rsidP="003A6223">
            <w:pPr>
              <w:keepLines/>
              <w:jc w:val="center"/>
              <w:rPr>
                <w:rFonts w:ascii="Segoe UI" w:hAnsi="Segoe UI" w:cs="Segoe UI"/>
                <w:b/>
                <w:bCs/>
                <w:sz w:val="18"/>
                <w:szCs w:val="18"/>
              </w:rPr>
            </w:pPr>
            <w:r w:rsidRPr="00BD2891">
              <w:rPr>
                <w:rFonts w:ascii="Segoe UI" w:hAnsi="Segoe UI" w:cs="Segoe UI"/>
                <w:b/>
                <w:bCs/>
                <w:sz w:val="18"/>
                <w:szCs w:val="18"/>
              </w:rPr>
              <w:t>B17</w:t>
            </w:r>
          </w:p>
        </w:tc>
        <w:tc>
          <w:tcPr>
            <w:tcW w:w="6750" w:type="dxa"/>
          </w:tcPr>
          <w:p w14:paraId="46E221F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Completers of programs of at least two but less than four years (total):</w:t>
            </w:r>
          </w:p>
        </w:tc>
        <w:tc>
          <w:tcPr>
            <w:tcW w:w="1440" w:type="dxa"/>
          </w:tcPr>
          <w:p w14:paraId="6C3D2E9B"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c>
          <w:tcPr>
            <w:tcW w:w="1530" w:type="dxa"/>
          </w:tcPr>
          <w:p w14:paraId="0231ED85"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4FD96004" w14:textId="77777777" w:rsidTr="00645CBC">
        <w:tc>
          <w:tcPr>
            <w:tcW w:w="648" w:type="dxa"/>
          </w:tcPr>
          <w:p w14:paraId="335A6EFA" w14:textId="77777777" w:rsidR="007D76FF" w:rsidRPr="00BD2891" w:rsidRDefault="00B826A3" w:rsidP="003A6223">
            <w:pPr>
              <w:keepLines/>
              <w:jc w:val="center"/>
              <w:rPr>
                <w:rFonts w:ascii="Segoe UI" w:hAnsi="Segoe UI" w:cs="Segoe UI"/>
                <w:b/>
                <w:bCs/>
                <w:sz w:val="18"/>
                <w:szCs w:val="18"/>
              </w:rPr>
            </w:pPr>
            <w:r w:rsidRPr="00BD2891">
              <w:rPr>
                <w:rFonts w:ascii="Segoe UI" w:hAnsi="Segoe UI" w:cs="Segoe UI"/>
                <w:b/>
                <w:bCs/>
                <w:sz w:val="18"/>
                <w:szCs w:val="18"/>
              </w:rPr>
              <w:t>B18</w:t>
            </w:r>
          </w:p>
        </w:tc>
        <w:tc>
          <w:tcPr>
            <w:tcW w:w="6750" w:type="dxa"/>
          </w:tcPr>
          <w:p w14:paraId="2F603EF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Completers of programs of at least two but less than four-years within 150 percent of normal time:</w:t>
            </w:r>
          </w:p>
        </w:tc>
        <w:tc>
          <w:tcPr>
            <w:tcW w:w="1440" w:type="dxa"/>
          </w:tcPr>
          <w:p w14:paraId="1A5B8064"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c>
          <w:tcPr>
            <w:tcW w:w="1530" w:type="dxa"/>
          </w:tcPr>
          <w:p w14:paraId="435931D4"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2F965789" w14:textId="77777777" w:rsidTr="00645CBC">
        <w:tc>
          <w:tcPr>
            <w:tcW w:w="648" w:type="dxa"/>
          </w:tcPr>
          <w:p w14:paraId="614556AA" w14:textId="77777777" w:rsidR="007D76FF" w:rsidRPr="00BD2891" w:rsidRDefault="00B826A3" w:rsidP="003A6223">
            <w:pPr>
              <w:keepLines/>
              <w:jc w:val="center"/>
              <w:rPr>
                <w:rFonts w:ascii="Segoe UI" w:hAnsi="Segoe UI" w:cs="Segoe UI"/>
                <w:b/>
                <w:bCs/>
                <w:sz w:val="18"/>
                <w:szCs w:val="18"/>
              </w:rPr>
            </w:pPr>
            <w:r w:rsidRPr="00BD2891">
              <w:rPr>
                <w:rFonts w:ascii="Segoe UI" w:hAnsi="Segoe UI" w:cs="Segoe UI"/>
                <w:b/>
                <w:bCs/>
                <w:sz w:val="18"/>
                <w:szCs w:val="18"/>
              </w:rPr>
              <w:t>B19</w:t>
            </w:r>
          </w:p>
        </w:tc>
        <w:tc>
          <w:tcPr>
            <w:tcW w:w="6750" w:type="dxa"/>
          </w:tcPr>
          <w:p w14:paraId="3C1A901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transfers-out (within three years) to other institutions:</w:t>
            </w:r>
          </w:p>
        </w:tc>
        <w:tc>
          <w:tcPr>
            <w:tcW w:w="1440" w:type="dxa"/>
          </w:tcPr>
          <w:p w14:paraId="6216EED7"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c>
          <w:tcPr>
            <w:tcW w:w="1530" w:type="dxa"/>
          </w:tcPr>
          <w:p w14:paraId="24D58D31"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638879B0" w14:textId="77777777" w:rsidTr="00645CBC">
        <w:tc>
          <w:tcPr>
            <w:tcW w:w="648" w:type="dxa"/>
          </w:tcPr>
          <w:p w14:paraId="35A8E83B" w14:textId="77777777" w:rsidR="007D76FF" w:rsidRPr="00BD2891" w:rsidRDefault="00B826A3" w:rsidP="003A6223">
            <w:pPr>
              <w:keepLines/>
              <w:jc w:val="center"/>
              <w:rPr>
                <w:rFonts w:ascii="Segoe UI" w:hAnsi="Segoe UI" w:cs="Segoe UI"/>
                <w:b/>
                <w:bCs/>
                <w:sz w:val="18"/>
                <w:szCs w:val="18"/>
              </w:rPr>
            </w:pPr>
            <w:r w:rsidRPr="00BD2891">
              <w:rPr>
                <w:rFonts w:ascii="Segoe UI" w:hAnsi="Segoe UI" w:cs="Segoe UI"/>
                <w:b/>
                <w:bCs/>
                <w:sz w:val="18"/>
                <w:szCs w:val="18"/>
              </w:rPr>
              <w:t>B20</w:t>
            </w:r>
          </w:p>
        </w:tc>
        <w:tc>
          <w:tcPr>
            <w:tcW w:w="6750" w:type="dxa"/>
          </w:tcPr>
          <w:p w14:paraId="2BE1E18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transfers to two-year institutions:</w:t>
            </w:r>
          </w:p>
        </w:tc>
        <w:tc>
          <w:tcPr>
            <w:tcW w:w="1440" w:type="dxa"/>
          </w:tcPr>
          <w:p w14:paraId="13958D1A"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c>
          <w:tcPr>
            <w:tcW w:w="1530" w:type="dxa"/>
          </w:tcPr>
          <w:p w14:paraId="6B52D37E"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306CC2C7" w14:textId="77777777" w:rsidTr="00645CBC">
        <w:tc>
          <w:tcPr>
            <w:tcW w:w="648" w:type="dxa"/>
          </w:tcPr>
          <w:p w14:paraId="05B14AF4" w14:textId="77777777" w:rsidR="007D76FF" w:rsidRPr="00BD2891" w:rsidRDefault="00B826A3" w:rsidP="003A6223">
            <w:pPr>
              <w:keepLines/>
              <w:jc w:val="center"/>
              <w:rPr>
                <w:rFonts w:ascii="Segoe UI" w:hAnsi="Segoe UI" w:cs="Segoe UI"/>
                <w:b/>
                <w:bCs/>
                <w:sz w:val="18"/>
                <w:szCs w:val="18"/>
              </w:rPr>
            </w:pPr>
            <w:r w:rsidRPr="00BD2891">
              <w:rPr>
                <w:rFonts w:ascii="Segoe UI" w:hAnsi="Segoe UI" w:cs="Segoe UI"/>
                <w:b/>
                <w:bCs/>
                <w:sz w:val="18"/>
                <w:szCs w:val="18"/>
              </w:rPr>
              <w:t>B21</w:t>
            </w:r>
          </w:p>
        </w:tc>
        <w:tc>
          <w:tcPr>
            <w:tcW w:w="6750" w:type="dxa"/>
          </w:tcPr>
          <w:p w14:paraId="7D95295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transfers to four-year institutions:</w:t>
            </w:r>
          </w:p>
        </w:tc>
        <w:tc>
          <w:tcPr>
            <w:tcW w:w="1440" w:type="dxa"/>
          </w:tcPr>
          <w:p w14:paraId="5E5FB902"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c>
          <w:tcPr>
            <w:tcW w:w="1530" w:type="dxa"/>
          </w:tcPr>
          <w:p w14:paraId="194969CE" w14:textId="77777777" w:rsidR="007D76FF" w:rsidRPr="0052272B" w:rsidRDefault="00B826A3" w:rsidP="003A6223">
            <w:pPr>
              <w:keepLines/>
              <w:jc w:val="center"/>
              <w:rPr>
                <w:rFonts w:ascii="Segoe UI" w:hAnsi="Segoe UI" w:cs="Segoe UI"/>
                <w:sz w:val="18"/>
                <w:szCs w:val="18"/>
              </w:rPr>
            </w:pPr>
            <w:r w:rsidRPr="0052272B">
              <w:rPr>
                <w:rFonts w:ascii="Segoe UI" w:hAnsi="Segoe UI" w:cs="Segoe UI"/>
                <w:sz w:val="18"/>
                <w:szCs w:val="18"/>
              </w:rPr>
              <w:t>—</w:t>
            </w:r>
          </w:p>
        </w:tc>
      </w:tr>
    </w:tbl>
    <w:p w14:paraId="577915F2" w14:textId="77777777" w:rsidR="007D76FF" w:rsidRPr="0052272B" w:rsidRDefault="00B826A3" w:rsidP="0052272B">
      <w:pPr>
        <w:pStyle w:val="Heading3"/>
      </w:pPr>
      <w:r w:rsidRPr="0052272B">
        <w:t>B22. Retention Rates</w:t>
      </w:r>
    </w:p>
    <w:p w14:paraId="5B4BD3F5" w14:textId="77777777" w:rsidR="007D76FF" w:rsidRPr="0052272B" w:rsidRDefault="00B826A3">
      <w:pPr>
        <w:rPr>
          <w:rFonts w:ascii="Segoe UI" w:hAnsi="Segoe UI" w:cs="Segoe UI"/>
          <w:sz w:val="18"/>
          <w:szCs w:val="18"/>
        </w:rPr>
      </w:pPr>
      <w:r w:rsidRPr="0052272B">
        <w:rPr>
          <w:rFonts w:ascii="Segoe UI" w:hAnsi="Segoe UI" w:cs="Segoe UI"/>
          <w:sz w:val="18"/>
          <w:szCs w:val="18"/>
        </w:rPr>
        <w:t>Report for the cohort of all full-time, first-time bachelor’s (or equivalent) degree-seeking undergraduate students who entered in Fall 2024 (or the preceding summer term).</w:t>
      </w:r>
    </w:p>
    <w:p w14:paraId="070F3F31" w14:textId="77777777" w:rsidR="007D76FF" w:rsidRPr="0052272B" w:rsidRDefault="00B826A3">
      <w:pPr>
        <w:rPr>
          <w:rFonts w:ascii="Segoe UI" w:hAnsi="Segoe UI" w:cs="Segoe UI"/>
          <w:sz w:val="18"/>
          <w:szCs w:val="18"/>
        </w:rPr>
      </w:pPr>
      <w:r w:rsidRPr="0052272B">
        <w:rPr>
          <w:rFonts w:ascii="Segoe UI" w:hAnsi="Segoe UI" w:cs="Segoe UI"/>
          <w:sz w:val="18"/>
          <w:szCs w:val="18"/>
        </w:rPr>
        <w:t>The initial cohort may be adjusted for students who departed for the following reasons:</w:t>
      </w:r>
    </w:p>
    <w:p w14:paraId="6EF7DE77"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Death</w:t>
      </w:r>
    </w:p>
    <w:p w14:paraId="361E66C1"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Permanent Disability</w:t>
      </w:r>
    </w:p>
    <w:p w14:paraId="4758C6C4"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Service in the armed forces</w:t>
      </w:r>
    </w:p>
    <w:p w14:paraId="33CE2013"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Foreign aid service of the federal government</w:t>
      </w:r>
    </w:p>
    <w:p w14:paraId="05B14EB3"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Official church missions</w:t>
      </w:r>
    </w:p>
    <w:p w14:paraId="7E24DBAD" w14:textId="77777777" w:rsidR="007D76FF" w:rsidRDefault="00B826A3">
      <w:pPr>
        <w:pStyle w:val="ListBullet"/>
        <w:rPr>
          <w:rFonts w:ascii="Segoe UI" w:hAnsi="Segoe UI" w:cs="Segoe UI"/>
          <w:sz w:val="18"/>
          <w:szCs w:val="18"/>
        </w:rPr>
      </w:pPr>
      <w:r w:rsidRPr="0052272B">
        <w:rPr>
          <w:rFonts w:ascii="Segoe UI" w:hAnsi="Segoe UI" w:cs="Segoe UI"/>
          <w:sz w:val="18"/>
          <w:szCs w:val="18"/>
        </w:rPr>
        <w:t>No other adjustments to the initial cohort should be made.</w:t>
      </w:r>
    </w:p>
    <w:p w14:paraId="5C3564A5" w14:textId="7B26C105" w:rsidR="00645CBC" w:rsidRPr="0052272B" w:rsidRDefault="00645CBC" w:rsidP="00BD2891">
      <w:pPr>
        <w:spacing w:after="0"/>
      </w:pPr>
    </w:p>
    <w:p w14:paraId="670C73F5" w14:textId="30F03B0D" w:rsidR="007D76FF" w:rsidRPr="0052272B" w:rsidRDefault="007D76FF" w:rsidP="00BD2891">
      <w:pPr>
        <w:spacing w:after="0"/>
      </w:pPr>
    </w:p>
    <w:tbl>
      <w:tblPr>
        <w:tblStyle w:val="TableGrid"/>
        <w:tblW w:w="104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B. ENROLLMENT AND PERSISTENCE"/>
        <w:tblDescription w:val="Table in section: B. ENROLLMENT AND PERSISTENCE"/>
      </w:tblPr>
      <w:tblGrid>
        <w:gridCol w:w="9468"/>
        <w:gridCol w:w="990"/>
      </w:tblGrid>
      <w:tr w:rsidR="007D76FF" w:rsidRPr="0052272B" w14:paraId="7F2163D8" w14:textId="77777777" w:rsidTr="004A26E0">
        <w:tc>
          <w:tcPr>
            <w:tcW w:w="9468" w:type="dxa"/>
          </w:tcPr>
          <w:p w14:paraId="63C95E6F" w14:textId="5D48123B" w:rsidR="007D76FF" w:rsidRPr="0052272B" w:rsidRDefault="00B826A3">
            <w:pPr>
              <w:keepLines/>
              <w:rPr>
                <w:rFonts w:ascii="Segoe UI" w:hAnsi="Segoe UI" w:cs="Segoe UI"/>
                <w:sz w:val="18"/>
                <w:szCs w:val="18"/>
              </w:rPr>
            </w:pPr>
            <w:r w:rsidRPr="0052272B">
              <w:rPr>
                <w:rFonts w:ascii="Segoe UI" w:hAnsi="Segoe UI" w:cs="Segoe UI"/>
                <w:sz w:val="18"/>
                <w:szCs w:val="18"/>
              </w:rPr>
              <w:t>Report the number of all first-time, full-time, bachelor’s (or equivalent) degree-seeking undergraduate students who entered in Fall 2024 (or the preceding summer term).</w:t>
            </w:r>
          </w:p>
        </w:tc>
        <w:tc>
          <w:tcPr>
            <w:tcW w:w="990" w:type="dxa"/>
          </w:tcPr>
          <w:p w14:paraId="3F38BFC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5,187</w:t>
            </w:r>
          </w:p>
        </w:tc>
      </w:tr>
      <w:tr w:rsidR="007D76FF" w:rsidRPr="0052272B" w14:paraId="0B3BE7BE" w14:textId="77777777" w:rsidTr="004A26E0">
        <w:tc>
          <w:tcPr>
            <w:tcW w:w="9468" w:type="dxa"/>
          </w:tcPr>
          <w:p w14:paraId="3F0044A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From this group, identify how many were still enrolled at your institution as of the official enrollment date in Fall 2025.</w:t>
            </w:r>
          </w:p>
        </w:tc>
        <w:tc>
          <w:tcPr>
            <w:tcW w:w="990" w:type="dxa"/>
          </w:tcPr>
          <w:p w14:paraId="0856F68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4,715</w:t>
            </w:r>
          </w:p>
        </w:tc>
      </w:tr>
      <w:tr w:rsidR="007D76FF" w:rsidRPr="0052272B" w14:paraId="23D0417B" w14:textId="77777777" w:rsidTr="004A26E0">
        <w:tc>
          <w:tcPr>
            <w:tcW w:w="9468" w:type="dxa"/>
          </w:tcPr>
          <w:p w14:paraId="143629E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Calculate the percentage of the Fall 2024 entering cohort who remained enrolled on the official census date.</w:t>
            </w:r>
          </w:p>
        </w:tc>
        <w:tc>
          <w:tcPr>
            <w:tcW w:w="990" w:type="dxa"/>
          </w:tcPr>
          <w:p w14:paraId="7CF37B5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90.90%</w:t>
            </w:r>
          </w:p>
        </w:tc>
      </w:tr>
    </w:tbl>
    <w:p w14:paraId="46CEABD9" w14:textId="77777777" w:rsidR="001A5D71" w:rsidRDefault="001A5D71" w:rsidP="00BE5D47">
      <w:pPr>
        <w:spacing w:after="0"/>
        <w:rPr>
          <w:rFonts w:ascii="Segoe UI" w:hAnsi="Segoe UI" w:cs="Segoe UI"/>
          <w:sz w:val="18"/>
          <w:szCs w:val="18"/>
        </w:rPr>
      </w:pPr>
    </w:p>
    <w:p w14:paraId="076CC30F" w14:textId="6DFE1092" w:rsidR="007D76FF" w:rsidRPr="0052272B" w:rsidRDefault="00B826A3">
      <w:pPr>
        <w:rPr>
          <w:rFonts w:ascii="Segoe UI" w:hAnsi="Segoe UI" w:cs="Segoe UI"/>
          <w:sz w:val="18"/>
          <w:szCs w:val="18"/>
        </w:rPr>
      </w:pPr>
      <w:r w:rsidRPr="0052272B">
        <w:rPr>
          <w:rFonts w:ascii="Segoe UI" w:hAnsi="Segoe UI" w:cs="Segoe UI"/>
          <w:sz w:val="18"/>
          <w:szCs w:val="18"/>
        </w:rPr>
        <w:t>Total students retained = students from the Fall 2024 cohort who are still enrolled as of Fall 2025 + students from Fall 2024 cohort who completed their bachelor’s program as of Fall 2025</w:t>
      </w:r>
    </w:p>
    <w:p w14:paraId="7283D2D7" w14:textId="77777777" w:rsidR="007D76FF" w:rsidRPr="0052272B" w:rsidRDefault="00B826A3">
      <w:pPr>
        <w:rPr>
          <w:rFonts w:ascii="Segoe UI" w:hAnsi="Segoe UI" w:cs="Segoe UI"/>
          <w:sz w:val="18"/>
          <w:szCs w:val="18"/>
        </w:rPr>
      </w:pPr>
      <w:r w:rsidRPr="0052272B">
        <w:rPr>
          <w:rFonts w:ascii="Segoe UI" w:hAnsi="Segoe UI" w:cs="Segoe UI"/>
          <w:sz w:val="18"/>
          <w:szCs w:val="18"/>
        </w:rPr>
        <w:t>(Students from the Fall 2024 cohort still enrolled as of Fall 2025 + Students from Fall 2024 cohort who completed their bachelor’s program as of Fall 2025)</w:t>
      </w:r>
      <w:proofErr w:type="gramStart"/>
      <w:r w:rsidRPr="0052272B">
        <w:rPr>
          <w:rFonts w:ascii="Segoe UI" w:hAnsi="Segoe UI" w:cs="Segoe UI"/>
          <w:sz w:val="18"/>
          <w:szCs w:val="18"/>
        </w:rPr>
        <w:t>/(</w:t>
      </w:r>
      <w:proofErr w:type="gramEnd"/>
      <w:r w:rsidRPr="0052272B">
        <w:rPr>
          <w:rFonts w:ascii="Segoe UI" w:hAnsi="Segoe UI" w:cs="Segoe UI"/>
          <w:sz w:val="18"/>
          <w:szCs w:val="18"/>
        </w:rPr>
        <w:t>Adjusted Fall 2024 cohort) *100</w:t>
      </w:r>
    </w:p>
    <w:p w14:paraId="463C6B61" w14:textId="77777777" w:rsidR="007D76FF" w:rsidRPr="0052272B" w:rsidRDefault="00B826A3">
      <w:pPr>
        <w:rPr>
          <w:rFonts w:ascii="Segoe UI" w:hAnsi="Segoe UI" w:cs="Segoe UI"/>
          <w:sz w:val="18"/>
          <w:szCs w:val="18"/>
        </w:rPr>
      </w:pPr>
      <w:r w:rsidRPr="0052272B">
        <w:rPr>
          <w:rFonts w:ascii="Segoe UI" w:hAnsi="Segoe UI" w:cs="Segoe UI"/>
          <w:sz w:val="18"/>
          <w:szCs w:val="18"/>
        </w:rPr>
        <w:t>Note: The number of first-time students seeking a bachelor’s degree (or equivalent) who attain a bachelor’s degree (or equivalent) by their second fall term is expected to be zero or very small. In exceptional cases when a first-time student does satisfy all degree requirements including full credit completion (e.g., typically 120 credit hours) and is awarded a bachelor’s degree (or equivalent) by their second fall term, they are to be considered “retained” for EF reporting purposes.</w:t>
      </w:r>
    </w:p>
    <w:p w14:paraId="16F04A06" w14:textId="77777777" w:rsidR="007D76FF" w:rsidRPr="0052272B" w:rsidRDefault="00B826A3">
      <w:pPr>
        <w:rPr>
          <w:rFonts w:ascii="Segoe UI" w:hAnsi="Segoe UI" w:cs="Segoe UI"/>
          <w:sz w:val="18"/>
          <w:szCs w:val="18"/>
        </w:rPr>
      </w:pPr>
      <w:r w:rsidRPr="0052272B">
        <w:rPr>
          <w:rFonts w:ascii="Segoe UI" w:hAnsi="Segoe UI" w:cs="Segoe UI"/>
          <w:sz w:val="18"/>
          <w:szCs w:val="18"/>
        </w:rPr>
        <w:br w:type="page"/>
      </w:r>
    </w:p>
    <w:p w14:paraId="1B547D3B" w14:textId="77777777" w:rsidR="007D76FF" w:rsidRPr="0052272B" w:rsidRDefault="00B826A3" w:rsidP="0052272B">
      <w:pPr>
        <w:pStyle w:val="Heading2"/>
      </w:pPr>
      <w:bookmarkStart w:id="3" w:name="_Toc224046009"/>
      <w:r w:rsidRPr="0052272B">
        <w:lastRenderedPageBreak/>
        <w:t>C. FIRST-TIME, FIRST-YEAR ADMISSION</w:t>
      </w:r>
      <w:bookmarkEnd w:id="3"/>
    </w:p>
    <w:p w14:paraId="13550AFE" w14:textId="77777777" w:rsidR="007D76FF" w:rsidRPr="0052272B" w:rsidRDefault="00B826A3" w:rsidP="0052272B">
      <w:pPr>
        <w:pStyle w:val="Heading3"/>
      </w:pPr>
      <w:r w:rsidRPr="0052272B">
        <w:t>C1-C2: Applications</w:t>
      </w:r>
    </w:p>
    <w:p w14:paraId="40935B7C" w14:textId="541D8476" w:rsidR="007D76FF" w:rsidRPr="00BD2891" w:rsidRDefault="00B826A3" w:rsidP="00BD2891">
      <w:pPr>
        <w:pStyle w:val="Heading4"/>
      </w:pPr>
      <w:r w:rsidRPr="00BD2891">
        <w:t>C1</w:t>
      </w:r>
      <w:r w:rsidR="00BD2891" w:rsidRPr="00BD2891">
        <w:t xml:space="preserve"> First-time, first-year students</w:t>
      </w:r>
    </w:p>
    <w:p w14:paraId="70297A23" w14:textId="2E053B0E" w:rsidR="007D76FF" w:rsidRPr="0052272B" w:rsidRDefault="00B826A3">
      <w:pPr>
        <w:rPr>
          <w:rFonts w:ascii="Segoe UI" w:hAnsi="Segoe UI" w:cs="Segoe UI"/>
          <w:sz w:val="18"/>
          <w:szCs w:val="18"/>
        </w:rPr>
      </w:pPr>
      <w:r w:rsidRPr="0052272B">
        <w:rPr>
          <w:rFonts w:ascii="Segoe UI" w:hAnsi="Segoe UI" w:cs="Segoe UI"/>
          <w:sz w:val="18"/>
          <w:szCs w:val="18"/>
        </w:rPr>
        <w:t>Provide the number of degree-seeking, first-time, first-year students who applied, were admitted, and enrolled (full- or part-time) in Fall 2025.</w:t>
      </w:r>
    </w:p>
    <w:p w14:paraId="023F859B"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Include early decision, early action, and students who began studies during summer in this cohort.</w:t>
      </w:r>
    </w:p>
    <w:p w14:paraId="59F54C92"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Applicants should include only those students who fulfilled the requirements for consideration for admission (i.e., who completed actionable applications) and who have been notified of one of the following actions: admission, non-admission, placement on waiting list, or application withdrawn (by applicant or institution).</w:t>
      </w:r>
    </w:p>
    <w:p w14:paraId="32875EE6"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In cases where non-binary gender information is provided, IPEDS recommends distributing across the two-binary categories.</w:t>
      </w:r>
    </w:p>
    <w:p w14:paraId="0E507094"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Note that recent high school graduates and other students without prior postsecondary experience will still be considered "first-time students" for fall enrollment reporting purposes even if they enrolled in the summer prior to fall enrollment.</w:t>
      </w:r>
    </w:p>
    <w:p w14:paraId="3EFB9B22" w14:textId="77777777" w:rsidR="007D76FF" w:rsidRPr="0052272B" w:rsidRDefault="00B826A3" w:rsidP="003A6223">
      <w:pPr>
        <w:pStyle w:val="Heading5"/>
      </w:pPr>
      <w:r w:rsidRPr="0052272B">
        <w:t>First-Time, First-Year Student Applicants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7398"/>
        <w:gridCol w:w="1242"/>
      </w:tblGrid>
      <w:tr w:rsidR="007D76FF" w:rsidRPr="0052272B" w14:paraId="6C02DC93" w14:textId="77777777" w:rsidTr="0077386F">
        <w:trPr>
          <w:tblHeader/>
        </w:trPr>
        <w:tc>
          <w:tcPr>
            <w:tcW w:w="7398" w:type="dxa"/>
          </w:tcPr>
          <w:p w14:paraId="557B3820"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242" w:type="dxa"/>
          </w:tcPr>
          <w:p w14:paraId="7324F61E"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b/>
                <w:sz w:val="18"/>
                <w:szCs w:val="18"/>
              </w:rPr>
              <w:t>Total</w:t>
            </w:r>
          </w:p>
        </w:tc>
      </w:tr>
      <w:tr w:rsidR="007D76FF" w:rsidRPr="0052272B" w14:paraId="0C528B90" w14:textId="77777777" w:rsidTr="0077386F">
        <w:tc>
          <w:tcPr>
            <w:tcW w:w="7398" w:type="dxa"/>
          </w:tcPr>
          <w:p w14:paraId="44D4E10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first-time, first-year males who applied</w:t>
            </w:r>
          </w:p>
        </w:tc>
        <w:tc>
          <w:tcPr>
            <w:tcW w:w="1242" w:type="dxa"/>
          </w:tcPr>
          <w:p w14:paraId="35C9732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12,932</w:t>
            </w:r>
          </w:p>
        </w:tc>
      </w:tr>
      <w:tr w:rsidR="007D76FF" w:rsidRPr="0052272B" w14:paraId="4B515612" w14:textId="77777777" w:rsidTr="0077386F">
        <w:tc>
          <w:tcPr>
            <w:tcW w:w="7398" w:type="dxa"/>
          </w:tcPr>
          <w:p w14:paraId="55C0CD3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first-time, first-year females who applied</w:t>
            </w:r>
          </w:p>
        </w:tc>
        <w:tc>
          <w:tcPr>
            <w:tcW w:w="1242" w:type="dxa"/>
          </w:tcPr>
          <w:p w14:paraId="608E39E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18,432</w:t>
            </w:r>
          </w:p>
        </w:tc>
      </w:tr>
      <w:tr w:rsidR="007D76FF" w:rsidRPr="0052272B" w14:paraId="0C76CFF8" w14:textId="77777777" w:rsidTr="0077386F">
        <w:tc>
          <w:tcPr>
            <w:tcW w:w="7398" w:type="dxa"/>
          </w:tcPr>
          <w:p w14:paraId="0A5FDEF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first-time, first-year students of unknown sex who applied</w:t>
            </w:r>
          </w:p>
        </w:tc>
        <w:tc>
          <w:tcPr>
            <w:tcW w:w="1242" w:type="dxa"/>
          </w:tcPr>
          <w:p w14:paraId="1AFA395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90</w:t>
            </w:r>
          </w:p>
        </w:tc>
      </w:tr>
    </w:tbl>
    <w:p w14:paraId="45151F41" w14:textId="77777777" w:rsidR="007D76FF" w:rsidRPr="0052272B" w:rsidRDefault="00B826A3" w:rsidP="003A6223">
      <w:pPr>
        <w:pStyle w:val="Heading5"/>
      </w:pPr>
      <w:r w:rsidRPr="0052272B">
        <w:t>First-Time, First-Year Student Admits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7398"/>
        <w:gridCol w:w="1242"/>
      </w:tblGrid>
      <w:tr w:rsidR="007D76FF" w:rsidRPr="0052272B" w14:paraId="2B4C0632" w14:textId="77777777" w:rsidTr="0077386F">
        <w:trPr>
          <w:tblHeader/>
        </w:trPr>
        <w:tc>
          <w:tcPr>
            <w:tcW w:w="7398" w:type="dxa"/>
          </w:tcPr>
          <w:p w14:paraId="565CE95D"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242" w:type="dxa"/>
          </w:tcPr>
          <w:p w14:paraId="45716C14"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b/>
                <w:sz w:val="18"/>
                <w:szCs w:val="18"/>
              </w:rPr>
              <w:t>Total</w:t>
            </w:r>
          </w:p>
        </w:tc>
      </w:tr>
      <w:tr w:rsidR="007D76FF" w:rsidRPr="0052272B" w14:paraId="381564C7" w14:textId="77777777" w:rsidTr="0077386F">
        <w:tc>
          <w:tcPr>
            <w:tcW w:w="7398" w:type="dxa"/>
          </w:tcPr>
          <w:p w14:paraId="1E96783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first-time, first-year males who were admitted</w:t>
            </w:r>
          </w:p>
        </w:tc>
        <w:tc>
          <w:tcPr>
            <w:tcW w:w="1242" w:type="dxa"/>
          </w:tcPr>
          <w:p w14:paraId="0D8EBDD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9,991</w:t>
            </w:r>
          </w:p>
        </w:tc>
      </w:tr>
      <w:tr w:rsidR="007D76FF" w:rsidRPr="0052272B" w14:paraId="054CA926" w14:textId="77777777" w:rsidTr="0077386F">
        <w:tc>
          <w:tcPr>
            <w:tcW w:w="7398" w:type="dxa"/>
          </w:tcPr>
          <w:p w14:paraId="27C7FC5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first-time, first-year females who were admitted</w:t>
            </w:r>
          </w:p>
        </w:tc>
        <w:tc>
          <w:tcPr>
            <w:tcW w:w="1242" w:type="dxa"/>
          </w:tcPr>
          <w:p w14:paraId="3E27509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15,089</w:t>
            </w:r>
          </w:p>
        </w:tc>
      </w:tr>
      <w:tr w:rsidR="007D76FF" w:rsidRPr="0052272B" w14:paraId="5E59B840" w14:textId="77777777" w:rsidTr="0077386F">
        <w:tc>
          <w:tcPr>
            <w:tcW w:w="7398" w:type="dxa"/>
          </w:tcPr>
          <w:p w14:paraId="6901D1E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first-time, first-year students of unknown sex who were admitted</w:t>
            </w:r>
          </w:p>
        </w:tc>
        <w:tc>
          <w:tcPr>
            <w:tcW w:w="1242" w:type="dxa"/>
          </w:tcPr>
          <w:p w14:paraId="05DF30A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51</w:t>
            </w:r>
          </w:p>
        </w:tc>
      </w:tr>
    </w:tbl>
    <w:p w14:paraId="32FE63B1" w14:textId="77777777" w:rsidR="007D76FF" w:rsidRPr="0052272B" w:rsidRDefault="00B826A3" w:rsidP="003A6223">
      <w:pPr>
        <w:pStyle w:val="Heading5"/>
      </w:pPr>
      <w:r w:rsidRPr="0052272B">
        <w:t>First-Time, First-Year Student Enrollees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7398"/>
        <w:gridCol w:w="1242"/>
      </w:tblGrid>
      <w:tr w:rsidR="007D76FF" w:rsidRPr="0052272B" w14:paraId="6306D908" w14:textId="77777777" w:rsidTr="0077386F">
        <w:trPr>
          <w:tblHeader/>
        </w:trPr>
        <w:tc>
          <w:tcPr>
            <w:tcW w:w="7398" w:type="dxa"/>
          </w:tcPr>
          <w:p w14:paraId="64433B1D"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242" w:type="dxa"/>
          </w:tcPr>
          <w:p w14:paraId="023FC21F"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b/>
                <w:sz w:val="18"/>
                <w:szCs w:val="18"/>
              </w:rPr>
              <w:t>Total</w:t>
            </w:r>
          </w:p>
        </w:tc>
      </w:tr>
      <w:tr w:rsidR="007D76FF" w:rsidRPr="0052272B" w14:paraId="4036CA9F" w14:textId="77777777" w:rsidTr="0077386F">
        <w:tc>
          <w:tcPr>
            <w:tcW w:w="7398" w:type="dxa"/>
          </w:tcPr>
          <w:p w14:paraId="18C0E37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first-time, first-year males who enrolled</w:t>
            </w:r>
          </w:p>
        </w:tc>
        <w:tc>
          <w:tcPr>
            <w:tcW w:w="1242" w:type="dxa"/>
          </w:tcPr>
          <w:p w14:paraId="3AE3621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2,186</w:t>
            </w:r>
          </w:p>
        </w:tc>
      </w:tr>
      <w:tr w:rsidR="007D76FF" w:rsidRPr="0052272B" w14:paraId="50997FF5" w14:textId="77777777" w:rsidTr="0077386F">
        <w:tc>
          <w:tcPr>
            <w:tcW w:w="7398" w:type="dxa"/>
          </w:tcPr>
          <w:p w14:paraId="11080D6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first-time, first-year females who enrolled</w:t>
            </w:r>
          </w:p>
        </w:tc>
        <w:tc>
          <w:tcPr>
            <w:tcW w:w="1242" w:type="dxa"/>
          </w:tcPr>
          <w:p w14:paraId="7CF7FC5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3,340</w:t>
            </w:r>
          </w:p>
        </w:tc>
      </w:tr>
      <w:tr w:rsidR="007D76FF" w:rsidRPr="0052272B" w14:paraId="0E5DEA4B" w14:textId="77777777" w:rsidTr="0077386F">
        <w:tc>
          <w:tcPr>
            <w:tcW w:w="7398" w:type="dxa"/>
          </w:tcPr>
          <w:p w14:paraId="2BCEC3B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first-time, first-year students of unknown sex who enrolled</w:t>
            </w:r>
          </w:p>
        </w:tc>
        <w:tc>
          <w:tcPr>
            <w:tcW w:w="1242" w:type="dxa"/>
          </w:tcPr>
          <w:p w14:paraId="36379BB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35</w:t>
            </w:r>
          </w:p>
        </w:tc>
      </w:tr>
    </w:tbl>
    <w:p w14:paraId="43F1E9CE" w14:textId="77777777" w:rsidR="007D76FF" w:rsidRPr="0052272B" w:rsidRDefault="00B826A3" w:rsidP="003A6223">
      <w:pPr>
        <w:pStyle w:val="Heading5"/>
      </w:pPr>
      <w:r w:rsidRPr="0052272B">
        <w:t>First-Time, First-Year Student Enrollees by Status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7398"/>
        <w:gridCol w:w="1242"/>
      </w:tblGrid>
      <w:tr w:rsidR="007D76FF" w:rsidRPr="0052272B" w14:paraId="61893915" w14:textId="77777777" w:rsidTr="0077386F">
        <w:trPr>
          <w:tblHeader/>
        </w:trPr>
        <w:tc>
          <w:tcPr>
            <w:tcW w:w="7398" w:type="dxa"/>
          </w:tcPr>
          <w:p w14:paraId="32A36445"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242" w:type="dxa"/>
          </w:tcPr>
          <w:p w14:paraId="414A7C24"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b/>
                <w:sz w:val="18"/>
                <w:szCs w:val="18"/>
              </w:rPr>
              <w:t>Total</w:t>
            </w:r>
          </w:p>
        </w:tc>
      </w:tr>
      <w:tr w:rsidR="007D76FF" w:rsidRPr="0052272B" w14:paraId="3321B9EF" w14:textId="77777777" w:rsidTr="0077386F">
        <w:tc>
          <w:tcPr>
            <w:tcW w:w="7398" w:type="dxa"/>
          </w:tcPr>
          <w:p w14:paraId="685FC9D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full-time, first-time, first-year males who enrolled</w:t>
            </w:r>
          </w:p>
        </w:tc>
        <w:tc>
          <w:tcPr>
            <w:tcW w:w="1242" w:type="dxa"/>
          </w:tcPr>
          <w:p w14:paraId="3DCE6C6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2,177</w:t>
            </w:r>
          </w:p>
        </w:tc>
      </w:tr>
      <w:tr w:rsidR="007D76FF" w:rsidRPr="0052272B" w14:paraId="01E6A470" w14:textId="77777777" w:rsidTr="0077386F">
        <w:tc>
          <w:tcPr>
            <w:tcW w:w="7398" w:type="dxa"/>
          </w:tcPr>
          <w:p w14:paraId="2FE6CBB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part-time, first-time, first-year males who enrolled</w:t>
            </w:r>
          </w:p>
        </w:tc>
        <w:tc>
          <w:tcPr>
            <w:tcW w:w="1242" w:type="dxa"/>
          </w:tcPr>
          <w:p w14:paraId="4422B0D5" w14:textId="544766B0" w:rsidR="007D76FF" w:rsidRPr="0052272B" w:rsidRDefault="00831525">
            <w:pPr>
              <w:keepLines/>
              <w:jc w:val="right"/>
              <w:rPr>
                <w:rFonts w:ascii="Segoe UI" w:hAnsi="Segoe UI" w:cs="Segoe UI"/>
                <w:sz w:val="18"/>
                <w:szCs w:val="18"/>
              </w:rPr>
            </w:pPr>
            <w:r>
              <w:rPr>
                <w:rFonts w:ascii="Segoe UI" w:hAnsi="Segoe UI" w:cs="Segoe UI"/>
                <w:sz w:val="18"/>
                <w:szCs w:val="18"/>
              </w:rPr>
              <w:t>9</w:t>
            </w:r>
          </w:p>
        </w:tc>
      </w:tr>
      <w:tr w:rsidR="007D76FF" w:rsidRPr="0052272B" w14:paraId="37A46F45" w14:textId="77777777" w:rsidTr="0077386F">
        <w:tc>
          <w:tcPr>
            <w:tcW w:w="7398" w:type="dxa"/>
          </w:tcPr>
          <w:p w14:paraId="083F13F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full-time, first-time, first-year females who enrolled</w:t>
            </w:r>
          </w:p>
        </w:tc>
        <w:tc>
          <w:tcPr>
            <w:tcW w:w="1242" w:type="dxa"/>
          </w:tcPr>
          <w:p w14:paraId="76EE8655" w14:textId="758651A3" w:rsidR="007D76FF" w:rsidRPr="0052272B" w:rsidRDefault="00831525">
            <w:pPr>
              <w:keepLines/>
              <w:jc w:val="right"/>
              <w:rPr>
                <w:rFonts w:ascii="Segoe UI" w:hAnsi="Segoe UI" w:cs="Segoe UI"/>
                <w:sz w:val="18"/>
                <w:szCs w:val="18"/>
              </w:rPr>
            </w:pPr>
            <w:r>
              <w:rPr>
                <w:rFonts w:ascii="Segoe UI" w:hAnsi="Segoe UI" w:cs="Segoe UI"/>
                <w:sz w:val="18"/>
                <w:szCs w:val="18"/>
              </w:rPr>
              <w:t>3,334</w:t>
            </w:r>
          </w:p>
        </w:tc>
      </w:tr>
      <w:tr w:rsidR="007D76FF" w:rsidRPr="0052272B" w14:paraId="4B8EBE85" w14:textId="77777777" w:rsidTr="0077386F">
        <w:tc>
          <w:tcPr>
            <w:tcW w:w="7398" w:type="dxa"/>
          </w:tcPr>
          <w:p w14:paraId="3A4D731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part-time, first-time, first-year females who enrolled</w:t>
            </w:r>
          </w:p>
        </w:tc>
        <w:tc>
          <w:tcPr>
            <w:tcW w:w="1242" w:type="dxa"/>
          </w:tcPr>
          <w:p w14:paraId="484649EC" w14:textId="6400D9CF" w:rsidR="007D76FF" w:rsidRPr="0052272B" w:rsidRDefault="00831525">
            <w:pPr>
              <w:keepLines/>
              <w:jc w:val="right"/>
              <w:rPr>
                <w:rFonts w:ascii="Segoe UI" w:hAnsi="Segoe UI" w:cs="Segoe UI"/>
                <w:sz w:val="18"/>
                <w:szCs w:val="18"/>
              </w:rPr>
            </w:pPr>
            <w:r>
              <w:rPr>
                <w:rFonts w:ascii="Segoe UI" w:hAnsi="Segoe UI" w:cs="Segoe UI"/>
                <w:sz w:val="18"/>
                <w:szCs w:val="18"/>
              </w:rPr>
              <w:t>6</w:t>
            </w:r>
          </w:p>
        </w:tc>
      </w:tr>
      <w:tr w:rsidR="007D76FF" w:rsidRPr="0052272B" w14:paraId="7A32E7BD" w14:textId="77777777" w:rsidTr="0077386F">
        <w:tc>
          <w:tcPr>
            <w:tcW w:w="7398" w:type="dxa"/>
          </w:tcPr>
          <w:p w14:paraId="3E2FE1B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full-time, first-time, first-year students of unknown sex who enrolled</w:t>
            </w:r>
          </w:p>
        </w:tc>
        <w:tc>
          <w:tcPr>
            <w:tcW w:w="1242" w:type="dxa"/>
          </w:tcPr>
          <w:p w14:paraId="4DF2E473" w14:textId="21D42D9F" w:rsidR="007D76FF" w:rsidRPr="0052272B" w:rsidRDefault="00831525">
            <w:pPr>
              <w:keepLines/>
              <w:jc w:val="right"/>
              <w:rPr>
                <w:rFonts w:ascii="Segoe UI" w:hAnsi="Segoe UI" w:cs="Segoe UI"/>
                <w:sz w:val="18"/>
                <w:szCs w:val="18"/>
              </w:rPr>
            </w:pPr>
            <w:r>
              <w:rPr>
                <w:rFonts w:ascii="Segoe UI" w:hAnsi="Segoe UI" w:cs="Segoe UI"/>
                <w:sz w:val="18"/>
                <w:szCs w:val="18"/>
              </w:rPr>
              <w:t>35</w:t>
            </w:r>
          </w:p>
        </w:tc>
      </w:tr>
      <w:tr w:rsidR="007D76FF" w:rsidRPr="0052272B" w14:paraId="2278467D" w14:textId="77777777" w:rsidTr="0077386F">
        <w:tc>
          <w:tcPr>
            <w:tcW w:w="7398" w:type="dxa"/>
          </w:tcPr>
          <w:p w14:paraId="0DF1474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full-time, first-time, first-year students of unknown sex who enrolled</w:t>
            </w:r>
          </w:p>
        </w:tc>
        <w:tc>
          <w:tcPr>
            <w:tcW w:w="1242" w:type="dxa"/>
          </w:tcPr>
          <w:p w14:paraId="7C4948B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w:t>
            </w:r>
          </w:p>
        </w:tc>
      </w:tr>
    </w:tbl>
    <w:p w14:paraId="44332029" w14:textId="77777777" w:rsidR="00C52572" w:rsidRDefault="00C52572" w:rsidP="00645CBC">
      <w:pPr>
        <w:spacing w:after="0"/>
        <w:rPr>
          <w:rFonts w:ascii="Segoe UI" w:hAnsi="Segoe UI" w:cs="Segoe UI"/>
          <w:b/>
          <w:bCs/>
          <w:sz w:val="18"/>
          <w:szCs w:val="18"/>
        </w:rPr>
      </w:pPr>
    </w:p>
    <w:p w14:paraId="7B34FC5A" w14:textId="700B46FF" w:rsidR="007D76FF" w:rsidRPr="0052272B" w:rsidRDefault="00B826A3">
      <w:pPr>
        <w:rPr>
          <w:rFonts w:ascii="Segoe UI" w:hAnsi="Segoe UI" w:cs="Segoe UI"/>
          <w:sz w:val="18"/>
          <w:szCs w:val="18"/>
        </w:rPr>
      </w:pPr>
      <w:r w:rsidRPr="00C52572">
        <w:rPr>
          <w:rFonts w:ascii="Segoe UI" w:hAnsi="Segoe UI" w:cs="Segoe UI"/>
          <w:b/>
          <w:bCs/>
          <w:sz w:val="18"/>
          <w:szCs w:val="18"/>
        </w:rPr>
        <w:t xml:space="preserve">If available, please provide residency breakdowns for total applicants, admits, and enrolled students: Fall 2025 </w:t>
      </w:r>
      <w:r w:rsidR="00C52572">
        <w:rPr>
          <w:rFonts w:ascii="Segoe UI" w:hAnsi="Segoe UI" w:cs="Segoe UI"/>
          <w:b/>
          <w:bCs/>
          <w:sz w:val="18"/>
          <w:szCs w:val="18"/>
        </w:rPr>
        <w:br/>
      </w:r>
      <w:r w:rsidRPr="0052272B">
        <w:rPr>
          <w:rFonts w:ascii="Segoe UI" w:hAnsi="Segoe UI" w:cs="Segoe UI"/>
          <w:sz w:val="18"/>
          <w:szCs w:val="18"/>
        </w:rPr>
        <w:t>Please report based on known physical address at time of application.</w:t>
      </w:r>
    </w:p>
    <w:p w14:paraId="3AC20BD2" w14:textId="77777777" w:rsidR="007D76FF" w:rsidRPr="0052272B" w:rsidRDefault="00B826A3" w:rsidP="003A6223">
      <w:pPr>
        <w:pStyle w:val="Heading5"/>
      </w:pPr>
      <w:r w:rsidRPr="0052272B">
        <w:t>First-Time, First-Year Student Applicants</w:t>
      </w:r>
    </w:p>
    <w:tbl>
      <w:tblPr>
        <w:tblStyle w:val="TableGrid"/>
        <w:tblW w:w="104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Caption w:val="C. FIRST-TIME, FIRST-YEAR ADMISSION"/>
        <w:tblDescription w:val="Table in section: C. FIRST-TIME, FIRST-YEAR ADMISSION"/>
      </w:tblPr>
      <w:tblGrid>
        <w:gridCol w:w="5216"/>
        <w:gridCol w:w="1048"/>
        <w:gridCol w:w="1048"/>
        <w:gridCol w:w="1049"/>
        <w:gridCol w:w="1048"/>
        <w:gridCol w:w="1049"/>
      </w:tblGrid>
      <w:tr w:rsidR="00C52572" w:rsidRPr="0052272B" w14:paraId="3B26BA95" w14:textId="77777777" w:rsidTr="0077386F">
        <w:trPr>
          <w:tblHeader/>
        </w:trPr>
        <w:tc>
          <w:tcPr>
            <w:tcW w:w="5216" w:type="dxa"/>
          </w:tcPr>
          <w:p w14:paraId="414C4C55" w14:textId="3654A692" w:rsidR="007D76FF" w:rsidRPr="00C52572" w:rsidRDefault="00C52572">
            <w:pPr>
              <w:keepLines/>
              <w:rPr>
                <w:rFonts w:ascii="Segoe UI" w:hAnsi="Segoe UI" w:cs="Segoe UI"/>
                <w:b/>
                <w:bCs/>
                <w:sz w:val="18"/>
                <w:szCs w:val="18"/>
              </w:rPr>
            </w:pPr>
            <w:r w:rsidRPr="00C52572">
              <w:rPr>
                <w:rFonts w:ascii="Segoe UI" w:hAnsi="Segoe UI" w:cs="Segoe UI"/>
                <w:b/>
                <w:bCs/>
                <w:sz w:val="18"/>
                <w:szCs w:val="18"/>
              </w:rPr>
              <w:t>Category</w:t>
            </w:r>
          </w:p>
        </w:tc>
        <w:tc>
          <w:tcPr>
            <w:tcW w:w="1048" w:type="dxa"/>
          </w:tcPr>
          <w:p w14:paraId="271938F0"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b/>
                <w:sz w:val="18"/>
                <w:szCs w:val="18"/>
              </w:rPr>
              <w:t>In-State</w:t>
            </w:r>
          </w:p>
        </w:tc>
        <w:tc>
          <w:tcPr>
            <w:tcW w:w="1048" w:type="dxa"/>
          </w:tcPr>
          <w:p w14:paraId="0DAA23C9"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b/>
                <w:sz w:val="18"/>
                <w:szCs w:val="18"/>
              </w:rPr>
              <w:t>Out-of-State</w:t>
            </w:r>
          </w:p>
        </w:tc>
        <w:tc>
          <w:tcPr>
            <w:tcW w:w="1049" w:type="dxa"/>
          </w:tcPr>
          <w:p w14:paraId="532B8C44"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b/>
                <w:sz w:val="18"/>
                <w:szCs w:val="18"/>
              </w:rPr>
              <w:t>International</w:t>
            </w:r>
          </w:p>
        </w:tc>
        <w:tc>
          <w:tcPr>
            <w:tcW w:w="1048" w:type="dxa"/>
          </w:tcPr>
          <w:p w14:paraId="48B0FA06"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b/>
                <w:sz w:val="18"/>
                <w:szCs w:val="18"/>
              </w:rPr>
              <w:t>Unknown</w:t>
            </w:r>
          </w:p>
        </w:tc>
        <w:tc>
          <w:tcPr>
            <w:tcW w:w="1049" w:type="dxa"/>
          </w:tcPr>
          <w:p w14:paraId="4874928B"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b/>
                <w:sz w:val="18"/>
                <w:szCs w:val="18"/>
              </w:rPr>
              <w:t>Total</w:t>
            </w:r>
          </w:p>
        </w:tc>
      </w:tr>
      <w:tr w:rsidR="00C52572" w:rsidRPr="0052272B" w14:paraId="6A6EBA8F" w14:textId="77777777" w:rsidTr="0077386F">
        <w:tc>
          <w:tcPr>
            <w:tcW w:w="5216" w:type="dxa"/>
          </w:tcPr>
          <w:p w14:paraId="57D0C90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first-time, first-year (degree-seeking) who applied</w:t>
            </w:r>
          </w:p>
        </w:tc>
        <w:tc>
          <w:tcPr>
            <w:tcW w:w="1048" w:type="dxa"/>
          </w:tcPr>
          <w:p w14:paraId="7FBD2F1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5,892</w:t>
            </w:r>
          </w:p>
        </w:tc>
        <w:tc>
          <w:tcPr>
            <w:tcW w:w="1048" w:type="dxa"/>
          </w:tcPr>
          <w:p w14:paraId="17C56B5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24,060</w:t>
            </w:r>
          </w:p>
        </w:tc>
        <w:tc>
          <w:tcPr>
            <w:tcW w:w="1049" w:type="dxa"/>
          </w:tcPr>
          <w:p w14:paraId="0BB4A42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1,502</w:t>
            </w:r>
          </w:p>
        </w:tc>
        <w:tc>
          <w:tcPr>
            <w:tcW w:w="1048" w:type="dxa"/>
          </w:tcPr>
          <w:p w14:paraId="2C095B8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w:t>
            </w:r>
          </w:p>
        </w:tc>
        <w:tc>
          <w:tcPr>
            <w:tcW w:w="1049" w:type="dxa"/>
          </w:tcPr>
          <w:p w14:paraId="7E0A410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31,454</w:t>
            </w:r>
          </w:p>
        </w:tc>
      </w:tr>
      <w:tr w:rsidR="00C52572" w:rsidRPr="0052272B" w14:paraId="74C37818" w14:textId="77777777" w:rsidTr="0077386F">
        <w:tc>
          <w:tcPr>
            <w:tcW w:w="5216" w:type="dxa"/>
          </w:tcPr>
          <w:p w14:paraId="34F7DF2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first-time, first-year (degree-seeking) who were admitted</w:t>
            </w:r>
          </w:p>
        </w:tc>
        <w:tc>
          <w:tcPr>
            <w:tcW w:w="1048" w:type="dxa"/>
          </w:tcPr>
          <w:p w14:paraId="2439E2B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4,984</w:t>
            </w:r>
          </w:p>
        </w:tc>
        <w:tc>
          <w:tcPr>
            <w:tcW w:w="1048" w:type="dxa"/>
          </w:tcPr>
          <w:p w14:paraId="5BBC769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19,510</w:t>
            </w:r>
          </w:p>
        </w:tc>
        <w:tc>
          <w:tcPr>
            <w:tcW w:w="1049" w:type="dxa"/>
          </w:tcPr>
          <w:p w14:paraId="681EDB2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637</w:t>
            </w:r>
          </w:p>
        </w:tc>
        <w:tc>
          <w:tcPr>
            <w:tcW w:w="1048" w:type="dxa"/>
          </w:tcPr>
          <w:p w14:paraId="02C9F52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w:t>
            </w:r>
          </w:p>
        </w:tc>
        <w:tc>
          <w:tcPr>
            <w:tcW w:w="1049" w:type="dxa"/>
          </w:tcPr>
          <w:p w14:paraId="18CFBE4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25,131</w:t>
            </w:r>
          </w:p>
        </w:tc>
      </w:tr>
      <w:tr w:rsidR="00C52572" w:rsidRPr="0052272B" w14:paraId="4173A3DD" w14:textId="77777777" w:rsidTr="0077386F">
        <w:tc>
          <w:tcPr>
            <w:tcW w:w="5216" w:type="dxa"/>
          </w:tcPr>
          <w:p w14:paraId="09E31A7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first-time, first-year (degree-seeking) who enrolled</w:t>
            </w:r>
          </w:p>
        </w:tc>
        <w:tc>
          <w:tcPr>
            <w:tcW w:w="1048" w:type="dxa"/>
          </w:tcPr>
          <w:p w14:paraId="687A464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2,879</w:t>
            </w:r>
          </w:p>
        </w:tc>
        <w:tc>
          <w:tcPr>
            <w:tcW w:w="1048" w:type="dxa"/>
          </w:tcPr>
          <w:p w14:paraId="35E6FAD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2,630</w:t>
            </w:r>
          </w:p>
        </w:tc>
        <w:tc>
          <w:tcPr>
            <w:tcW w:w="1049" w:type="dxa"/>
          </w:tcPr>
          <w:p w14:paraId="7931FD4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52</w:t>
            </w:r>
          </w:p>
        </w:tc>
        <w:tc>
          <w:tcPr>
            <w:tcW w:w="1048" w:type="dxa"/>
          </w:tcPr>
          <w:p w14:paraId="0DCE20E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w:t>
            </w:r>
          </w:p>
        </w:tc>
        <w:tc>
          <w:tcPr>
            <w:tcW w:w="1049" w:type="dxa"/>
          </w:tcPr>
          <w:p w14:paraId="37CFFEE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5,561</w:t>
            </w:r>
          </w:p>
        </w:tc>
      </w:tr>
    </w:tbl>
    <w:p w14:paraId="0C621FFE" w14:textId="77777777" w:rsidR="007D76FF" w:rsidRPr="0052272B" w:rsidRDefault="00B826A3" w:rsidP="00BD2891">
      <w:pPr>
        <w:pStyle w:val="Heading4"/>
      </w:pPr>
      <w:r w:rsidRPr="0052272B">
        <w:lastRenderedPageBreak/>
        <w:t>C2 First-time, first-year wait-listed students</w:t>
      </w:r>
    </w:p>
    <w:p w14:paraId="2B720A6C" w14:textId="77777777" w:rsidR="007D76FF" w:rsidRPr="0052272B" w:rsidRDefault="00B826A3">
      <w:pPr>
        <w:rPr>
          <w:rFonts w:ascii="Segoe UI" w:hAnsi="Segoe UI" w:cs="Segoe UI"/>
          <w:sz w:val="18"/>
          <w:szCs w:val="18"/>
        </w:rPr>
      </w:pPr>
      <w:r w:rsidRPr="0052272B">
        <w:rPr>
          <w:rFonts w:ascii="Segoe UI" w:hAnsi="Segoe UI" w:cs="Segoe UI"/>
          <w:sz w:val="18"/>
          <w:szCs w:val="18"/>
        </w:rPr>
        <w:t>Students who met admission requirements but whose final admission was contingent on space availability</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7128"/>
        <w:gridCol w:w="1512"/>
      </w:tblGrid>
      <w:tr w:rsidR="007D76FF" w:rsidRPr="0052272B" w14:paraId="7688B748" w14:textId="77777777" w:rsidTr="004A26E0">
        <w:tc>
          <w:tcPr>
            <w:tcW w:w="7128" w:type="dxa"/>
          </w:tcPr>
          <w:p w14:paraId="51069F1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Do you have a policy of placing students on a waiting list?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w:t>
            </w:r>
          </w:p>
        </w:tc>
        <w:tc>
          <w:tcPr>
            <w:tcW w:w="1512" w:type="dxa"/>
          </w:tcPr>
          <w:p w14:paraId="0611DE45" w14:textId="77777777" w:rsidR="007D76FF" w:rsidRPr="0052272B" w:rsidRDefault="00B826A3" w:rsidP="00645CBC">
            <w:pPr>
              <w:keepLines/>
              <w:jc w:val="center"/>
              <w:rPr>
                <w:rFonts w:ascii="Segoe UI" w:hAnsi="Segoe UI" w:cs="Segoe UI"/>
                <w:sz w:val="18"/>
                <w:szCs w:val="18"/>
              </w:rPr>
            </w:pPr>
            <w:r w:rsidRPr="0052272B">
              <w:rPr>
                <w:rFonts w:ascii="Segoe UI" w:hAnsi="Segoe UI" w:cs="Segoe UI"/>
                <w:sz w:val="18"/>
                <w:szCs w:val="18"/>
              </w:rPr>
              <w:t>Yes</w:t>
            </w:r>
          </w:p>
        </w:tc>
      </w:tr>
    </w:tbl>
    <w:p w14:paraId="75EC4A87" w14:textId="4D62E328" w:rsidR="007D76FF" w:rsidRPr="0052272B" w:rsidRDefault="00B826A3" w:rsidP="00C52572">
      <w:pPr>
        <w:spacing w:before="120"/>
        <w:rPr>
          <w:rFonts w:ascii="Segoe UI" w:hAnsi="Segoe UI" w:cs="Segoe UI"/>
          <w:sz w:val="18"/>
          <w:szCs w:val="18"/>
        </w:rPr>
      </w:pPr>
      <w:r w:rsidRPr="0052272B">
        <w:rPr>
          <w:rFonts w:ascii="Segoe UI" w:hAnsi="Segoe UI" w:cs="Segoe UI"/>
          <w:sz w:val="18"/>
          <w:szCs w:val="18"/>
        </w:rPr>
        <w:t>If yes, please answer the questions below for Fall 2025 admissions: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7128"/>
        <w:gridCol w:w="1512"/>
      </w:tblGrid>
      <w:tr w:rsidR="007D76FF" w:rsidRPr="0052272B" w14:paraId="1862F443" w14:textId="77777777" w:rsidTr="0077386F">
        <w:trPr>
          <w:tblHeader/>
        </w:trPr>
        <w:tc>
          <w:tcPr>
            <w:tcW w:w="7128" w:type="dxa"/>
          </w:tcPr>
          <w:p w14:paraId="04F4032D"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512" w:type="dxa"/>
          </w:tcPr>
          <w:p w14:paraId="202A78A4"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b/>
                <w:sz w:val="18"/>
                <w:szCs w:val="18"/>
              </w:rPr>
              <w:t>Total</w:t>
            </w:r>
          </w:p>
        </w:tc>
      </w:tr>
      <w:tr w:rsidR="007D76FF" w:rsidRPr="0052272B" w14:paraId="34453042" w14:textId="77777777" w:rsidTr="0077386F">
        <w:tc>
          <w:tcPr>
            <w:tcW w:w="7128" w:type="dxa"/>
          </w:tcPr>
          <w:p w14:paraId="2741692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Number of qualified applicants offered a place on waiting list:</w:t>
            </w:r>
          </w:p>
        </w:tc>
        <w:tc>
          <w:tcPr>
            <w:tcW w:w="1512" w:type="dxa"/>
          </w:tcPr>
          <w:p w14:paraId="136C13E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12</w:t>
            </w:r>
          </w:p>
        </w:tc>
      </w:tr>
      <w:tr w:rsidR="007D76FF" w:rsidRPr="0052272B" w14:paraId="7CEC9C52" w14:textId="77777777" w:rsidTr="0077386F">
        <w:tc>
          <w:tcPr>
            <w:tcW w:w="7128" w:type="dxa"/>
          </w:tcPr>
          <w:p w14:paraId="5D59208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Number accepting a place on the waiting list:</w:t>
            </w:r>
          </w:p>
        </w:tc>
        <w:tc>
          <w:tcPr>
            <w:tcW w:w="1512" w:type="dxa"/>
          </w:tcPr>
          <w:p w14:paraId="3F42B37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w:t>
            </w:r>
          </w:p>
        </w:tc>
      </w:tr>
      <w:tr w:rsidR="007D76FF" w:rsidRPr="0052272B" w14:paraId="6CED78EC" w14:textId="77777777" w:rsidTr="0077386F">
        <w:tc>
          <w:tcPr>
            <w:tcW w:w="7128" w:type="dxa"/>
          </w:tcPr>
          <w:p w14:paraId="1C35F4C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Number of wait-listed students admitted:</w:t>
            </w:r>
          </w:p>
        </w:tc>
        <w:tc>
          <w:tcPr>
            <w:tcW w:w="1512" w:type="dxa"/>
          </w:tcPr>
          <w:p w14:paraId="5CFCE51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w:t>
            </w:r>
          </w:p>
        </w:tc>
      </w:tr>
    </w:tbl>
    <w:p w14:paraId="0BA67D29" w14:textId="77777777" w:rsidR="00C52572" w:rsidRDefault="00C52572" w:rsidP="00645CBC">
      <w:pPr>
        <w:spacing w:after="0"/>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7128"/>
        <w:gridCol w:w="1512"/>
      </w:tblGrid>
      <w:tr w:rsidR="00C52572" w:rsidRPr="0052272B" w14:paraId="1A99814C" w14:textId="77777777" w:rsidTr="0077386F">
        <w:trPr>
          <w:tblHeader/>
        </w:trPr>
        <w:tc>
          <w:tcPr>
            <w:tcW w:w="7128" w:type="dxa"/>
          </w:tcPr>
          <w:p w14:paraId="0A2A31F9" w14:textId="77777777" w:rsidR="00C52572" w:rsidRPr="0052272B" w:rsidRDefault="00C52572" w:rsidP="0022630D">
            <w:pPr>
              <w:keepLines/>
              <w:rPr>
                <w:rFonts w:ascii="Segoe UI" w:hAnsi="Segoe UI" w:cs="Segoe UI"/>
                <w:sz w:val="18"/>
                <w:szCs w:val="18"/>
              </w:rPr>
            </w:pPr>
          </w:p>
        </w:tc>
        <w:tc>
          <w:tcPr>
            <w:tcW w:w="1512" w:type="dxa"/>
          </w:tcPr>
          <w:p w14:paraId="0FCBDAE7" w14:textId="77777777" w:rsidR="00C52572" w:rsidRPr="0052272B" w:rsidRDefault="00C52572" w:rsidP="00C52572">
            <w:pPr>
              <w:keepLines/>
              <w:jc w:val="center"/>
              <w:rPr>
                <w:rFonts w:ascii="Segoe UI" w:hAnsi="Segoe UI" w:cs="Segoe UI"/>
                <w:sz w:val="18"/>
                <w:szCs w:val="18"/>
              </w:rPr>
            </w:pPr>
            <w:r w:rsidRPr="0052272B">
              <w:rPr>
                <w:rFonts w:ascii="Segoe UI" w:hAnsi="Segoe UI" w:cs="Segoe UI"/>
                <w:b/>
                <w:sz w:val="18"/>
                <w:szCs w:val="18"/>
              </w:rPr>
              <w:t xml:space="preserve">Yes or </w:t>
            </w:r>
            <w:proofErr w:type="gramStart"/>
            <w:r w:rsidRPr="0052272B">
              <w:rPr>
                <w:rFonts w:ascii="Segoe UI" w:hAnsi="Segoe UI" w:cs="Segoe UI"/>
                <w:b/>
                <w:sz w:val="18"/>
                <w:szCs w:val="18"/>
              </w:rPr>
              <w:t>No</w:t>
            </w:r>
            <w:proofErr w:type="gramEnd"/>
          </w:p>
        </w:tc>
      </w:tr>
      <w:tr w:rsidR="00C52572" w:rsidRPr="0052272B" w14:paraId="75B9EEE4" w14:textId="77777777" w:rsidTr="0077386F">
        <w:tc>
          <w:tcPr>
            <w:tcW w:w="7128" w:type="dxa"/>
          </w:tcPr>
          <w:p w14:paraId="0E020EFD" w14:textId="77777777" w:rsidR="00C52572" w:rsidRPr="0052272B" w:rsidRDefault="00C52572" w:rsidP="0022630D">
            <w:pPr>
              <w:keepLines/>
              <w:rPr>
                <w:rFonts w:ascii="Segoe UI" w:hAnsi="Segoe UI" w:cs="Segoe UI"/>
                <w:sz w:val="18"/>
                <w:szCs w:val="18"/>
              </w:rPr>
            </w:pPr>
            <w:r w:rsidRPr="0052272B">
              <w:rPr>
                <w:rFonts w:ascii="Segoe UI" w:hAnsi="Segoe UI" w:cs="Segoe UI"/>
                <w:sz w:val="18"/>
                <w:szCs w:val="18"/>
              </w:rPr>
              <w:t>Is your waiting list ranked?</w:t>
            </w:r>
          </w:p>
        </w:tc>
        <w:tc>
          <w:tcPr>
            <w:tcW w:w="1512" w:type="dxa"/>
          </w:tcPr>
          <w:p w14:paraId="0005B33E" w14:textId="77777777" w:rsidR="00C52572" w:rsidRPr="0052272B" w:rsidRDefault="00C52572" w:rsidP="00C52572">
            <w:pPr>
              <w:keepLines/>
              <w:jc w:val="center"/>
              <w:rPr>
                <w:rFonts w:ascii="Segoe UI" w:hAnsi="Segoe UI" w:cs="Segoe UI"/>
                <w:sz w:val="18"/>
                <w:szCs w:val="18"/>
              </w:rPr>
            </w:pPr>
            <w:r w:rsidRPr="0052272B">
              <w:rPr>
                <w:rFonts w:ascii="Segoe UI" w:hAnsi="Segoe UI" w:cs="Segoe UI"/>
                <w:sz w:val="18"/>
                <w:szCs w:val="18"/>
              </w:rPr>
              <w:t>Yes</w:t>
            </w:r>
          </w:p>
        </w:tc>
      </w:tr>
      <w:tr w:rsidR="00C52572" w:rsidRPr="0052272B" w14:paraId="4ADAB0EF" w14:textId="77777777" w:rsidTr="0077386F">
        <w:tc>
          <w:tcPr>
            <w:tcW w:w="7128" w:type="dxa"/>
          </w:tcPr>
          <w:p w14:paraId="790EA8D2" w14:textId="77777777" w:rsidR="00C52572" w:rsidRPr="0052272B" w:rsidRDefault="00C52572" w:rsidP="0022630D">
            <w:pPr>
              <w:keepLines/>
              <w:rPr>
                <w:rFonts w:ascii="Segoe UI" w:hAnsi="Segoe UI" w:cs="Segoe UI"/>
                <w:sz w:val="18"/>
                <w:szCs w:val="18"/>
              </w:rPr>
            </w:pPr>
            <w:r w:rsidRPr="0052272B">
              <w:rPr>
                <w:rFonts w:ascii="Segoe UI" w:hAnsi="Segoe UI" w:cs="Segoe UI"/>
                <w:sz w:val="18"/>
                <w:szCs w:val="18"/>
              </w:rPr>
              <w:t>If yes, do you release that information to students?</w:t>
            </w:r>
          </w:p>
        </w:tc>
        <w:tc>
          <w:tcPr>
            <w:tcW w:w="1512" w:type="dxa"/>
          </w:tcPr>
          <w:p w14:paraId="426F81FD" w14:textId="77777777" w:rsidR="00C52572" w:rsidRPr="0052272B" w:rsidRDefault="00C52572" w:rsidP="00C52572">
            <w:pPr>
              <w:keepLines/>
              <w:jc w:val="center"/>
              <w:rPr>
                <w:rFonts w:ascii="Segoe UI" w:hAnsi="Segoe UI" w:cs="Segoe UI"/>
                <w:sz w:val="18"/>
                <w:szCs w:val="18"/>
              </w:rPr>
            </w:pPr>
            <w:r w:rsidRPr="0052272B">
              <w:rPr>
                <w:rFonts w:ascii="Segoe UI" w:hAnsi="Segoe UI" w:cs="Segoe UI"/>
                <w:sz w:val="18"/>
                <w:szCs w:val="18"/>
              </w:rPr>
              <w:t>No</w:t>
            </w:r>
          </w:p>
        </w:tc>
      </w:tr>
      <w:tr w:rsidR="00C52572" w:rsidRPr="0052272B" w14:paraId="60AC0B25" w14:textId="77777777" w:rsidTr="0077386F">
        <w:tc>
          <w:tcPr>
            <w:tcW w:w="7128" w:type="dxa"/>
          </w:tcPr>
          <w:p w14:paraId="42C29B7D" w14:textId="77777777" w:rsidR="00C52572" w:rsidRPr="0052272B" w:rsidRDefault="00C52572" w:rsidP="0022630D">
            <w:pPr>
              <w:keepLines/>
              <w:rPr>
                <w:rFonts w:ascii="Segoe UI" w:hAnsi="Segoe UI" w:cs="Segoe UI"/>
                <w:sz w:val="18"/>
                <w:szCs w:val="18"/>
              </w:rPr>
            </w:pPr>
            <w:r w:rsidRPr="0052272B">
              <w:rPr>
                <w:rFonts w:ascii="Segoe UI" w:hAnsi="Segoe UI" w:cs="Segoe UI"/>
                <w:sz w:val="18"/>
                <w:szCs w:val="18"/>
              </w:rPr>
              <w:t>Do you release that information to school counselors?</w:t>
            </w:r>
          </w:p>
        </w:tc>
        <w:tc>
          <w:tcPr>
            <w:tcW w:w="1512" w:type="dxa"/>
          </w:tcPr>
          <w:p w14:paraId="3ED3DC02" w14:textId="77777777" w:rsidR="00C52572" w:rsidRPr="0052272B" w:rsidRDefault="00C52572" w:rsidP="00C52572">
            <w:pPr>
              <w:keepLines/>
              <w:jc w:val="center"/>
              <w:rPr>
                <w:rFonts w:ascii="Segoe UI" w:hAnsi="Segoe UI" w:cs="Segoe UI"/>
                <w:sz w:val="18"/>
                <w:szCs w:val="18"/>
              </w:rPr>
            </w:pPr>
            <w:r w:rsidRPr="0052272B">
              <w:rPr>
                <w:rFonts w:ascii="Segoe UI" w:hAnsi="Segoe UI" w:cs="Segoe UI"/>
                <w:sz w:val="18"/>
                <w:szCs w:val="18"/>
              </w:rPr>
              <w:t>Yes</w:t>
            </w:r>
          </w:p>
        </w:tc>
      </w:tr>
    </w:tbl>
    <w:p w14:paraId="7C2A4826" w14:textId="0D1C4D5D" w:rsidR="007D76FF" w:rsidRPr="0052272B" w:rsidRDefault="00B826A3" w:rsidP="0052272B">
      <w:pPr>
        <w:pStyle w:val="Heading3"/>
      </w:pPr>
      <w:r w:rsidRPr="0052272B">
        <w:t>C3-C5: Admission Requirements</w:t>
      </w:r>
    </w:p>
    <w:p w14:paraId="7D1EC553" w14:textId="77777777" w:rsidR="007D76FF" w:rsidRPr="0052272B" w:rsidRDefault="00B826A3" w:rsidP="0052272B">
      <w:pPr>
        <w:pStyle w:val="Heading4"/>
      </w:pPr>
      <w:r w:rsidRPr="0052272B">
        <w:t>C3 High school completion requirement</w:t>
      </w:r>
    </w:p>
    <w:p w14:paraId="2084F42B" w14:textId="61C5C61D" w:rsidR="007D76FF" w:rsidRDefault="00B826A3">
      <w:pPr>
        <w:rPr>
          <w:rFonts w:ascii="Segoe UI" w:hAnsi="Segoe UI" w:cs="Segoe UI"/>
          <w:sz w:val="18"/>
          <w:szCs w:val="18"/>
        </w:rPr>
      </w:pPr>
      <w:r w:rsidRPr="0052272B">
        <w:rPr>
          <w:rFonts w:ascii="Segoe UI" w:hAnsi="Segoe UI" w:cs="Segoe UI"/>
          <w:sz w:val="18"/>
          <w:szCs w:val="18"/>
        </w:rPr>
        <w:t>Check the appropriate box to identify your high school completion requirement for degree-seeking entering</w:t>
      </w:r>
      <w:r w:rsidR="00C52572">
        <w:rPr>
          <w:rFonts w:ascii="Segoe UI" w:hAnsi="Segoe UI" w:cs="Segoe UI"/>
          <w:sz w:val="18"/>
          <w:szCs w:val="18"/>
        </w:rPr>
        <w:t xml:space="preserve"> students:</w:t>
      </w:r>
    </w:p>
    <w:p w14:paraId="55E4BEE7" w14:textId="77777777" w:rsidR="00195C54" w:rsidRPr="00195C54"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High</w:t>
      </w:r>
      <w:proofErr w:type="gramEnd"/>
      <w:r w:rsidRPr="00195C54">
        <w:rPr>
          <w:rFonts w:ascii="Segoe UI" w:eastAsia="Arial" w:hAnsi="Segoe UI" w:cs="Segoe UI"/>
          <w:sz w:val="18"/>
          <w:szCs w:val="18"/>
        </w:rPr>
        <w:t xml:space="preserve"> school diploma is required and GED is accepted</w:t>
      </w:r>
    </w:p>
    <w:p w14:paraId="437C9955" w14:textId="77777777" w:rsidR="00195C54" w:rsidRPr="00195C54"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High</w:t>
      </w:r>
      <w:proofErr w:type="gramEnd"/>
      <w:r w:rsidRPr="00195C54">
        <w:rPr>
          <w:rFonts w:ascii="Segoe UI" w:eastAsia="Arial" w:hAnsi="Segoe UI" w:cs="Segoe UI"/>
          <w:sz w:val="18"/>
          <w:szCs w:val="18"/>
        </w:rPr>
        <w:t xml:space="preserve"> school diploma is required and GED is not accepted</w:t>
      </w:r>
    </w:p>
    <w:p w14:paraId="3992F599" w14:textId="4D7F6F32" w:rsidR="00195C54" w:rsidRPr="0052272B"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High</w:t>
      </w:r>
      <w:proofErr w:type="gramEnd"/>
      <w:r w:rsidRPr="00195C54">
        <w:rPr>
          <w:rFonts w:ascii="Segoe UI" w:eastAsia="Arial" w:hAnsi="Segoe UI" w:cs="Segoe UI"/>
          <w:sz w:val="18"/>
          <w:szCs w:val="18"/>
        </w:rPr>
        <w:t xml:space="preserve"> school diploma or equivalent is not required</w:t>
      </w:r>
    </w:p>
    <w:p w14:paraId="35C7E21D" w14:textId="77777777" w:rsidR="007D76FF" w:rsidRDefault="00B826A3" w:rsidP="0052272B">
      <w:pPr>
        <w:pStyle w:val="Heading4"/>
      </w:pPr>
      <w:r w:rsidRPr="0052272B">
        <w:t>C4 Does your institution require or recommend a general college-preparatory program for degree-seeking students?</w:t>
      </w:r>
    </w:p>
    <w:p w14:paraId="22DD320D" w14:textId="77777777" w:rsidR="00195C54" w:rsidRPr="00195C54" w:rsidRDefault="00195C54" w:rsidP="00195C54">
      <w:pPr>
        <w:spacing w:before="20" w:after="20"/>
        <w:rPr>
          <w:rFonts w:ascii="Segoe UI Symbol" w:eastAsia="Arial" w:hAnsi="Segoe UI Symbol" w:cs="Segoe UI Symbol"/>
          <w:sz w:val="18"/>
          <w:szCs w:val="18"/>
        </w:rPr>
      </w:pPr>
      <w:proofErr w:type="gramStart"/>
      <w:r w:rsidRPr="00195C54">
        <w:rPr>
          <w:rFonts w:ascii="Segoe UI Symbol" w:eastAsia="Arial" w:hAnsi="Segoe UI Symbol" w:cs="Segoe UI Symbol"/>
          <w:sz w:val="18"/>
          <w:szCs w:val="18"/>
        </w:rPr>
        <w:t>☑  Require</w:t>
      </w:r>
      <w:proofErr w:type="gramEnd"/>
    </w:p>
    <w:p w14:paraId="1AD5DEF6" w14:textId="77777777" w:rsidR="00195C54" w:rsidRPr="00195C54" w:rsidRDefault="00195C54" w:rsidP="00195C54">
      <w:pPr>
        <w:spacing w:before="20" w:after="20"/>
        <w:rPr>
          <w:rFonts w:ascii="Segoe UI Symbol" w:eastAsia="Arial" w:hAnsi="Segoe UI Symbol" w:cs="Segoe UI Symbol"/>
          <w:sz w:val="18"/>
          <w:szCs w:val="18"/>
        </w:rPr>
      </w:pPr>
      <w:proofErr w:type="gramStart"/>
      <w:r w:rsidRPr="00195C54">
        <w:rPr>
          <w:rFonts w:ascii="Segoe UI Symbol" w:eastAsia="Arial" w:hAnsi="Segoe UI Symbol" w:cs="Segoe UI Symbol"/>
          <w:sz w:val="18"/>
          <w:szCs w:val="18"/>
        </w:rPr>
        <w:t>☐  Recommend</w:t>
      </w:r>
      <w:proofErr w:type="gramEnd"/>
    </w:p>
    <w:p w14:paraId="14412961" w14:textId="2D775EB3" w:rsidR="00195C54" w:rsidRPr="00195C54" w:rsidRDefault="00195C54" w:rsidP="00195C54">
      <w:pPr>
        <w:spacing w:before="20" w:after="120"/>
      </w:pPr>
      <w:proofErr w:type="gramStart"/>
      <w:r w:rsidRPr="00195C54">
        <w:rPr>
          <w:rFonts w:ascii="Segoe UI Symbol" w:eastAsia="Arial" w:hAnsi="Segoe UI Symbol" w:cs="Segoe UI Symbol"/>
          <w:sz w:val="18"/>
          <w:szCs w:val="18"/>
        </w:rPr>
        <w:t>☐  Neither</w:t>
      </w:r>
      <w:proofErr w:type="gramEnd"/>
      <w:r w:rsidRPr="00195C54">
        <w:rPr>
          <w:rFonts w:ascii="Segoe UI Symbol" w:eastAsia="Arial" w:hAnsi="Segoe UI Symbol" w:cs="Segoe UI Symbol"/>
          <w:sz w:val="18"/>
          <w:szCs w:val="18"/>
        </w:rPr>
        <w:t xml:space="preserve"> require nor recommend</w:t>
      </w:r>
    </w:p>
    <w:p w14:paraId="58A1F39E" w14:textId="77777777" w:rsidR="007D76FF" w:rsidRPr="0052272B" w:rsidRDefault="00B826A3" w:rsidP="0052272B">
      <w:pPr>
        <w:pStyle w:val="Heading4"/>
      </w:pPr>
      <w:r w:rsidRPr="0052272B">
        <w:t>C5 Distribution of high school units required and/or recommended.</w:t>
      </w:r>
    </w:p>
    <w:p w14:paraId="580BE204" w14:textId="77777777" w:rsidR="007D76FF" w:rsidRPr="0052272B" w:rsidRDefault="00B826A3">
      <w:pPr>
        <w:rPr>
          <w:rFonts w:ascii="Segoe UI" w:hAnsi="Segoe UI" w:cs="Segoe UI"/>
          <w:sz w:val="18"/>
          <w:szCs w:val="18"/>
        </w:rPr>
      </w:pPr>
      <w:r w:rsidRPr="0052272B">
        <w:rPr>
          <w:rFonts w:ascii="Segoe UI" w:hAnsi="Segoe UI" w:cs="Segoe UI"/>
          <w:sz w:val="18"/>
          <w:szCs w:val="18"/>
        </w:rPr>
        <w:t>Specify the distribution of academic high school course units required and/or recommended of all or most degree-seeking students using Carnegie units (one unit equals one year of study or its equivalent). If you use a different system for calculating units, please convert.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Caption w:val="C. FIRST-TIME, FIRST-YEAR ADMISSION"/>
        <w:tblDescription w:val="Table in section: C. FIRST-TIME, FIRST-YEAR ADMISSION"/>
      </w:tblPr>
      <w:tblGrid>
        <w:gridCol w:w="4338"/>
        <w:gridCol w:w="1575"/>
        <w:gridCol w:w="1575"/>
      </w:tblGrid>
      <w:tr w:rsidR="007D76FF" w:rsidRPr="0052272B" w14:paraId="35F052EA" w14:textId="77777777" w:rsidTr="0077386F">
        <w:trPr>
          <w:tblHeader/>
        </w:trPr>
        <w:tc>
          <w:tcPr>
            <w:tcW w:w="4338" w:type="dxa"/>
          </w:tcPr>
          <w:p w14:paraId="5AEAA9B0"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Distribution of high school units</w:t>
            </w:r>
          </w:p>
        </w:tc>
        <w:tc>
          <w:tcPr>
            <w:tcW w:w="1575" w:type="dxa"/>
          </w:tcPr>
          <w:p w14:paraId="777CB6E6" w14:textId="669CA461" w:rsidR="007D76FF" w:rsidRPr="0052272B" w:rsidRDefault="00B826A3" w:rsidP="00C52572">
            <w:pPr>
              <w:keepLines/>
              <w:jc w:val="center"/>
              <w:rPr>
                <w:rFonts w:ascii="Segoe UI" w:hAnsi="Segoe UI" w:cs="Segoe UI"/>
                <w:sz w:val="18"/>
                <w:szCs w:val="18"/>
              </w:rPr>
            </w:pPr>
            <w:r w:rsidRPr="0052272B">
              <w:rPr>
                <w:rFonts w:ascii="Segoe UI" w:hAnsi="Segoe UI" w:cs="Segoe UI"/>
                <w:b/>
                <w:sz w:val="18"/>
                <w:szCs w:val="18"/>
              </w:rPr>
              <w:t xml:space="preserve">Units </w:t>
            </w:r>
            <w:r w:rsidR="00C52572">
              <w:rPr>
                <w:rFonts w:ascii="Segoe UI" w:hAnsi="Segoe UI" w:cs="Segoe UI"/>
                <w:b/>
                <w:sz w:val="18"/>
                <w:szCs w:val="18"/>
              </w:rPr>
              <w:br/>
            </w:r>
            <w:r w:rsidRPr="0052272B">
              <w:rPr>
                <w:rFonts w:ascii="Segoe UI" w:hAnsi="Segoe UI" w:cs="Segoe UI"/>
                <w:b/>
                <w:sz w:val="18"/>
                <w:szCs w:val="18"/>
              </w:rPr>
              <w:t>Required</w:t>
            </w:r>
          </w:p>
        </w:tc>
        <w:tc>
          <w:tcPr>
            <w:tcW w:w="1575" w:type="dxa"/>
          </w:tcPr>
          <w:p w14:paraId="0681A053"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b/>
                <w:sz w:val="18"/>
                <w:szCs w:val="18"/>
              </w:rPr>
              <w:t>Units Recommended</w:t>
            </w:r>
          </w:p>
        </w:tc>
      </w:tr>
      <w:tr w:rsidR="007D76FF" w:rsidRPr="0052272B" w14:paraId="797CEB69" w14:textId="77777777" w:rsidTr="0077386F">
        <w:tc>
          <w:tcPr>
            <w:tcW w:w="4338" w:type="dxa"/>
          </w:tcPr>
          <w:p w14:paraId="5FA9AEC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academic units</w:t>
            </w:r>
          </w:p>
        </w:tc>
        <w:tc>
          <w:tcPr>
            <w:tcW w:w="1575" w:type="dxa"/>
          </w:tcPr>
          <w:p w14:paraId="0BA2E4FC"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15</w:t>
            </w:r>
          </w:p>
        </w:tc>
        <w:tc>
          <w:tcPr>
            <w:tcW w:w="1575" w:type="dxa"/>
          </w:tcPr>
          <w:p w14:paraId="03373F1D"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4</w:t>
            </w:r>
          </w:p>
        </w:tc>
      </w:tr>
      <w:tr w:rsidR="007D76FF" w:rsidRPr="0052272B" w14:paraId="2BECA9C3" w14:textId="77777777" w:rsidTr="0077386F">
        <w:tc>
          <w:tcPr>
            <w:tcW w:w="4338" w:type="dxa"/>
          </w:tcPr>
          <w:p w14:paraId="48601DF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English</w:t>
            </w:r>
          </w:p>
        </w:tc>
        <w:tc>
          <w:tcPr>
            <w:tcW w:w="1575" w:type="dxa"/>
          </w:tcPr>
          <w:p w14:paraId="2A6AA98F"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4</w:t>
            </w:r>
          </w:p>
        </w:tc>
        <w:tc>
          <w:tcPr>
            <w:tcW w:w="1575" w:type="dxa"/>
          </w:tcPr>
          <w:p w14:paraId="58F78D18"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37DEB697" w14:textId="77777777" w:rsidTr="0077386F">
        <w:tc>
          <w:tcPr>
            <w:tcW w:w="4338" w:type="dxa"/>
          </w:tcPr>
          <w:p w14:paraId="313961B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Mathematics</w:t>
            </w:r>
          </w:p>
        </w:tc>
        <w:tc>
          <w:tcPr>
            <w:tcW w:w="1575" w:type="dxa"/>
          </w:tcPr>
          <w:p w14:paraId="0166E5C8"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3</w:t>
            </w:r>
          </w:p>
        </w:tc>
        <w:tc>
          <w:tcPr>
            <w:tcW w:w="1575" w:type="dxa"/>
          </w:tcPr>
          <w:p w14:paraId="6389C886"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4</w:t>
            </w:r>
          </w:p>
        </w:tc>
      </w:tr>
      <w:tr w:rsidR="007D76FF" w:rsidRPr="0052272B" w14:paraId="644674F9" w14:textId="77777777" w:rsidTr="0077386F">
        <w:tc>
          <w:tcPr>
            <w:tcW w:w="4338" w:type="dxa"/>
          </w:tcPr>
          <w:p w14:paraId="760F921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Science</w:t>
            </w:r>
          </w:p>
        </w:tc>
        <w:tc>
          <w:tcPr>
            <w:tcW w:w="1575" w:type="dxa"/>
          </w:tcPr>
          <w:p w14:paraId="4E64C1B7"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3</w:t>
            </w:r>
          </w:p>
        </w:tc>
        <w:tc>
          <w:tcPr>
            <w:tcW w:w="1575" w:type="dxa"/>
          </w:tcPr>
          <w:p w14:paraId="0A687468"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77BFB696" w14:textId="77777777" w:rsidTr="0077386F">
        <w:tc>
          <w:tcPr>
            <w:tcW w:w="4338" w:type="dxa"/>
          </w:tcPr>
          <w:p w14:paraId="7E026153" w14:textId="4A1A7DB7" w:rsidR="007D76FF" w:rsidRPr="0052272B" w:rsidRDefault="00C52572">
            <w:pPr>
              <w:keepLines/>
              <w:rPr>
                <w:rFonts w:ascii="Segoe UI" w:hAnsi="Segoe UI" w:cs="Segoe UI"/>
                <w:sz w:val="18"/>
                <w:szCs w:val="18"/>
              </w:rPr>
            </w:pPr>
            <w:r>
              <w:rPr>
                <w:rFonts w:ascii="Segoe UI" w:hAnsi="Segoe UI" w:cs="Segoe UI"/>
                <w:sz w:val="18"/>
                <w:szCs w:val="18"/>
              </w:rPr>
              <w:t xml:space="preserve">     </w:t>
            </w:r>
            <w:r w:rsidR="00B826A3" w:rsidRPr="0052272B">
              <w:rPr>
                <w:rFonts w:ascii="Segoe UI" w:hAnsi="Segoe UI" w:cs="Segoe UI"/>
                <w:sz w:val="18"/>
                <w:szCs w:val="18"/>
              </w:rPr>
              <w:t>Of these</w:t>
            </w:r>
            <w:r>
              <w:rPr>
                <w:rFonts w:ascii="Segoe UI" w:hAnsi="Segoe UI" w:cs="Segoe UI"/>
                <w:sz w:val="18"/>
                <w:szCs w:val="18"/>
              </w:rPr>
              <w:t xml:space="preserve"> (science)</w:t>
            </w:r>
            <w:r w:rsidR="00B826A3" w:rsidRPr="0052272B">
              <w:rPr>
                <w:rFonts w:ascii="Segoe UI" w:hAnsi="Segoe UI" w:cs="Segoe UI"/>
                <w:sz w:val="18"/>
                <w:szCs w:val="18"/>
              </w:rPr>
              <w:t>, units that must be lab</w:t>
            </w:r>
          </w:p>
        </w:tc>
        <w:tc>
          <w:tcPr>
            <w:tcW w:w="1575" w:type="dxa"/>
          </w:tcPr>
          <w:p w14:paraId="3C5CAA6F"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w:t>
            </w:r>
          </w:p>
        </w:tc>
        <w:tc>
          <w:tcPr>
            <w:tcW w:w="1575" w:type="dxa"/>
          </w:tcPr>
          <w:p w14:paraId="4A0332C6"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201E0A00" w14:textId="77777777" w:rsidTr="0077386F">
        <w:tc>
          <w:tcPr>
            <w:tcW w:w="4338" w:type="dxa"/>
          </w:tcPr>
          <w:p w14:paraId="10CC7E7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Foreign language</w:t>
            </w:r>
          </w:p>
        </w:tc>
        <w:tc>
          <w:tcPr>
            <w:tcW w:w="1575" w:type="dxa"/>
          </w:tcPr>
          <w:p w14:paraId="101CA3AE"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2</w:t>
            </w:r>
          </w:p>
        </w:tc>
        <w:tc>
          <w:tcPr>
            <w:tcW w:w="1575" w:type="dxa"/>
          </w:tcPr>
          <w:p w14:paraId="35BFF4C5"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147DF714" w14:textId="77777777" w:rsidTr="0077386F">
        <w:tc>
          <w:tcPr>
            <w:tcW w:w="4338" w:type="dxa"/>
          </w:tcPr>
          <w:p w14:paraId="3B72731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Social studies</w:t>
            </w:r>
          </w:p>
        </w:tc>
        <w:tc>
          <w:tcPr>
            <w:tcW w:w="1575" w:type="dxa"/>
          </w:tcPr>
          <w:p w14:paraId="30B567E9"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3</w:t>
            </w:r>
          </w:p>
        </w:tc>
        <w:tc>
          <w:tcPr>
            <w:tcW w:w="1575" w:type="dxa"/>
          </w:tcPr>
          <w:p w14:paraId="3A601E7A"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1AE1A70B" w14:textId="77777777" w:rsidTr="0077386F">
        <w:tc>
          <w:tcPr>
            <w:tcW w:w="4338" w:type="dxa"/>
          </w:tcPr>
          <w:p w14:paraId="3F7C7C0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History</w:t>
            </w:r>
          </w:p>
        </w:tc>
        <w:tc>
          <w:tcPr>
            <w:tcW w:w="1575" w:type="dxa"/>
          </w:tcPr>
          <w:p w14:paraId="25AFEAFF"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w:t>
            </w:r>
          </w:p>
        </w:tc>
        <w:tc>
          <w:tcPr>
            <w:tcW w:w="1575" w:type="dxa"/>
          </w:tcPr>
          <w:p w14:paraId="68D6FE2B"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42B4D44E" w14:textId="77777777" w:rsidTr="0077386F">
        <w:tc>
          <w:tcPr>
            <w:tcW w:w="4338" w:type="dxa"/>
          </w:tcPr>
          <w:p w14:paraId="5DD2084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Academic electives</w:t>
            </w:r>
          </w:p>
        </w:tc>
        <w:tc>
          <w:tcPr>
            <w:tcW w:w="1575" w:type="dxa"/>
          </w:tcPr>
          <w:p w14:paraId="5D950108"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w:t>
            </w:r>
          </w:p>
        </w:tc>
        <w:tc>
          <w:tcPr>
            <w:tcW w:w="1575" w:type="dxa"/>
          </w:tcPr>
          <w:p w14:paraId="38557D4D"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6D2B5568" w14:textId="77777777" w:rsidTr="0077386F">
        <w:tc>
          <w:tcPr>
            <w:tcW w:w="4338" w:type="dxa"/>
          </w:tcPr>
          <w:p w14:paraId="2E418C4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Computer Science</w:t>
            </w:r>
          </w:p>
        </w:tc>
        <w:tc>
          <w:tcPr>
            <w:tcW w:w="1575" w:type="dxa"/>
          </w:tcPr>
          <w:p w14:paraId="23B04941"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w:t>
            </w:r>
          </w:p>
        </w:tc>
        <w:tc>
          <w:tcPr>
            <w:tcW w:w="1575" w:type="dxa"/>
          </w:tcPr>
          <w:p w14:paraId="3CF70FF1"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33B5AACD" w14:textId="77777777" w:rsidTr="0077386F">
        <w:tc>
          <w:tcPr>
            <w:tcW w:w="4338" w:type="dxa"/>
          </w:tcPr>
          <w:p w14:paraId="3278743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Visual/Performing Arts</w:t>
            </w:r>
          </w:p>
        </w:tc>
        <w:tc>
          <w:tcPr>
            <w:tcW w:w="1575" w:type="dxa"/>
          </w:tcPr>
          <w:p w14:paraId="520F1827"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w:t>
            </w:r>
          </w:p>
        </w:tc>
        <w:tc>
          <w:tcPr>
            <w:tcW w:w="1575" w:type="dxa"/>
          </w:tcPr>
          <w:p w14:paraId="281E7686"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216F363C" w14:textId="77777777" w:rsidTr="0077386F">
        <w:tc>
          <w:tcPr>
            <w:tcW w:w="4338" w:type="dxa"/>
          </w:tcPr>
          <w:p w14:paraId="5B66562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Other </w:t>
            </w:r>
            <w:r w:rsidRPr="00C52572">
              <w:rPr>
                <w:rFonts w:ascii="Segoe UI" w:hAnsi="Segoe UI" w:cs="Segoe UI"/>
                <w:i/>
                <w:iCs/>
                <w:sz w:val="18"/>
                <w:szCs w:val="18"/>
              </w:rPr>
              <w:t>(specify)</w:t>
            </w:r>
          </w:p>
        </w:tc>
        <w:tc>
          <w:tcPr>
            <w:tcW w:w="1575" w:type="dxa"/>
          </w:tcPr>
          <w:p w14:paraId="00052F81"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w:t>
            </w:r>
          </w:p>
        </w:tc>
        <w:tc>
          <w:tcPr>
            <w:tcW w:w="1575" w:type="dxa"/>
          </w:tcPr>
          <w:p w14:paraId="61FC26F3"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w:t>
            </w:r>
          </w:p>
        </w:tc>
      </w:tr>
    </w:tbl>
    <w:p w14:paraId="42806A19" w14:textId="77777777" w:rsidR="007D76FF" w:rsidRPr="0052272B" w:rsidRDefault="00B826A3" w:rsidP="0052272B">
      <w:pPr>
        <w:pStyle w:val="Heading3"/>
      </w:pPr>
      <w:r w:rsidRPr="0052272B">
        <w:lastRenderedPageBreak/>
        <w:t>C6-C7: Basis for Selection</w:t>
      </w:r>
    </w:p>
    <w:p w14:paraId="537313CD" w14:textId="335A5C1F" w:rsidR="007D76FF" w:rsidRPr="0052272B" w:rsidRDefault="00B826A3" w:rsidP="0052272B">
      <w:pPr>
        <w:pStyle w:val="Heading4"/>
      </w:pPr>
      <w:r w:rsidRPr="0052272B">
        <w:t>C6</w:t>
      </w:r>
      <w:r w:rsidR="00BD2891">
        <w:t xml:space="preserve"> Open admission policy</w:t>
      </w:r>
    </w:p>
    <w:p w14:paraId="00CB8DB2" w14:textId="77777777" w:rsidR="007D76FF" w:rsidRPr="0052272B" w:rsidRDefault="00B826A3">
      <w:pPr>
        <w:rPr>
          <w:rFonts w:ascii="Segoe UI" w:hAnsi="Segoe UI" w:cs="Segoe UI"/>
          <w:sz w:val="18"/>
          <w:szCs w:val="18"/>
        </w:rPr>
      </w:pPr>
      <w:r w:rsidRPr="0052272B">
        <w:rPr>
          <w:rFonts w:ascii="Segoe UI" w:hAnsi="Segoe UI" w:cs="Segoe UI"/>
          <w:sz w:val="18"/>
          <w:szCs w:val="18"/>
        </w:rPr>
        <w:t>Do you have an open admission policy, under which virtually all secondary school graduates or students with GED equivalency diplomas are admitted without regard to academic record, test scores, or other qualifications? If so, check which applies: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8365"/>
        <w:gridCol w:w="1071"/>
      </w:tblGrid>
      <w:tr w:rsidR="006D0003" w:rsidRPr="0052272B" w14:paraId="0EF25CD2" w14:textId="40EECBF3" w:rsidTr="006D0003">
        <w:trPr>
          <w:tblHeader/>
        </w:trPr>
        <w:tc>
          <w:tcPr>
            <w:tcW w:w="8365" w:type="dxa"/>
          </w:tcPr>
          <w:p w14:paraId="6BA75EF2" w14:textId="77777777" w:rsidR="006D0003" w:rsidRPr="0052272B" w:rsidRDefault="006D0003">
            <w:pPr>
              <w:keepLines/>
              <w:rPr>
                <w:rFonts w:ascii="Segoe UI" w:hAnsi="Segoe UI" w:cs="Segoe UI"/>
                <w:sz w:val="18"/>
                <w:szCs w:val="18"/>
              </w:rPr>
            </w:pPr>
            <w:r w:rsidRPr="0052272B">
              <w:rPr>
                <w:rFonts w:ascii="Segoe UI" w:hAnsi="Segoe UI" w:cs="Segoe UI"/>
                <w:b/>
                <w:sz w:val="18"/>
                <w:szCs w:val="18"/>
              </w:rPr>
              <w:t>Open admission policy as described above for all students (Yes or No)</w:t>
            </w:r>
          </w:p>
        </w:tc>
        <w:tc>
          <w:tcPr>
            <w:tcW w:w="1071" w:type="dxa"/>
          </w:tcPr>
          <w:p w14:paraId="24130D29" w14:textId="544C92C7" w:rsidR="006D0003" w:rsidRPr="006D0003" w:rsidRDefault="006D0003" w:rsidP="006D0003">
            <w:pPr>
              <w:keepLines/>
              <w:jc w:val="center"/>
              <w:rPr>
                <w:rFonts w:ascii="Segoe UI" w:hAnsi="Segoe UI" w:cs="Segoe UI"/>
                <w:bCs/>
                <w:sz w:val="18"/>
                <w:szCs w:val="18"/>
              </w:rPr>
            </w:pPr>
            <w:r w:rsidRPr="006D0003">
              <w:rPr>
                <w:rFonts w:ascii="Segoe UI" w:hAnsi="Segoe UI" w:cs="Segoe UI"/>
                <w:bCs/>
                <w:sz w:val="18"/>
                <w:szCs w:val="18"/>
              </w:rPr>
              <w:t>No</w:t>
            </w:r>
          </w:p>
        </w:tc>
      </w:tr>
    </w:tbl>
    <w:p w14:paraId="02DF9991" w14:textId="6C3926CC" w:rsidR="007D76FF" w:rsidRDefault="00B826A3" w:rsidP="00C52572">
      <w:pPr>
        <w:spacing w:before="120"/>
        <w:rPr>
          <w:rFonts w:ascii="Segoe UI" w:hAnsi="Segoe UI" w:cs="Segoe UI"/>
          <w:sz w:val="18"/>
          <w:szCs w:val="18"/>
        </w:rPr>
      </w:pPr>
      <w:r w:rsidRPr="0052272B">
        <w:rPr>
          <w:rFonts w:ascii="Segoe UI" w:hAnsi="Segoe UI" w:cs="Segoe UI"/>
          <w:sz w:val="18"/>
          <w:szCs w:val="18"/>
        </w:rPr>
        <w:t>Open admission policy as described above for most students, but</w:t>
      </w:r>
      <w:r w:rsidR="00195C54">
        <w:rPr>
          <w:rFonts w:ascii="Segoe UI" w:hAnsi="Segoe UI" w:cs="Segoe UI"/>
          <w:sz w:val="18"/>
          <w:szCs w:val="18"/>
        </w:rPr>
        <w:t>—</w:t>
      </w:r>
    </w:p>
    <w:p w14:paraId="67926076" w14:textId="77777777" w:rsidR="00195C54" w:rsidRPr="00195C54"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selective</w:t>
      </w:r>
      <w:proofErr w:type="gramEnd"/>
      <w:r w:rsidRPr="00195C54">
        <w:rPr>
          <w:rFonts w:ascii="Segoe UI" w:eastAsia="Arial" w:hAnsi="Segoe UI" w:cs="Segoe UI"/>
          <w:sz w:val="18"/>
          <w:szCs w:val="18"/>
        </w:rPr>
        <w:t xml:space="preserve"> admission for out-of-state students</w:t>
      </w:r>
    </w:p>
    <w:p w14:paraId="758B6E8C" w14:textId="77777777" w:rsidR="00195C54" w:rsidRPr="00195C54"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selective</w:t>
      </w:r>
      <w:proofErr w:type="gramEnd"/>
      <w:r w:rsidRPr="00195C54">
        <w:rPr>
          <w:rFonts w:ascii="Segoe UI" w:eastAsia="Arial" w:hAnsi="Segoe UI" w:cs="Segoe UI"/>
          <w:sz w:val="18"/>
          <w:szCs w:val="18"/>
        </w:rPr>
        <w:t xml:space="preserve"> admission to some programs</w:t>
      </w:r>
    </w:p>
    <w:p w14:paraId="011CEF58" w14:textId="77777777" w:rsidR="00195C54" w:rsidRPr="00195C54"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other</w:t>
      </w:r>
      <w:proofErr w:type="gramEnd"/>
      <w:r w:rsidRPr="00195C54">
        <w:rPr>
          <w:rFonts w:ascii="Segoe UI" w:eastAsia="Arial" w:hAnsi="Segoe UI" w:cs="Segoe UI"/>
          <w:sz w:val="18"/>
          <w:szCs w:val="18"/>
        </w:rPr>
        <w:t xml:space="preserve"> (explain):</w:t>
      </w:r>
    </w:p>
    <w:p w14:paraId="70209F18" w14:textId="2975E24B" w:rsidR="007D76FF" w:rsidRPr="0052272B" w:rsidRDefault="00B826A3" w:rsidP="0052272B">
      <w:pPr>
        <w:pStyle w:val="Heading4"/>
      </w:pPr>
      <w:r w:rsidRPr="0052272B">
        <w:t>C7</w:t>
      </w:r>
      <w:r w:rsidR="00BD2891">
        <w:t xml:space="preserve"> Academic and nonacademic factors in admissions decisions</w:t>
      </w:r>
    </w:p>
    <w:p w14:paraId="2E8450FC" w14:textId="77777777" w:rsidR="007D76FF" w:rsidRDefault="00B826A3">
      <w:pPr>
        <w:rPr>
          <w:rFonts w:ascii="Segoe UI" w:hAnsi="Segoe UI" w:cs="Segoe UI"/>
          <w:sz w:val="18"/>
          <w:szCs w:val="18"/>
        </w:rPr>
      </w:pPr>
      <w:r w:rsidRPr="0052272B">
        <w:rPr>
          <w:rFonts w:ascii="Segoe UI" w:hAnsi="Segoe UI" w:cs="Segoe UI"/>
          <w:sz w:val="18"/>
          <w:szCs w:val="18"/>
        </w:rPr>
        <w:t>Relative importance of each of the following academic and nonacademic factors in your first-time, first-year, degree-seeking general (not including programs with specific criteria) admissions decisions.</w:t>
      </w:r>
    </w:p>
    <w:tbl>
      <w:tblPr>
        <w:tblStyle w:val="TableGrid"/>
        <w:tblW w:w="104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2988"/>
        <w:gridCol w:w="1867"/>
        <w:gridCol w:w="1868"/>
        <w:gridCol w:w="1867"/>
        <w:gridCol w:w="1868"/>
      </w:tblGrid>
      <w:tr w:rsidR="006D0003" w:rsidRPr="0052272B" w14:paraId="49198240" w14:textId="77777777" w:rsidTr="0022630D">
        <w:trPr>
          <w:tblHeader/>
        </w:trPr>
        <w:tc>
          <w:tcPr>
            <w:tcW w:w="2988" w:type="dxa"/>
          </w:tcPr>
          <w:p w14:paraId="6074F251" w14:textId="77777777" w:rsidR="006D0003" w:rsidRPr="0052272B" w:rsidRDefault="006D0003" w:rsidP="0022630D">
            <w:pPr>
              <w:keepLines/>
              <w:rPr>
                <w:rFonts w:ascii="Segoe UI" w:hAnsi="Segoe UI" w:cs="Segoe UI"/>
                <w:sz w:val="18"/>
                <w:szCs w:val="18"/>
              </w:rPr>
            </w:pPr>
            <w:r w:rsidRPr="0052272B">
              <w:rPr>
                <w:rFonts w:ascii="Segoe UI" w:hAnsi="Segoe UI" w:cs="Segoe UI"/>
                <w:b/>
                <w:sz w:val="18"/>
                <w:szCs w:val="18"/>
              </w:rPr>
              <w:t>Academic</w:t>
            </w:r>
          </w:p>
        </w:tc>
        <w:tc>
          <w:tcPr>
            <w:tcW w:w="1867" w:type="dxa"/>
          </w:tcPr>
          <w:p w14:paraId="0180E4CC" w14:textId="77777777" w:rsidR="006D0003" w:rsidRPr="0052272B" w:rsidRDefault="006D0003" w:rsidP="0022630D">
            <w:pPr>
              <w:keepLines/>
              <w:jc w:val="center"/>
              <w:rPr>
                <w:rFonts w:ascii="Segoe UI" w:hAnsi="Segoe UI" w:cs="Segoe UI"/>
                <w:sz w:val="18"/>
                <w:szCs w:val="18"/>
              </w:rPr>
            </w:pPr>
            <w:r w:rsidRPr="0052272B">
              <w:rPr>
                <w:rFonts w:ascii="Segoe UI" w:hAnsi="Segoe UI" w:cs="Segoe UI"/>
                <w:b/>
                <w:sz w:val="18"/>
                <w:szCs w:val="18"/>
              </w:rPr>
              <w:t>Very Important</w:t>
            </w:r>
          </w:p>
        </w:tc>
        <w:tc>
          <w:tcPr>
            <w:tcW w:w="1868" w:type="dxa"/>
          </w:tcPr>
          <w:p w14:paraId="48D611A4" w14:textId="77777777" w:rsidR="006D0003" w:rsidRPr="0052272B" w:rsidRDefault="006D0003" w:rsidP="0022630D">
            <w:pPr>
              <w:keepLines/>
              <w:jc w:val="center"/>
              <w:rPr>
                <w:rFonts w:ascii="Segoe UI" w:hAnsi="Segoe UI" w:cs="Segoe UI"/>
                <w:sz w:val="18"/>
                <w:szCs w:val="18"/>
              </w:rPr>
            </w:pPr>
            <w:r w:rsidRPr="0052272B">
              <w:rPr>
                <w:rFonts w:ascii="Segoe UI" w:hAnsi="Segoe UI" w:cs="Segoe UI"/>
                <w:b/>
                <w:sz w:val="18"/>
                <w:szCs w:val="18"/>
              </w:rPr>
              <w:t>Important</w:t>
            </w:r>
          </w:p>
        </w:tc>
        <w:tc>
          <w:tcPr>
            <w:tcW w:w="1867" w:type="dxa"/>
          </w:tcPr>
          <w:p w14:paraId="576FAEDF" w14:textId="77777777" w:rsidR="006D0003" w:rsidRPr="0052272B" w:rsidRDefault="006D0003" w:rsidP="0022630D">
            <w:pPr>
              <w:keepLines/>
              <w:jc w:val="center"/>
              <w:rPr>
                <w:rFonts w:ascii="Segoe UI" w:hAnsi="Segoe UI" w:cs="Segoe UI"/>
                <w:sz w:val="18"/>
                <w:szCs w:val="18"/>
              </w:rPr>
            </w:pPr>
            <w:r w:rsidRPr="0052272B">
              <w:rPr>
                <w:rFonts w:ascii="Segoe UI" w:hAnsi="Segoe UI" w:cs="Segoe UI"/>
                <w:b/>
                <w:sz w:val="18"/>
                <w:szCs w:val="18"/>
              </w:rPr>
              <w:t>Considered</w:t>
            </w:r>
          </w:p>
        </w:tc>
        <w:tc>
          <w:tcPr>
            <w:tcW w:w="1868" w:type="dxa"/>
          </w:tcPr>
          <w:p w14:paraId="729494B3" w14:textId="77777777" w:rsidR="006D0003" w:rsidRPr="0052272B" w:rsidRDefault="006D0003" w:rsidP="0022630D">
            <w:pPr>
              <w:keepLines/>
              <w:jc w:val="center"/>
              <w:rPr>
                <w:rFonts w:ascii="Segoe UI" w:hAnsi="Segoe UI" w:cs="Segoe UI"/>
                <w:sz w:val="18"/>
                <w:szCs w:val="18"/>
              </w:rPr>
            </w:pPr>
            <w:r w:rsidRPr="0052272B">
              <w:rPr>
                <w:rFonts w:ascii="Segoe UI" w:hAnsi="Segoe UI" w:cs="Segoe UI"/>
                <w:b/>
                <w:sz w:val="18"/>
                <w:szCs w:val="18"/>
              </w:rPr>
              <w:t>Not Considered</w:t>
            </w:r>
          </w:p>
        </w:tc>
      </w:tr>
      <w:tr w:rsidR="006D0003" w:rsidRPr="0052272B" w14:paraId="4E6FBED5" w14:textId="77777777" w:rsidTr="0022630D">
        <w:tc>
          <w:tcPr>
            <w:tcW w:w="2988" w:type="dxa"/>
          </w:tcPr>
          <w:p w14:paraId="72A6A864" w14:textId="77777777" w:rsidR="006D0003" w:rsidRPr="0052272B" w:rsidRDefault="006D0003" w:rsidP="0022630D">
            <w:pPr>
              <w:keepLines/>
              <w:rPr>
                <w:rFonts w:ascii="Segoe UI" w:hAnsi="Segoe UI" w:cs="Segoe UI"/>
                <w:sz w:val="18"/>
                <w:szCs w:val="18"/>
              </w:rPr>
            </w:pPr>
            <w:r w:rsidRPr="0052272B">
              <w:rPr>
                <w:rFonts w:ascii="Segoe UI" w:hAnsi="Segoe UI" w:cs="Segoe UI"/>
                <w:sz w:val="18"/>
                <w:szCs w:val="18"/>
              </w:rPr>
              <w:t>Rigor of secondary school record</w:t>
            </w:r>
          </w:p>
        </w:tc>
        <w:tc>
          <w:tcPr>
            <w:tcW w:w="1867" w:type="dxa"/>
          </w:tcPr>
          <w:p w14:paraId="7E96E7AE" w14:textId="77777777" w:rsidR="006D0003" w:rsidRPr="0052272B" w:rsidRDefault="006D0003" w:rsidP="0022630D">
            <w:pPr>
              <w:keepLines/>
              <w:jc w:val="center"/>
              <w:rPr>
                <w:rFonts w:ascii="Segoe UI" w:hAnsi="Segoe UI" w:cs="Segoe UI"/>
                <w:sz w:val="18"/>
                <w:szCs w:val="18"/>
              </w:rPr>
            </w:pPr>
            <w:r w:rsidRPr="0052272B">
              <w:rPr>
                <w:rFonts w:ascii="Segoe UI" w:hAnsi="Segoe UI" w:cs="Segoe UI"/>
                <w:sz w:val="18"/>
                <w:szCs w:val="18"/>
              </w:rPr>
              <w:t>X</w:t>
            </w:r>
          </w:p>
        </w:tc>
        <w:tc>
          <w:tcPr>
            <w:tcW w:w="1868" w:type="dxa"/>
          </w:tcPr>
          <w:p w14:paraId="7E42F904" w14:textId="77777777" w:rsidR="006D0003" w:rsidRPr="0052272B" w:rsidRDefault="006D0003" w:rsidP="0022630D">
            <w:pPr>
              <w:keepLines/>
              <w:jc w:val="center"/>
              <w:rPr>
                <w:rFonts w:ascii="Segoe UI" w:hAnsi="Segoe UI" w:cs="Segoe UI"/>
                <w:sz w:val="18"/>
                <w:szCs w:val="18"/>
              </w:rPr>
            </w:pPr>
          </w:p>
        </w:tc>
        <w:tc>
          <w:tcPr>
            <w:tcW w:w="1867" w:type="dxa"/>
          </w:tcPr>
          <w:p w14:paraId="6A580390" w14:textId="77777777" w:rsidR="006D0003" w:rsidRPr="0052272B" w:rsidRDefault="006D0003" w:rsidP="0022630D">
            <w:pPr>
              <w:keepLines/>
              <w:jc w:val="center"/>
              <w:rPr>
                <w:rFonts w:ascii="Segoe UI" w:hAnsi="Segoe UI" w:cs="Segoe UI"/>
                <w:sz w:val="18"/>
                <w:szCs w:val="18"/>
              </w:rPr>
            </w:pPr>
          </w:p>
        </w:tc>
        <w:tc>
          <w:tcPr>
            <w:tcW w:w="1868" w:type="dxa"/>
          </w:tcPr>
          <w:p w14:paraId="4D8DA7EB" w14:textId="77777777" w:rsidR="006D0003" w:rsidRPr="0052272B" w:rsidRDefault="006D0003" w:rsidP="0022630D">
            <w:pPr>
              <w:keepLines/>
              <w:jc w:val="center"/>
              <w:rPr>
                <w:rFonts w:ascii="Segoe UI" w:hAnsi="Segoe UI" w:cs="Segoe UI"/>
                <w:sz w:val="18"/>
                <w:szCs w:val="18"/>
              </w:rPr>
            </w:pPr>
          </w:p>
        </w:tc>
      </w:tr>
      <w:tr w:rsidR="006D0003" w:rsidRPr="0052272B" w14:paraId="2FD2F8D1" w14:textId="77777777" w:rsidTr="0022630D">
        <w:tc>
          <w:tcPr>
            <w:tcW w:w="2988" w:type="dxa"/>
          </w:tcPr>
          <w:p w14:paraId="2FF8D0C4" w14:textId="77777777" w:rsidR="006D0003" w:rsidRPr="0052272B" w:rsidRDefault="006D0003" w:rsidP="0022630D">
            <w:pPr>
              <w:keepLines/>
              <w:rPr>
                <w:rFonts w:ascii="Segoe UI" w:hAnsi="Segoe UI" w:cs="Segoe UI"/>
                <w:sz w:val="18"/>
                <w:szCs w:val="18"/>
              </w:rPr>
            </w:pPr>
            <w:r w:rsidRPr="0052272B">
              <w:rPr>
                <w:rFonts w:ascii="Segoe UI" w:hAnsi="Segoe UI" w:cs="Segoe UI"/>
                <w:sz w:val="18"/>
                <w:szCs w:val="18"/>
              </w:rPr>
              <w:t>Class rank</w:t>
            </w:r>
          </w:p>
        </w:tc>
        <w:tc>
          <w:tcPr>
            <w:tcW w:w="1867" w:type="dxa"/>
          </w:tcPr>
          <w:p w14:paraId="776DAB71" w14:textId="77777777" w:rsidR="006D0003" w:rsidRPr="0052272B" w:rsidRDefault="006D0003" w:rsidP="0022630D">
            <w:pPr>
              <w:keepLines/>
              <w:jc w:val="center"/>
              <w:rPr>
                <w:rFonts w:ascii="Segoe UI" w:hAnsi="Segoe UI" w:cs="Segoe UI"/>
                <w:sz w:val="18"/>
                <w:szCs w:val="18"/>
              </w:rPr>
            </w:pPr>
          </w:p>
        </w:tc>
        <w:tc>
          <w:tcPr>
            <w:tcW w:w="1868" w:type="dxa"/>
          </w:tcPr>
          <w:p w14:paraId="45570FC0" w14:textId="77777777" w:rsidR="006D0003" w:rsidRPr="0052272B" w:rsidRDefault="006D0003" w:rsidP="0022630D">
            <w:pPr>
              <w:keepLines/>
              <w:jc w:val="center"/>
              <w:rPr>
                <w:rFonts w:ascii="Segoe UI" w:hAnsi="Segoe UI" w:cs="Segoe UI"/>
                <w:sz w:val="18"/>
                <w:szCs w:val="18"/>
              </w:rPr>
            </w:pPr>
          </w:p>
        </w:tc>
        <w:tc>
          <w:tcPr>
            <w:tcW w:w="1867" w:type="dxa"/>
          </w:tcPr>
          <w:p w14:paraId="380422C6" w14:textId="77777777" w:rsidR="006D0003" w:rsidRPr="0052272B" w:rsidRDefault="006D0003" w:rsidP="0022630D">
            <w:pPr>
              <w:keepLines/>
              <w:jc w:val="center"/>
              <w:rPr>
                <w:rFonts w:ascii="Segoe UI" w:hAnsi="Segoe UI" w:cs="Segoe UI"/>
                <w:sz w:val="18"/>
                <w:szCs w:val="18"/>
              </w:rPr>
            </w:pPr>
            <w:r w:rsidRPr="0052272B">
              <w:rPr>
                <w:rFonts w:ascii="Segoe UI" w:hAnsi="Segoe UI" w:cs="Segoe UI"/>
                <w:sz w:val="18"/>
                <w:szCs w:val="18"/>
              </w:rPr>
              <w:t>X</w:t>
            </w:r>
          </w:p>
        </w:tc>
        <w:tc>
          <w:tcPr>
            <w:tcW w:w="1868" w:type="dxa"/>
          </w:tcPr>
          <w:p w14:paraId="11B6E099" w14:textId="77777777" w:rsidR="006D0003" w:rsidRPr="0052272B" w:rsidRDefault="006D0003" w:rsidP="0022630D">
            <w:pPr>
              <w:keepLines/>
              <w:jc w:val="center"/>
              <w:rPr>
                <w:rFonts w:ascii="Segoe UI" w:hAnsi="Segoe UI" w:cs="Segoe UI"/>
                <w:sz w:val="18"/>
                <w:szCs w:val="18"/>
              </w:rPr>
            </w:pPr>
          </w:p>
        </w:tc>
      </w:tr>
      <w:tr w:rsidR="006D0003" w:rsidRPr="0052272B" w14:paraId="662AC1B8" w14:textId="77777777" w:rsidTr="0022630D">
        <w:tc>
          <w:tcPr>
            <w:tcW w:w="2988" w:type="dxa"/>
          </w:tcPr>
          <w:p w14:paraId="4BA03C59" w14:textId="77777777" w:rsidR="006D0003" w:rsidRPr="0052272B" w:rsidRDefault="006D0003" w:rsidP="0022630D">
            <w:pPr>
              <w:keepLines/>
              <w:rPr>
                <w:rFonts w:ascii="Segoe UI" w:hAnsi="Segoe UI" w:cs="Segoe UI"/>
                <w:sz w:val="18"/>
                <w:szCs w:val="18"/>
              </w:rPr>
            </w:pPr>
            <w:r w:rsidRPr="0052272B">
              <w:rPr>
                <w:rFonts w:ascii="Segoe UI" w:hAnsi="Segoe UI" w:cs="Segoe UI"/>
                <w:sz w:val="18"/>
                <w:szCs w:val="18"/>
              </w:rPr>
              <w:t>Academic GPA</w:t>
            </w:r>
          </w:p>
        </w:tc>
        <w:tc>
          <w:tcPr>
            <w:tcW w:w="1867" w:type="dxa"/>
          </w:tcPr>
          <w:p w14:paraId="5D37F4AD" w14:textId="77777777" w:rsidR="006D0003" w:rsidRPr="0052272B" w:rsidRDefault="006D0003" w:rsidP="0022630D">
            <w:pPr>
              <w:keepLines/>
              <w:jc w:val="center"/>
              <w:rPr>
                <w:rFonts w:ascii="Segoe UI" w:hAnsi="Segoe UI" w:cs="Segoe UI"/>
                <w:sz w:val="18"/>
                <w:szCs w:val="18"/>
              </w:rPr>
            </w:pPr>
            <w:r w:rsidRPr="0052272B">
              <w:rPr>
                <w:rFonts w:ascii="Segoe UI" w:hAnsi="Segoe UI" w:cs="Segoe UI"/>
                <w:sz w:val="18"/>
                <w:szCs w:val="18"/>
              </w:rPr>
              <w:t>X</w:t>
            </w:r>
          </w:p>
        </w:tc>
        <w:tc>
          <w:tcPr>
            <w:tcW w:w="1868" w:type="dxa"/>
          </w:tcPr>
          <w:p w14:paraId="46B28297" w14:textId="77777777" w:rsidR="006D0003" w:rsidRPr="0052272B" w:rsidRDefault="006D0003" w:rsidP="0022630D">
            <w:pPr>
              <w:keepLines/>
              <w:jc w:val="center"/>
              <w:rPr>
                <w:rFonts w:ascii="Segoe UI" w:hAnsi="Segoe UI" w:cs="Segoe UI"/>
                <w:sz w:val="18"/>
                <w:szCs w:val="18"/>
              </w:rPr>
            </w:pPr>
          </w:p>
        </w:tc>
        <w:tc>
          <w:tcPr>
            <w:tcW w:w="1867" w:type="dxa"/>
          </w:tcPr>
          <w:p w14:paraId="4948AA5B" w14:textId="77777777" w:rsidR="006D0003" w:rsidRPr="0052272B" w:rsidRDefault="006D0003" w:rsidP="0022630D">
            <w:pPr>
              <w:keepLines/>
              <w:jc w:val="center"/>
              <w:rPr>
                <w:rFonts w:ascii="Segoe UI" w:hAnsi="Segoe UI" w:cs="Segoe UI"/>
                <w:sz w:val="18"/>
                <w:szCs w:val="18"/>
              </w:rPr>
            </w:pPr>
          </w:p>
        </w:tc>
        <w:tc>
          <w:tcPr>
            <w:tcW w:w="1868" w:type="dxa"/>
          </w:tcPr>
          <w:p w14:paraId="03BC3430" w14:textId="77777777" w:rsidR="006D0003" w:rsidRPr="0052272B" w:rsidRDefault="006D0003" w:rsidP="0022630D">
            <w:pPr>
              <w:keepLines/>
              <w:jc w:val="center"/>
              <w:rPr>
                <w:rFonts w:ascii="Segoe UI" w:hAnsi="Segoe UI" w:cs="Segoe UI"/>
                <w:sz w:val="18"/>
                <w:szCs w:val="18"/>
              </w:rPr>
            </w:pPr>
          </w:p>
        </w:tc>
      </w:tr>
      <w:tr w:rsidR="006D0003" w:rsidRPr="0052272B" w14:paraId="1B08B846" w14:textId="77777777" w:rsidTr="0022630D">
        <w:tc>
          <w:tcPr>
            <w:tcW w:w="2988" w:type="dxa"/>
          </w:tcPr>
          <w:p w14:paraId="11569719" w14:textId="77777777" w:rsidR="006D0003" w:rsidRPr="0052272B" w:rsidRDefault="006D0003" w:rsidP="0022630D">
            <w:pPr>
              <w:keepLines/>
              <w:rPr>
                <w:rFonts w:ascii="Segoe UI" w:hAnsi="Segoe UI" w:cs="Segoe UI"/>
                <w:sz w:val="18"/>
                <w:szCs w:val="18"/>
              </w:rPr>
            </w:pPr>
            <w:r w:rsidRPr="0052272B">
              <w:rPr>
                <w:rFonts w:ascii="Segoe UI" w:hAnsi="Segoe UI" w:cs="Segoe UI"/>
                <w:sz w:val="18"/>
                <w:szCs w:val="18"/>
              </w:rPr>
              <w:t>Standardized test scores</w:t>
            </w:r>
          </w:p>
        </w:tc>
        <w:tc>
          <w:tcPr>
            <w:tcW w:w="1867" w:type="dxa"/>
          </w:tcPr>
          <w:p w14:paraId="41EF5919" w14:textId="77777777" w:rsidR="006D0003" w:rsidRPr="0052272B" w:rsidRDefault="006D0003" w:rsidP="0022630D">
            <w:pPr>
              <w:keepLines/>
              <w:jc w:val="center"/>
              <w:rPr>
                <w:rFonts w:ascii="Segoe UI" w:hAnsi="Segoe UI" w:cs="Segoe UI"/>
                <w:sz w:val="18"/>
                <w:szCs w:val="18"/>
              </w:rPr>
            </w:pPr>
            <w:r w:rsidRPr="0052272B">
              <w:rPr>
                <w:rFonts w:ascii="Segoe UI" w:hAnsi="Segoe UI" w:cs="Segoe UI"/>
                <w:sz w:val="18"/>
                <w:szCs w:val="18"/>
              </w:rPr>
              <w:t>X</w:t>
            </w:r>
          </w:p>
        </w:tc>
        <w:tc>
          <w:tcPr>
            <w:tcW w:w="1868" w:type="dxa"/>
          </w:tcPr>
          <w:p w14:paraId="1639E4B5" w14:textId="77777777" w:rsidR="006D0003" w:rsidRPr="0052272B" w:rsidRDefault="006D0003" w:rsidP="0022630D">
            <w:pPr>
              <w:keepLines/>
              <w:jc w:val="center"/>
              <w:rPr>
                <w:rFonts w:ascii="Segoe UI" w:hAnsi="Segoe UI" w:cs="Segoe UI"/>
                <w:sz w:val="18"/>
                <w:szCs w:val="18"/>
              </w:rPr>
            </w:pPr>
          </w:p>
        </w:tc>
        <w:tc>
          <w:tcPr>
            <w:tcW w:w="1867" w:type="dxa"/>
          </w:tcPr>
          <w:p w14:paraId="4607B850" w14:textId="77777777" w:rsidR="006D0003" w:rsidRPr="0052272B" w:rsidRDefault="006D0003" w:rsidP="0022630D">
            <w:pPr>
              <w:keepLines/>
              <w:jc w:val="center"/>
              <w:rPr>
                <w:rFonts w:ascii="Segoe UI" w:hAnsi="Segoe UI" w:cs="Segoe UI"/>
                <w:sz w:val="18"/>
                <w:szCs w:val="18"/>
              </w:rPr>
            </w:pPr>
          </w:p>
        </w:tc>
        <w:tc>
          <w:tcPr>
            <w:tcW w:w="1868" w:type="dxa"/>
          </w:tcPr>
          <w:p w14:paraId="3136B69F" w14:textId="77777777" w:rsidR="006D0003" w:rsidRPr="0052272B" w:rsidRDefault="006D0003" w:rsidP="0022630D">
            <w:pPr>
              <w:keepLines/>
              <w:jc w:val="center"/>
              <w:rPr>
                <w:rFonts w:ascii="Segoe UI" w:hAnsi="Segoe UI" w:cs="Segoe UI"/>
                <w:sz w:val="18"/>
                <w:szCs w:val="18"/>
              </w:rPr>
            </w:pPr>
          </w:p>
        </w:tc>
      </w:tr>
      <w:tr w:rsidR="006D0003" w:rsidRPr="0052272B" w14:paraId="6937424E" w14:textId="77777777" w:rsidTr="0022630D">
        <w:tc>
          <w:tcPr>
            <w:tcW w:w="2988" w:type="dxa"/>
          </w:tcPr>
          <w:p w14:paraId="389205FC" w14:textId="77777777" w:rsidR="006D0003" w:rsidRPr="0052272B" w:rsidRDefault="006D0003" w:rsidP="0022630D">
            <w:pPr>
              <w:keepLines/>
              <w:rPr>
                <w:rFonts w:ascii="Segoe UI" w:hAnsi="Segoe UI" w:cs="Segoe UI"/>
                <w:sz w:val="18"/>
                <w:szCs w:val="18"/>
              </w:rPr>
            </w:pPr>
            <w:r w:rsidRPr="0052272B">
              <w:rPr>
                <w:rFonts w:ascii="Segoe UI" w:hAnsi="Segoe UI" w:cs="Segoe UI"/>
                <w:sz w:val="18"/>
                <w:szCs w:val="18"/>
              </w:rPr>
              <w:t>Application Essay</w:t>
            </w:r>
          </w:p>
        </w:tc>
        <w:tc>
          <w:tcPr>
            <w:tcW w:w="1867" w:type="dxa"/>
          </w:tcPr>
          <w:p w14:paraId="54FC62FF" w14:textId="77777777" w:rsidR="006D0003" w:rsidRPr="0052272B" w:rsidRDefault="006D0003" w:rsidP="0022630D">
            <w:pPr>
              <w:keepLines/>
              <w:jc w:val="center"/>
              <w:rPr>
                <w:rFonts w:ascii="Segoe UI" w:hAnsi="Segoe UI" w:cs="Segoe UI"/>
                <w:sz w:val="18"/>
                <w:szCs w:val="18"/>
              </w:rPr>
            </w:pPr>
          </w:p>
        </w:tc>
        <w:tc>
          <w:tcPr>
            <w:tcW w:w="1868" w:type="dxa"/>
          </w:tcPr>
          <w:p w14:paraId="716EB14B" w14:textId="77777777" w:rsidR="006D0003" w:rsidRPr="0052272B" w:rsidRDefault="006D0003" w:rsidP="0022630D">
            <w:pPr>
              <w:keepLines/>
              <w:jc w:val="center"/>
              <w:rPr>
                <w:rFonts w:ascii="Segoe UI" w:hAnsi="Segoe UI" w:cs="Segoe UI"/>
                <w:sz w:val="18"/>
                <w:szCs w:val="18"/>
              </w:rPr>
            </w:pPr>
          </w:p>
        </w:tc>
        <w:tc>
          <w:tcPr>
            <w:tcW w:w="1867" w:type="dxa"/>
          </w:tcPr>
          <w:p w14:paraId="3E947039" w14:textId="77777777" w:rsidR="006D0003" w:rsidRPr="0052272B" w:rsidRDefault="006D0003" w:rsidP="0022630D">
            <w:pPr>
              <w:keepLines/>
              <w:jc w:val="center"/>
              <w:rPr>
                <w:rFonts w:ascii="Segoe UI" w:hAnsi="Segoe UI" w:cs="Segoe UI"/>
                <w:sz w:val="18"/>
                <w:szCs w:val="18"/>
              </w:rPr>
            </w:pPr>
          </w:p>
        </w:tc>
        <w:tc>
          <w:tcPr>
            <w:tcW w:w="1868" w:type="dxa"/>
          </w:tcPr>
          <w:p w14:paraId="5FA21CC9" w14:textId="77777777" w:rsidR="006D0003" w:rsidRPr="0052272B" w:rsidRDefault="006D0003" w:rsidP="0022630D">
            <w:pPr>
              <w:keepLines/>
              <w:jc w:val="center"/>
              <w:rPr>
                <w:rFonts w:ascii="Segoe UI" w:hAnsi="Segoe UI" w:cs="Segoe UI"/>
                <w:sz w:val="18"/>
                <w:szCs w:val="18"/>
              </w:rPr>
            </w:pPr>
            <w:r w:rsidRPr="0052272B">
              <w:rPr>
                <w:rFonts w:ascii="Segoe UI" w:hAnsi="Segoe UI" w:cs="Segoe UI"/>
                <w:sz w:val="18"/>
                <w:szCs w:val="18"/>
              </w:rPr>
              <w:t>X</w:t>
            </w:r>
          </w:p>
        </w:tc>
      </w:tr>
      <w:tr w:rsidR="006D0003" w:rsidRPr="0052272B" w14:paraId="294F5E6F" w14:textId="77777777" w:rsidTr="0022630D">
        <w:tc>
          <w:tcPr>
            <w:tcW w:w="2988" w:type="dxa"/>
          </w:tcPr>
          <w:p w14:paraId="07F78AC6" w14:textId="77777777" w:rsidR="006D0003" w:rsidRPr="0052272B" w:rsidRDefault="006D0003" w:rsidP="0022630D">
            <w:pPr>
              <w:keepLines/>
              <w:rPr>
                <w:rFonts w:ascii="Segoe UI" w:hAnsi="Segoe UI" w:cs="Segoe UI"/>
                <w:sz w:val="18"/>
                <w:szCs w:val="18"/>
              </w:rPr>
            </w:pPr>
            <w:r w:rsidRPr="0052272B">
              <w:rPr>
                <w:rFonts w:ascii="Segoe UI" w:hAnsi="Segoe UI" w:cs="Segoe UI"/>
                <w:sz w:val="18"/>
                <w:szCs w:val="18"/>
              </w:rPr>
              <w:t>Recommendation(s)</w:t>
            </w:r>
          </w:p>
        </w:tc>
        <w:tc>
          <w:tcPr>
            <w:tcW w:w="1867" w:type="dxa"/>
          </w:tcPr>
          <w:p w14:paraId="3E9378A4" w14:textId="77777777" w:rsidR="006D0003" w:rsidRPr="0052272B" w:rsidRDefault="006D0003" w:rsidP="0022630D">
            <w:pPr>
              <w:keepLines/>
              <w:jc w:val="center"/>
              <w:rPr>
                <w:rFonts w:ascii="Segoe UI" w:hAnsi="Segoe UI" w:cs="Segoe UI"/>
                <w:sz w:val="18"/>
                <w:szCs w:val="18"/>
              </w:rPr>
            </w:pPr>
          </w:p>
        </w:tc>
        <w:tc>
          <w:tcPr>
            <w:tcW w:w="1868" w:type="dxa"/>
          </w:tcPr>
          <w:p w14:paraId="3A87F396" w14:textId="77777777" w:rsidR="006D0003" w:rsidRPr="0052272B" w:rsidRDefault="006D0003" w:rsidP="0022630D">
            <w:pPr>
              <w:keepLines/>
              <w:jc w:val="center"/>
              <w:rPr>
                <w:rFonts w:ascii="Segoe UI" w:hAnsi="Segoe UI" w:cs="Segoe UI"/>
                <w:sz w:val="18"/>
                <w:szCs w:val="18"/>
              </w:rPr>
            </w:pPr>
          </w:p>
        </w:tc>
        <w:tc>
          <w:tcPr>
            <w:tcW w:w="1867" w:type="dxa"/>
          </w:tcPr>
          <w:p w14:paraId="0C988A53" w14:textId="77777777" w:rsidR="006D0003" w:rsidRPr="0052272B" w:rsidRDefault="006D0003" w:rsidP="0022630D">
            <w:pPr>
              <w:keepLines/>
              <w:jc w:val="center"/>
              <w:rPr>
                <w:rFonts w:ascii="Segoe UI" w:hAnsi="Segoe UI" w:cs="Segoe UI"/>
                <w:sz w:val="18"/>
                <w:szCs w:val="18"/>
              </w:rPr>
            </w:pPr>
            <w:r w:rsidRPr="0052272B">
              <w:rPr>
                <w:rFonts w:ascii="Segoe UI" w:hAnsi="Segoe UI" w:cs="Segoe UI"/>
                <w:sz w:val="18"/>
                <w:szCs w:val="18"/>
              </w:rPr>
              <w:t>X</w:t>
            </w:r>
          </w:p>
        </w:tc>
        <w:tc>
          <w:tcPr>
            <w:tcW w:w="1868" w:type="dxa"/>
          </w:tcPr>
          <w:p w14:paraId="52FF5AE8" w14:textId="77777777" w:rsidR="006D0003" w:rsidRPr="0052272B" w:rsidRDefault="006D0003" w:rsidP="0022630D">
            <w:pPr>
              <w:keepLines/>
              <w:jc w:val="center"/>
              <w:rPr>
                <w:rFonts w:ascii="Segoe UI" w:hAnsi="Segoe UI" w:cs="Segoe UI"/>
                <w:sz w:val="18"/>
                <w:szCs w:val="18"/>
              </w:rPr>
            </w:pPr>
          </w:p>
        </w:tc>
      </w:tr>
    </w:tbl>
    <w:p w14:paraId="4B6E45B4" w14:textId="77777777" w:rsidR="006D0003" w:rsidRPr="0052272B" w:rsidRDefault="006D0003" w:rsidP="006D0003">
      <w:pPr>
        <w:spacing w:after="0"/>
      </w:pPr>
    </w:p>
    <w:tbl>
      <w:tblPr>
        <w:tblStyle w:val="TableGrid"/>
        <w:tblW w:w="104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2988"/>
        <w:gridCol w:w="1867"/>
        <w:gridCol w:w="1868"/>
        <w:gridCol w:w="1867"/>
        <w:gridCol w:w="1868"/>
      </w:tblGrid>
      <w:tr w:rsidR="007D76FF" w:rsidRPr="0052272B" w14:paraId="4F393201" w14:textId="77777777" w:rsidTr="0077386F">
        <w:trPr>
          <w:tblHeader/>
        </w:trPr>
        <w:tc>
          <w:tcPr>
            <w:tcW w:w="2988" w:type="dxa"/>
          </w:tcPr>
          <w:p w14:paraId="467789F8"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Nonacademic</w:t>
            </w:r>
          </w:p>
        </w:tc>
        <w:tc>
          <w:tcPr>
            <w:tcW w:w="1867" w:type="dxa"/>
          </w:tcPr>
          <w:p w14:paraId="72F4CD0D"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b/>
                <w:sz w:val="18"/>
                <w:szCs w:val="18"/>
              </w:rPr>
              <w:t>Very Important</w:t>
            </w:r>
          </w:p>
        </w:tc>
        <w:tc>
          <w:tcPr>
            <w:tcW w:w="1868" w:type="dxa"/>
          </w:tcPr>
          <w:p w14:paraId="346B6362"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b/>
                <w:sz w:val="18"/>
                <w:szCs w:val="18"/>
              </w:rPr>
              <w:t>Important</w:t>
            </w:r>
          </w:p>
        </w:tc>
        <w:tc>
          <w:tcPr>
            <w:tcW w:w="1867" w:type="dxa"/>
          </w:tcPr>
          <w:p w14:paraId="16D08397"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b/>
                <w:sz w:val="18"/>
                <w:szCs w:val="18"/>
              </w:rPr>
              <w:t>Considered</w:t>
            </w:r>
          </w:p>
        </w:tc>
        <w:tc>
          <w:tcPr>
            <w:tcW w:w="1868" w:type="dxa"/>
          </w:tcPr>
          <w:p w14:paraId="5854FB4A"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b/>
                <w:sz w:val="18"/>
                <w:szCs w:val="18"/>
              </w:rPr>
              <w:t>Not Considered</w:t>
            </w:r>
          </w:p>
        </w:tc>
      </w:tr>
      <w:tr w:rsidR="007D76FF" w:rsidRPr="0052272B" w14:paraId="091476E0" w14:textId="77777777" w:rsidTr="0077386F">
        <w:tc>
          <w:tcPr>
            <w:tcW w:w="2988" w:type="dxa"/>
          </w:tcPr>
          <w:p w14:paraId="60402E5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Interview</w:t>
            </w:r>
          </w:p>
        </w:tc>
        <w:tc>
          <w:tcPr>
            <w:tcW w:w="1867" w:type="dxa"/>
          </w:tcPr>
          <w:p w14:paraId="193DF774" w14:textId="77777777" w:rsidR="007D76FF" w:rsidRPr="0052272B" w:rsidRDefault="007D76FF" w:rsidP="00C52572">
            <w:pPr>
              <w:keepLines/>
              <w:jc w:val="center"/>
              <w:rPr>
                <w:rFonts w:ascii="Segoe UI" w:hAnsi="Segoe UI" w:cs="Segoe UI"/>
                <w:sz w:val="18"/>
                <w:szCs w:val="18"/>
              </w:rPr>
            </w:pPr>
          </w:p>
        </w:tc>
        <w:tc>
          <w:tcPr>
            <w:tcW w:w="1868" w:type="dxa"/>
          </w:tcPr>
          <w:p w14:paraId="794AD3AF" w14:textId="77777777" w:rsidR="007D76FF" w:rsidRPr="0052272B" w:rsidRDefault="007D76FF" w:rsidP="00C52572">
            <w:pPr>
              <w:keepLines/>
              <w:jc w:val="center"/>
              <w:rPr>
                <w:rFonts w:ascii="Segoe UI" w:hAnsi="Segoe UI" w:cs="Segoe UI"/>
                <w:sz w:val="18"/>
                <w:szCs w:val="18"/>
              </w:rPr>
            </w:pPr>
          </w:p>
        </w:tc>
        <w:tc>
          <w:tcPr>
            <w:tcW w:w="1867" w:type="dxa"/>
          </w:tcPr>
          <w:p w14:paraId="46A7E9C5" w14:textId="77777777" w:rsidR="007D76FF" w:rsidRPr="0052272B" w:rsidRDefault="007D76FF" w:rsidP="00C52572">
            <w:pPr>
              <w:keepLines/>
              <w:jc w:val="center"/>
              <w:rPr>
                <w:rFonts w:ascii="Segoe UI" w:hAnsi="Segoe UI" w:cs="Segoe UI"/>
                <w:sz w:val="18"/>
                <w:szCs w:val="18"/>
              </w:rPr>
            </w:pPr>
          </w:p>
        </w:tc>
        <w:tc>
          <w:tcPr>
            <w:tcW w:w="1868" w:type="dxa"/>
          </w:tcPr>
          <w:p w14:paraId="32BFF486"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X</w:t>
            </w:r>
          </w:p>
        </w:tc>
      </w:tr>
      <w:tr w:rsidR="007D76FF" w:rsidRPr="0052272B" w14:paraId="78116E3C" w14:textId="77777777" w:rsidTr="0077386F">
        <w:tc>
          <w:tcPr>
            <w:tcW w:w="2988" w:type="dxa"/>
          </w:tcPr>
          <w:p w14:paraId="712119B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Extracurricular activities</w:t>
            </w:r>
          </w:p>
        </w:tc>
        <w:tc>
          <w:tcPr>
            <w:tcW w:w="1867" w:type="dxa"/>
          </w:tcPr>
          <w:p w14:paraId="1DE426A6" w14:textId="77777777" w:rsidR="007D76FF" w:rsidRPr="0052272B" w:rsidRDefault="007D76FF" w:rsidP="00C52572">
            <w:pPr>
              <w:keepLines/>
              <w:jc w:val="center"/>
              <w:rPr>
                <w:rFonts w:ascii="Segoe UI" w:hAnsi="Segoe UI" w:cs="Segoe UI"/>
                <w:sz w:val="18"/>
                <w:szCs w:val="18"/>
              </w:rPr>
            </w:pPr>
          </w:p>
        </w:tc>
        <w:tc>
          <w:tcPr>
            <w:tcW w:w="1868" w:type="dxa"/>
          </w:tcPr>
          <w:p w14:paraId="54AB6560" w14:textId="77777777" w:rsidR="007D76FF" w:rsidRPr="0052272B" w:rsidRDefault="007D76FF" w:rsidP="00C52572">
            <w:pPr>
              <w:keepLines/>
              <w:jc w:val="center"/>
              <w:rPr>
                <w:rFonts w:ascii="Segoe UI" w:hAnsi="Segoe UI" w:cs="Segoe UI"/>
                <w:sz w:val="18"/>
                <w:szCs w:val="18"/>
              </w:rPr>
            </w:pPr>
          </w:p>
        </w:tc>
        <w:tc>
          <w:tcPr>
            <w:tcW w:w="1867" w:type="dxa"/>
          </w:tcPr>
          <w:p w14:paraId="4E5D011F" w14:textId="77777777" w:rsidR="007D76FF" w:rsidRPr="0052272B" w:rsidRDefault="007D76FF" w:rsidP="00C52572">
            <w:pPr>
              <w:keepLines/>
              <w:jc w:val="center"/>
              <w:rPr>
                <w:rFonts w:ascii="Segoe UI" w:hAnsi="Segoe UI" w:cs="Segoe UI"/>
                <w:sz w:val="18"/>
                <w:szCs w:val="18"/>
              </w:rPr>
            </w:pPr>
          </w:p>
        </w:tc>
        <w:tc>
          <w:tcPr>
            <w:tcW w:w="1868" w:type="dxa"/>
          </w:tcPr>
          <w:p w14:paraId="6100D5A8"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X</w:t>
            </w:r>
          </w:p>
        </w:tc>
      </w:tr>
      <w:tr w:rsidR="007D76FF" w:rsidRPr="0052272B" w14:paraId="75DAB52B" w14:textId="77777777" w:rsidTr="0077386F">
        <w:tc>
          <w:tcPr>
            <w:tcW w:w="2988" w:type="dxa"/>
          </w:tcPr>
          <w:p w14:paraId="4FBEFCB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Talent/ability</w:t>
            </w:r>
          </w:p>
        </w:tc>
        <w:tc>
          <w:tcPr>
            <w:tcW w:w="1867" w:type="dxa"/>
          </w:tcPr>
          <w:p w14:paraId="6CF0E6BE" w14:textId="77777777" w:rsidR="007D76FF" w:rsidRPr="0052272B" w:rsidRDefault="007D76FF" w:rsidP="00C52572">
            <w:pPr>
              <w:keepLines/>
              <w:jc w:val="center"/>
              <w:rPr>
                <w:rFonts w:ascii="Segoe UI" w:hAnsi="Segoe UI" w:cs="Segoe UI"/>
                <w:sz w:val="18"/>
                <w:szCs w:val="18"/>
              </w:rPr>
            </w:pPr>
          </w:p>
        </w:tc>
        <w:tc>
          <w:tcPr>
            <w:tcW w:w="1868" w:type="dxa"/>
          </w:tcPr>
          <w:p w14:paraId="70D0FC0F" w14:textId="77777777" w:rsidR="007D76FF" w:rsidRPr="0052272B" w:rsidRDefault="007D76FF" w:rsidP="00C52572">
            <w:pPr>
              <w:keepLines/>
              <w:jc w:val="center"/>
              <w:rPr>
                <w:rFonts w:ascii="Segoe UI" w:hAnsi="Segoe UI" w:cs="Segoe UI"/>
                <w:sz w:val="18"/>
                <w:szCs w:val="18"/>
              </w:rPr>
            </w:pPr>
          </w:p>
        </w:tc>
        <w:tc>
          <w:tcPr>
            <w:tcW w:w="1867" w:type="dxa"/>
          </w:tcPr>
          <w:p w14:paraId="1C62C12A"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X</w:t>
            </w:r>
          </w:p>
        </w:tc>
        <w:tc>
          <w:tcPr>
            <w:tcW w:w="1868" w:type="dxa"/>
          </w:tcPr>
          <w:p w14:paraId="13992986" w14:textId="77777777" w:rsidR="007D76FF" w:rsidRPr="0052272B" w:rsidRDefault="007D76FF" w:rsidP="00C52572">
            <w:pPr>
              <w:keepLines/>
              <w:jc w:val="center"/>
              <w:rPr>
                <w:rFonts w:ascii="Segoe UI" w:hAnsi="Segoe UI" w:cs="Segoe UI"/>
                <w:sz w:val="18"/>
                <w:szCs w:val="18"/>
              </w:rPr>
            </w:pPr>
          </w:p>
        </w:tc>
      </w:tr>
      <w:tr w:rsidR="007D76FF" w:rsidRPr="0052272B" w14:paraId="28F678EC" w14:textId="77777777" w:rsidTr="0077386F">
        <w:tc>
          <w:tcPr>
            <w:tcW w:w="2988" w:type="dxa"/>
          </w:tcPr>
          <w:p w14:paraId="62653B5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Character/personal qualities</w:t>
            </w:r>
          </w:p>
        </w:tc>
        <w:tc>
          <w:tcPr>
            <w:tcW w:w="1867" w:type="dxa"/>
          </w:tcPr>
          <w:p w14:paraId="60A34BA7" w14:textId="77777777" w:rsidR="007D76FF" w:rsidRPr="0052272B" w:rsidRDefault="007D76FF" w:rsidP="00C52572">
            <w:pPr>
              <w:keepLines/>
              <w:jc w:val="center"/>
              <w:rPr>
                <w:rFonts w:ascii="Segoe UI" w:hAnsi="Segoe UI" w:cs="Segoe UI"/>
                <w:sz w:val="18"/>
                <w:szCs w:val="18"/>
              </w:rPr>
            </w:pPr>
          </w:p>
        </w:tc>
        <w:tc>
          <w:tcPr>
            <w:tcW w:w="1868" w:type="dxa"/>
          </w:tcPr>
          <w:p w14:paraId="739A42F2" w14:textId="77777777" w:rsidR="007D76FF" w:rsidRPr="0052272B" w:rsidRDefault="007D76FF" w:rsidP="00C52572">
            <w:pPr>
              <w:keepLines/>
              <w:jc w:val="center"/>
              <w:rPr>
                <w:rFonts w:ascii="Segoe UI" w:hAnsi="Segoe UI" w:cs="Segoe UI"/>
                <w:sz w:val="18"/>
                <w:szCs w:val="18"/>
              </w:rPr>
            </w:pPr>
          </w:p>
        </w:tc>
        <w:tc>
          <w:tcPr>
            <w:tcW w:w="1867" w:type="dxa"/>
          </w:tcPr>
          <w:p w14:paraId="000732BB"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X</w:t>
            </w:r>
          </w:p>
        </w:tc>
        <w:tc>
          <w:tcPr>
            <w:tcW w:w="1868" w:type="dxa"/>
          </w:tcPr>
          <w:p w14:paraId="2F31EA4E" w14:textId="77777777" w:rsidR="007D76FF" w:rsidRPr="0052272B" w:rsidRDefault="007D76FF" w:rsidP="00C52572">
            <w:pPr>
              <w:keepLines/>
              <w:jc w:val="center"/>
              <w:rPr>
                <w:rFonts w:ascii="Segoe UI" w:hAnsi="Segoe UI" w:cs="Segoe UI"/>
                <w:sz w:val="18"/>
                <w:szCs w:val="18"/>
              </w:rPr>
            </w:pPr>
          </w:p>
        </w:tc>
      </w:tr>
      <w:tr w:rsidR="007D76FF" w:rsidRPr="0052272B" w14:paraId="160AF1EB" w14:textId="77777777" w:rsidTr="0077386F">
        <w:tc>
          <w:tcPr>
            <w:tcW w:w="2988" w:type="dxa"/>
          </w:tcPr>
          <w:p w14:paraId="1289BAE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First generation</w:t>
            </w:r>
          </w:p>
        </w:tc>
        <w:tc>
          <w:tcPr>
            <w:tcW w:w="1867" w:type="dxa"/>
          </w:tcPr>
          <w:p w14:paraId="48D3AFC5" w14:textId="77777777" w:rsidR="007D76FF" w:rsidRPr="0052272B" w:rsidRDefault="007D76FF" w:rsidP="00C52572">
            <w:pPr>
              <w:keepLines/>
              <w:jc w:val="center"/>
              <w:rPr>
                <w:rFonts w:ascii="Segoe UI" w:hAnsi="Segoe UI" w:cs="Segoe UI"/>
                <w:sz w:val="18"/>
                <w:szCs w:val="18"/>
              </w:rPr>
            </w:pPr>
          </w:p>
        </w:tc>
        <w:tc>
          <w:tcPr>
            <w:tcW w:w="1868" w:type="dxa"/>
          </w:tcPr>
          <w:p w14:paraId="7C0AE477" w14:textId="77777777" w:rsidR="007D76FF" w:rsidRPr="0052272B" w:rsidRDefault="007D76FF" w:rsidP="00C52572">
            <w:pPr>
              <w:keepLines/>
              <w:jc w:val="center"/>
              <w:rPr>
                <w:rFonts w:ascii="Segoe UI" w:hAnsi="Segoe UI" w:cs="Segoe UI"/>
                <w:sz w:val="18"/>
                <w:szCs w:val="18"/>
              </w:rPr>
            </w:pPr>
          </w:p>
        </w:tc>
        <w:tc>
          <w:tcPr>
            <w:tcW w:w="1867" w:type="dxa"/>
          </w:tcPr>
          <w:p w14:paraId="48EBA982" w14:textId="77777777" w:rsidR="007D76FF" w:rsidRPr="0052272B" w:rsidRDefault="007D76FF" w:rsidP="00C52572">
            <w:pPr>
              <w:keepLines/>
              <w:jc w:val="center"/>
              <w:rPr>
                <w:rFonts w:ascii="Segoe UI" w:hAnsi="Segoe UI" w:cs="Segoe UI"/>
                <w:sz w:val="18"/>
                <w:szCs w:val="18"/>
              </w:rPr>
            </w:pPr>
          </w:p>
        </w:tc>
        <w:tc>
          <w:tcPr>
            <w:tcW w:w="1868" w:type="dxa"/>
          </w:tcPr>
          <w:p w14:paraId="13D2B8DF"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X</w:t>
            </w:r>
          </w:p>
        </w:tc>
      </w:tr>
      <w:tr w:rsidR="007D76FF" w:rsidRPr="0052272B" w14:paraId="1229E109" w14:textId="77777777" w:rsidTr="0077386F">
        <w:tc>
          <w:tcPr>
            <w:tcW w:w="2988" w:type="dxa"/>
          </w:tcPr>
          <w:p w14:paraId="3CEF92F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Alumni/ae relation</w:t>
            </w:r>
          </w:p>
        </w:tc>
        <w:tc>
          <w:tcPr>
            <w:tcW w:w="1867" w:type="dxa"/>
          </w:tcPr>
          <w:p w14:paraId="4DE622B0" w14:textId="77777777" w:rsidR="007D76FF" w:rsidRPr="0052272B" w:rsidRDefault="007D76FF" w:rsidP="00C52572">
            <w:pPr>
              <w:keepLines/>
              <w:jc w:val="center"/>
              <w:rPr>
                <w:rFonts w:ascii="Segoe UI" w:hAnsi="Segoe UI" w:cs="Segoe UI"/>
                <w:sz w:val="18"/>
                <w:szCs w:val="18"/>
              </w:rPr>
            </w:pPr>
          </w:p>
        </w:tc>
        <w:tc>
          <w:tcPr>
            <w:tcW w:w="1868" w:type="dxa"/>
          </w:tcPr>
          <w:p w14:paraId="10CD97AD" w14:textId="77777777" w:rsidR="007D76FF" w:rsidRPr="0052272B" w:rsidRDefault="007D76FF" w:rsidP="00C52572">
            <w:pPr>
              <w:keepLines/>
              <w:jc w:val="center"/>
              <w:rPr>
                <w:rFonts w:ascii="Segoe UI" w:hAnsi="Segoe UI" w:cs="Segoe UI"/>
                <w:sz w:val="18"/>
                <w:szCs w:val="18"/>
              </w:rPr>
            </w:pPr>
          </w:p>
        </w:tc>
        <w:tc>
          <w:tcPr>
            <w:tcW w:w="1867" w:type="dxa"/>
          </w:tcPr>
          <w:p w14:paraId="3A40843E" w14:textId="77777777" w:rsidR="007D76FF" w:rsidRPr="0052272B" w:rsidRDefault="007D76FF" w:rsidP="00C52572">
            <w:pPr>
              <w:keepLines/>
              <w:jc w:val="center"/>
              <w:rPr>
                <w:rFonts w:ascii="Segoe UI" w:hAnsi="Segoe UI" w:cs="Segoe UI"/>
                <w:sz w:val="18"/>
                <w:szCs w:val="18"/>
              </w:rPr>
            </w:pPr>
          </w:p>
        </w:tc>
        <w:tc>
          <w:tcPr>
            <w:tcW w:w="1868" w:type="dxa"/>
          </w:tcPr>
          <w:p w14:paraId="581E016F"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X</w:t>
            </w:r>
          </w:p>
        </w:tc>
      </w:tr>
      <w:tr w:rsidR="007D76FF" w:rsidRPr="0052272B" w14:paraId="3F48CDF9" w14:textId="77777777" w:rsidTr="0077386F">
        <w:tc>
          <w:tcPr>
            <w:tcW w:w="2988" w:type="dxa"/>
          </w:tcPr>
          <w:p w14:paraId="6BAAC45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Geographical residence</w:t>
            </w:r>
          </w:p>
        </w:tc>
        <w:tc>
          <w:tcPr>
            <w:tcW w:w="1867" w:type="dxa"/>
          </w:tcPr>
          <w:p w14:paraId="113B7F60" w14:textId="77777777" w:rsidR="007D76FF" w:rsidRPr="0052272B" w:rsidRDefault="007D76FF" w:rsidP="00C52572">
            <w:pPr>
              <w:keepLines/>
              <w:jc w:val="center"/>
              <w:rPr>
                <w:rFonts w:ascii="Segoe UI" w:hAnsi="Segoe UI" w:cs="Segoe UI"/>
                <w:sz w:val="18"/>
                <w:szCs w:val="18"/>
              </w:rPr>
            </w:pPr>
          </w:p>
        </w:tc>
        <w:tc>
          <w:tcPr>
            <w:tcW w:w="1868" w:type="dxa"/>
          </w:tcPr>
          <w:p w14:paraId="32922EDD" w14:textId="77777777" w:rsidR="007D76FF" w:rsidRPr="0052272B" w:rsidRDefault="007D76FF" w:rsidP="00C52572">
            <w:pPr>
              <w:keepLines/>
              <w:jc w:val="center"/>
              <w:rPr>
                <w:rFonts w:ascii="Segoe UI" w:hAnsi="Segoe UI" w:cs="Segoe UI"/>
                <w:sz w:val="18"/>
                <w:szCs w:val="18"/>
              </w:rPr>
            </w:pPr>
          </w:p>
        </w:tc>
        <w:tc>
          <w:tcPr>
            <w:tcW w:w="1867" w:type="dxa"/>
          </w:tcPr>
          <w:p w14:paraId="2D1C9579" w14:textId="77777777" w:rsidR="007D76FF" w:rsidRPr="0052272B" w:rsidRDefault="007D76FF" w:rsidP="00C52572">
            <w:pPr>
              <w:keepLines/>
              <w:jc w:val="center"/>
              <w:rPr>
                <w:rFonts w:ascii="Segoe UI" w:hAnsi="Segoe UI" w:cs="Segoe UI"/>
                <w:sz w:val="18"/>
                <w:szCs w:val="18"/>
              </w:rPr>
            </w:pPr>
          </w:p>
        </w:tc>
        <w:tc>
          <w:tcPr>
            <w:tcW w:w="1868" w:type="dxa"/>
          </w:tcPr>
          <w:p w14:paraId="3C9F1DD8"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X</w:t>
            </w:r>
          </w:p>
        </w:tc>
      </w:tr>
      <w:tr w:rsidR="007D76FF" w:rsidRPr="0052272B" w14:paraId="19BBF311" w14:textId="77777777" w:rsidTr="0077386F">
        <w:tc>
          <w:tcPr>
            <w:tcW w:w="2988" w:type="dxa"/>
          </w:tcPr>
          <w:p w14:paraId="67128F8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State residency</w:t>
            </w:r>
          </w:p>
        </w:tc>
        <w:tc>
          <w:tcPr>
            <w:tcW w:w="1867" w:type="dxa"/>
          </w:tcPr>
          <w:p w14:paraId="4E188E6C" w14:textId="77777777" w:rsidR="007D76FF" w:rsidRPr="0052272B" w:rsidRDefault="007D76FF" w:rsidP="00C52572">
            <w:pPr>
              <w:keepLines/>
              <w:jc w:val="center"/>
              <w:rPr>
                <w:rFonts w:ascii="Segoe UI" w:hAnsi="Segoe UI" w:cs="Segoe UI"/>
                <w:sz w:val="18"/>
                <w:szCs w:val="18"/>
              </w:rPr>
            </w:pPr>
          </w:p>
        </w:tc>
        <w:tc>
          <w:tcPr>
            <w:tcW w:w="1868" w:type="dxa"/>
          </w:tcPr>
          <w:p w14:paraId="1F1CAC6A" w14:textId="77777777" w:rsidR="007D76FF" w:rsidRPr="0052272B" w:rsidRDefault="007D76FF" w:rsidP="00C52572">
            <w:pPr>
              <w:keepLines/>
              <w:jc w:val="center"/>
              <w:rPr>
                <w:rFonts w:ascii="Segoe UI" w:hAnsi="Segoe UI" w:cs="Segoe UI"/>
                <w:sz w:val="18"/>
                <w:szCs w:val="18"/>
              </w:rPr>
            </w:pPr>
          </w:p>
        </w:tc>
        <w:tc>
          <w:tcPr>
            <w:tcW w:w="1867" w:type="dxa"/>
          </w:tcPr>
          <w:p w14:paraId="2A0F168E"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X</w:t>
            </w:r>
          </w:p>
        </w:tc>
        <w:tc>
          <w:tcPr>
            <w:tcW w:w="1868" w:type="dxa"/>
          </w:tcPr>
          <w:p w14:paraId="1FE11A55" w14:textId="77777777" w:rsidR="007D76FF" w:rsidRPr="0052272B" w:rsidRDefault="007D76FF" w:rsidP="00C52572">
            <w:pPr>
              <w:keepLines/>
              <w:jc w:val="center"/>
              <w:rPr>
                <w:rFonts w:ascii="Segoe UI" w:hAnsi="Segoe UI" w:cs="Segoe UI"/>
                <w:sz w:val="18"/>
                <w:szCs w:val="18"/>
              </w:rPr>
            </w:pPr>
          </w:p>
        </w:tc>
      </w:tr>
      <w:tr w:rsidR="007D76FF" w:rsidRPr="0052272B" w14:paraId="19B6DF79" w14:textId="77777777" w:rsidTr="0077386F">
        <w:tc>
          <w:tcPr>
            <w:tcW w:w="2988" w:type="dxa"/>
          </w:tcPr>
          <w:p w14:paraId="5A6891E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Religious affiliation/commitment</w:t>
            </w:r>
          </w:p>
        </w:tc>
        <w:tc>
          <w:tcPr>
            <w:tcW w:w="1867" w:type="dxa"/>
          </w:tcPr>
          <w:p w14:paraId="78B1B2F0" w14:textId="77777777" w:rsidR="007D76FF" w:rsidRPr="0052272B" w:rsidRDefault="007D76FF" w:rsidP="00C52572">
            <w:pPr>
              <w:keepLines/>
              <w:jc w:val="center"/>
              <w:rPr>
                <w:rFonts w:ascii="Segoe UI" w:hAnsi="Segoe UI" w:cs="Segoe UI"/>
                <w:sz w:val="18"/>
                <w:szCs w:val="18"/>
              </w:rPr>
            </w:pPr>
          </w:p>
        </w:tc>
        <w:tc>
          <w:tcPr>
            <w:tcW w:w="1868" w:type="dxa"/>
          </w:tcPr>
          <w:p w14:paraId="542A9C98" w14:textId="77777777" w:rsidR="007D76FF" w:rsidRPr="0052272B" w:rsidRDefault="007D76FF" w:rsidP="00C52572">
            <w:pPr>
              <w:keepLines/>
              <w:jc w:val="center"/>
              <w:rPr>
                <w:rFonts w:ascii="Segoe UI" w:hAnsi="Segoe UI" w:cs="Segoe UI"/>
                <w:sz w:val="18"/>
                <w:szCs w:val="18"/>
              </w:rPr>
            </w:pPr>
          </w:p>
        </w:tc>
        <w:tc>
          <w:tcPr>
            <w:tcW w:w="1867" w:type="dxa"/>
          </w:tcPr>
          <w:p w14:paraId="01C6535B" w14:textId="77777777" w:rsidR="007D76FF" w:rsidRPr="0052272B" w:rsidRDefault="007D76FF" w:rsidP="00C52572">
            <w:pPr>
              <w:keepLines/>
              <w:jc w:val="center"/>
              <w:rPr>
                <w:rFonts w:ascii="Segoe UI" w:hAnsi="Segoe UI" w:cs="Segoe UI"/>
                <w:sz w:val="18"/>
                <w:szCs w:val="18"/>
              </w:rPr>
            </w:pPr>
          </w:p>
        </w:tc>
        <w:tc>
          <w:tcPr>
            <w:tcW w:w="1868" w:type="dxa"/>
          </w:tcPr>
          <w:p w14:paraId="30787F42"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X</w:t>
            </w:r>
          </w:p>
        </w:tc>
      </w:tr>
      <w:tr w:rsidR="007D76FF" w:rsidRPr="0052272B" w14:paraId="491A8627" w14:textId="77777777" w:rsidTr="0077386F">
        <w:tc>
          <w:tcPr>
            <w:tcW w:w="2988" w:type="dxa"/>
          </w:tcPr>
          <w:p w14:paraId="17A7DCE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Volunteer work</w:t>
            </w:r>
          </w:p>
        </w:tc>
        <w:tc>
          <w:tcPr>
            <w:tcW w:w="1867" w:type="dxa"/>
          </w:tcPr>
          <w:p w14:paraId="1DD3643D" w14:textId="77777777" w:rsidR="007D76FF" w:rsidRPr="0052272B" w:rsidRDefault="007D76FF" w:rsidP="00C52572">
            <w:pPr>
              <w:keepLines/>
              <w:jc w:val="center"/>
              <w:rPr>
                <w:rFonts w:ascii="Segoe UI" w:hAnsi="Segoe UI" w:cs="Segoe UI"/>
                <w:sz w:val="18"/>
                <w:szCs w:val="18"/>
              </w:rPr>
            </w:pPr>
          </w:p>
        </w:tc>
        <w:tc>
          <w:tcPr>
            <w:tcW w:w="1868" w:type="dxa"/>
          </w:tcPr>
          <w:p w14:paraId="51B94077" w14:textId="77777777" w:rsidR="007D76FF" w:rsidRPr="0052272B" w:rsidRDefault="007D76FF" w:rsidP="00C52572">
            <w:pPr>
              <w:keepLines/>
              <w:jc w:val="center"/>
              <w:rPr>
                <w:rFonts w:ascii="Segoe UI" w:hAnsi="Segoe UI" w:cs="Segoe UI"/>
                <w:sz w:val="18"/>
                <w:szCs w:val="18"/>
              </w:rPr>
            </w:pPr>
          </w:p>
        </w:tc>
        <w:tc>
          <w:tcPr>
            <w:tcW w:w="1867" w:type="dxa"/>
          </w:tcPr>
          <w:p w14:paraId="4AEAF9EF" w14:textId="77777777" w:rsidR="007D76FF" w:rsidRPr="0052272B" w:rsidRDefault="007D76FF" w:rsidP="00C52572">
            <w:pPr>
              <w:keepLines/>
              <w:jc w:val="center"/>
              <w:rPr>
                <w:rFonts w:ascii="Segoe UI" w:hAnsi="Segoe UI" w:cs="Segoe UI"/>
                <w:sz w:val="18"/>
                <w:szCs w:val="18"/>
              </w:rPr>
            </w:pPr>
          </w:p>
        </w:tc>
        <w:tc>
          <w:tcPr>
            <w:tcW w:w="1868" w:type="dxa"/>
          </w:tcPr>
          <w:p w14:paraId="33832476"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X</w:t>
            </w:r>
          </w:p>
        </w:tc>
      </w:tr>
      <w:tr w:rsidR="007D76FF" w:rsidRPr="0052272B" w14:paraId="5D62776E" w14:textId="77777777" w:rsidTr="0077386F">
        <w:tc>
          <w:tcPr>
            <w:tcW w:w="2988" w:type="dxa"/>
          </w:tcPr>
          <w:p w14:paraId="1999645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Work experience</w:t>
            </w:r>
          </w:p>
        </w:tc>
        <w:tc>
          <w:tcPr>
            <w:tcW w:w="1867" w:type="dxa"/>
          </w:tcPr>
          <w:p w14:paraId="2CABB6E6" w14:textId="77777777" w:rsidR="007D76FF" w:rsidRPr="0052272B" w:rsidRDefault="007D76FF" w:rsidP="00C52572">
            <w:pPr>
              <w:keepLines/>
              <w:jc w:val="center"/>
              <w:rPr>
                <w:rFonts w:ascii="Segoe UI" w:hAnsi="Segoe UI" w:cs="Segoe UI"/>
                <w:sz w:val="18"/>
                <w:szCs w:val="18"/>
              </w:rPr>
            </w:pPr>
          </w:p>
        </w:tc>
        <w:tc>
          <w:tcPr>
            <w:tcW w:w="1868" w:type="dxa"/>
          </w:tcPr>
          <w:p w14:paraId="5294661A" w14:textId="77777777" w:rsidR="007D76FF" w:rsidRPr="0052272B" w:rsidRDefault="007D76FF" w:rsidP="00C52572">
            <w:pPr>
              <w:keepLines/>
              <w:jc w:val="center"/>
              <w:rPr>
                <w:rFonts w:ascii="Segoe UI" w:hAnsi="Segoe UI" w:cs="Segoe UI"/>
                <w:sz w:val="18"/>
                <w:szCs w:val="18"/>
              </w:rPr>
            </w:pPr>
          </w:p>
        </w:tc>
        <w:tc>
          <w:tcPr>
            <w:tcW w:w="1867" w:type="dxa"/>
          </w:tcPr>
          <w:p w14:paraId="221DD767" w14:textId="77777777" w:rsidR="007D76FF" w:rsidRPr="0052272B" w:rsidRDefault="007D76FF" w:rsidP="00C52572">
            <w:pPr>
              <w:keepLines/>
              <w:jc w:val="center"/>
              <w:rPr>
                <w:rFonts w:ascii="Segoe UI" w:hAnsi="Segoe UI" w:cs="Segoe UI"/>
                <w:sz w:val="18"/>
                <w:szCs w:val="18"/>
              </w:rPr>
            </w:pPr>
          </w:p>
        </w:tc>
        <w:tc>
          <w:tcPr>
            <w:tcW w:w="1868" w:type="dxa"/>
          </w:tcPr>
          <w:p w14:paraId="6DDD49BB"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X</w:t>
            </w:r>
          </w:p>
        </w:tc>
      </w:tr>
      <w:tr w:rsidR="007D76FF" w:rsidRPr="0052272B" w14:paraId="165CA61E" w14:textId="77777777" w:rsidTr="0077386F">
        <w:tc>
          <w:tcPr>
            <w:tcW w:w="2988" w:type="dxa"/>
          </w:tcPr>
          <w:p w14:paraId="258C916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Level of applicant’s interest</w:t>
            </w:r>
          </w:p>
        </w:tc>
        <w:tc>
          <w:tcPr>
            <w:tcW w:w="1867" w:type="dxa"/>
          </w:tcPr>
          <w:p w14:paraId="1CB2D91D" w14:textId="77777777" w:rsidR="007D76FF" w:rsidRPr="0052272B" w:rsidRDefault="007D76FF" w:rsidP="00C52572">
            <w:pPr>
              <w:keepLines/>
              <w:jc w:val="center"/>
              <w:rPr>
                <w:rFonts w:ascii="Segoe UI" w:hAnsi="Segoe UI" w:cs="Segoe UI"/>
                <w:sz w:val="18"/>
                <w:szCs w:val="18"/>
              </w:rPr>
            </w:pPr>
          </w:p>
        </w:tc>
        <w:tc>
          <w:tcPr>
            <w:tcW w:w="1868" w:type="dxa"/>
          </w:tcPr>
          <w:p w14:paraId="143FE5F6" w14:textId="77777777" w:rsidR="007D76FF" w:rsidRPr="0052272B" w:rsidRDefault="007D76FF" w:rsidP="00C52572">
            <w:pPr>
              <w:keepLines/>
              <w:jc w:val="center"/>
              <w:rPr>
                <w:rFonts w:ascii="Segoe UI" w:hAnsi="Segoe UI" w:cs="Segoe UI"/>
                <w:sz w:val="18"/>
                <w:szCs w:val="18"/>
              </w:rPr>
            </w:pPr>
          </w:p>
        </w:tc>
        <w:tc>
          <w:tcPr>
            <w:tcW w:w="1867" w:type="dxa"/>
          </w:tcPr>
          <w:p w14:paraId="7265B939" w14:textId="77777777" w:rsidR="007D76FF" w:rsidRPr="0052272B" w:rsidRDefault="007D76FF" w:rsidP="00C52572">
            <w:pPr>
              <w:keepLines/>
              <w:jc w:val="center"/>
              <w:rPr>
                <w:rFonts w:ascii="Segoe UI" w:hAnsi="Segoe UI" w:cs="Segoe UI"/>
                <w:sz w:val="18"/>
                <w:szCs w:val="18"/>
              </w:rPr>
            </w:pPr>
          </w:p>
        </w:tc>
        <w:tc>
          <w:tcPr>
            <w:tcW w:w="1868" w:type="dxa"/>
          </w:tcPr>
          <w:p w14:paraId="437FBC03" w14:textId="77777777" w:rsidR="007D76FF" w:rsidRPr="0052272B" w:rsidRDefault="00B826A3" w:rsidP="00C52572">
            <w:pPr>
              <w:keepLines/>
              <w:jc w:val="center"/>
              <w:rPr>
                <w:rFonts w:ascii="Segoe UI" w:hAnsi="Segoe UI" w:cs="Segoe UI"/>
                <w:sz w:val="18"/>
                <w:szCs w:val="18"/>
              </w:rPr>
            </w:pPr>
            <w:r w:rsidRPr="0052272B">
              <w:rPr>
                <w:rFonts w:ascii="Segoe UI" w:hAnsi="Segoe UI" w:cs="Segoe UI"/>
                <w:sz w:val="18"/>
                <w:szCs w:val="18"/>
              </w:rPr>
              <w:t>X</w:t>
            </w:r>
          </w:p>
        </w:tc>
      </w:tr>
    </w:tbl>
    <w:p w14:paraId="103F20AD" w14:textId="77777777" w:rsidR="00C52572" w:rsidRDefault="00C52572" w:rsidP="00645CBC">
      <w:pPr>
        <w:spacing w:after="0"/>
        <w:rPr>
          <w:rFonts w:ascii="Segoe UI" w:hAnsi="Segoe UI" w:cs="Segoe UI"/>
          <w:sz w:val="18"/>
          <w:szCs w:val="18"/>
        </w:rPr>
      </w:pPr>
    </w:p>
    <w:p w14:paraId="7B5D9D5E" w14:textId="269DD69E" w:rsidR="007D76FF" w:rsidRPr="0052272B" w:rsidRDefault="00B826A3">
      <w:pPr>
        <w:rPr>
          <w:rFonts w:ascii="Segoe UI" w:hAnsi="Segoe UI" w:cs="Segoe UI"/>
          <w:sz w:val="18"/>
          <w:szCs w:val="18"/>
        </w:rPr>
      </w:pPr>
      <w:r w:rsidRPr="0052272B">
        <w:rPr>
          <w:rFonts w:ascii="Segoe UI" w:hAnsi="Segoe UI" w:cs="Segoe UI"/>
          <w:sz w:val="18"/>
          <w:szCs w:val="18"/>
        </w:rPr>
        <w:t xml:space="preserve">Please provide additional information if the importance of any specific academic or nonacademic factors </w:t>
      </w:r>
      <w:proofErr w:type="gramStart"/>
      <w:r w:rsidRPr="0052272B">
        <w:rPr>
          <w:rFonts w:ascii="Segoe UI" w:hAnsi="Segoe UI" w:cs="Segoe UI"/>
          <w:sz w:val="18"/>
          <w:szCs w:val="18"/>
        </w:rPr>
        <w:t>differ</w:t>
      </w:r>
      <w:proofErr w:type="gramEnd"/>
      <w:r w:rsidRPr="0052272B">
        <w:rPr>
          <w:rFonts w:ascii="Segoe UI" w:hAnsi="Segoe UI" w:cs="Segoe UI"/>
          <w:sz w:val="18"/>
          <w:szCs w:val="18"/>
        </w:rPr>
        <w:t xml:space="preserve"> by academic program.</w:t>
      </w:r>
    </w:p>
    <w:p w14:paraId="516B227F" w14:textId="77777777" w:rsidR="007D76FF" w:rsidRPr="0052272B" w:rsidRDefault="00B826A3" w:rsidP="0052272B">
      <w:pPr>
        <w:pStyle w:val="Heading3"/>
      </w:pPr>
      <w:r w:rsidRPr="0052272B">
        <w:t>C8: SAT and ACT Policies</w:t>
      </w:r>
    </w:p>
    <w:p w14:paraId="16174C03" w14:textId="77777777" w:rsidR="007D76FF" w:rsidRPr="0052272B" w:rsidRDefault="00B826A3" w:rsidP="0052272B">
      <w:pPr>
        <w:pStyle w:val="Heading4"/>
      </w:pPr>
      <w:r w:rsidRPr="0052272B">
        <w:t>Entrance exams</w:t>
      </w:r>
    </w:p>
    <w:p w14:paraId="16CBDBD2" w14:textId="77777777" w:rsidR="007D76FF" w:rsidRPr="0052272B" w:rsidRDefault="00B826A3" w:rsidP="003A6223">
      <w:pPr>
        <w:pStyle w:val="Heading5"/>
      </w:pPr>
      <w:r w:rsidRPr="0052272B">
        <w:t>C8A</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7398"/>
        <w:gridCol w:w="1242"/>
      </w:tblGrid>
      <w:tr w:rsidR="007D76FF" w:rsidRPr="0052272B" w14:paraId="7921E4C3" w14:textId="77777777" w:rsidTr="006D0003">
        <w:tc>
          <w:tcPr>
            <w:tcW w:w="7398" w:type="dxa"/>
          </w:tcPr>
          <w:p w14:paraId="25BCBAC4" w14:textId="2B7DA098"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Does your </w:t>
            </w:r>
            <w:r w:rsidR="00BE5D47" w:rsidRPr="0052272B">
              <w:rPr>
                <w:rFonts w:ascii="Segoe UI" w:hAnsi="Segoe UI" w:cs="Segoe UI"/>
                <w:sz w:val="18"/>
                <w:szCs w:val="18"/>
              </w:rPr>
              <w:t>institution</w:t>
            </w:r>
            <w:r w:rsidRPr="0052272B">
              <w:rPr>
                <w:rFonts w:ascii="Segoe UI" w:hAnsi="Segoe UI" w:cs="Segoe UI"/>
                <w:sz w:val="18"/>
                <w:szCs w:val="18"/>
              </w:rPr>
              <w:t xml:space="preserve"> make use of SAT or ACT scores in </w:t>
            </w:r>
            <w:r w:rsidRPr="0064031D">
              <w:rPr>
                <w:rFonts w:ascii="Segoe UI" w:hAnsi="Segoe UI" w:cs="Segoe UI"/>
                <w:b/>
                <w:bCs/>
                <w:sz w:val="18"/>
                <w:szCs w:val="18"/>
              </w:rPr>
              <w:t>admission</w:t>
            </w:r>
            <w:r w:rsidRPr="0052272B">
              <w:rPr>
                <w:rFonts w:ascii="Segoe UI" w:hAnsi="Segoe UI" w:cs="Segoe UI"/>
                <w:sz w:val="18"/>
                <w:szCs w:val="18"/>
              </w:rPr>
              <w:t xml:space="preserve"> (Yes or No)</w:t>
            </w:r>
          </w:p>
        </w:tc>
        <w:tc>
          <w:tcPr>
            <w:tcW w:w="1242" w:type="dxa"/>
          </w:tcPr>
          <w:p w14:paraId="5455C2E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Yes</w:t>
            </w:r>
          </w:p>
        </w:tc>
      </w:tr>
    </w:tbl>
    <w:p w14:paraId="2452016E" w14:textId="30CB076F" w:rsidR="007D76FF" w:rsidRPr="0052272B" w:rsidRDefault="00B826A3" w:rsidP="0064031D">
      <w:pPr>
        <w:spacing w:before="120"/>
        <w:rPr>
          <w:rFonts w:ascii="Segoe UI" w:hAnsi="Segoe UI" w:cs="Segoe UI"/>
          <w:sz w:val="18"/>
          <w:szCs w:val="18"/>
        </w:rPr>
      </w:pPr>
      <w:r w:rsidRPr="0052272B">
        <w:rPr>
          <w:rFonts w:ascii="Segoe UI" w:hAnsi="Segoe UI" w:cs="Segoe UI"/>
          <w:sz w:val="18"/>
          <w:szCs w:val="18"/>
        </w:rPr>
        <w:t>If yes, place check marks in the appropriate boxes below to reflect your institution's policies fo ruse in admission for students applying for Fall 2027.</w:t>
      </w:r>
    </w:p>
    <w:tbl>
      <w:tblPr>
        <w:tblStyle w:val="TableGrid"/>
        <w:tblW w:w="105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1440"/>
        <w:gridCol w:w="1821"/>
        <w:gridCol w:w="1822"/>
        <w:gridCol w:w="1821"/>
        <w:gridCol w:w="1822"/>
        <w:gridCol w:w="1822"/>
      </w:tblGrid>
      <w:tr w:rsidR="007D76FF" w:rsidRPr="0052272B" w14:paraId="668553B1" w14:textId="77777777" w:rsidTr="0077386F">
        <w:trPr>
          <w:tblHeader/>
        </w:trPr>
        <w:tc>
          <w:tcPr>
            <w:tcW w:w="1440" w:type="dxa"/>
          </w:tcPr>
          <w:p w14:paraId="790DA4B6"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lastRenderedPageBreak/>
              <w:t>Admission</w:t>
            </w:r>
          </w:p>
        </w:tc>
        <w:tc>
          <w:tcPr>
            <w:tcW w:w="1821" w:type="dxa"/>
          </w:tcPr>
          <w:p w14:paraId="1B74CC76"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b/>
                <w:sz w:val="18"/>
                <w:szCs w:val="18"/>
              </w:rPr>
              <w:t>Required to be considered for admission</w:t>
            </w:r>
          </w:p>
        </w:tc>
        <w:tc>
          <w:tcPr>
            <w:tcW w:w="1822" w:type="dxa"/>
          </w:tcPr>
          <w:p w14:paraId="6AD48589"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b/>
                <w:sz w:val="18"/>
                <w:szCs w:val="18"/>
              </w:rPr>
              <w:t>Required for some</w:t>
            </w:r>
          </w:p>
        </w:tc>
        <w:tc>
          <w:tcPr>
            <w:tcW w:w="1821" w:type="dxa"/>
          </w:tcPr>
          <w:p w14:paraId="7613BB39"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b/>
                <w:sz w:val="18"/>
                <w:szCs w:val="18"/>
              </w:rPr>
              <w:t>Recommended</w:t>
            </w:r>
          </w:p>
        </w:tc>
        <w:tc>
          <w:tcPr>
            <w:tcW w:w="1822" w:type="dxa"/>
          </w:tcPr>
          <w:p w14:paraId="6E026D9E"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b/>
                <w:sz w:val="18"/>
                <w:szCs w:val="18"/>
              </w:rPr>
              <w:t>Not required for admission, but considered if submitted</w:t>
            </w:r>
          </w:p>
        </w:tc>
        <w:tc>
          <w:tcPr>
            <w:tcW w:w="1822" w:type="dxa"/>
          </w:tcPr>
          <w:p w14:paraId="6E344699"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b/>
                <w:sz w:val="18"/>
                <w:szCs w:val="18"/>
              </w:rPr>
              <w:t>Not considered for admission, even if submitted</w:t>
            </w:r>
          </w:p>
        </w:tc>
      </w:tr>
      <w:tr w:rsidR="007D76FF" w:rsidRPr="0052272B" w14:paraId="502B885A" w14:textId="77777777" w:rsidTr="0077386F">
        <w:tc>
          <w:tcPr>
            <w:tcW w:w="1440" w:type="dxa"/>
          </w:tcPr>
          <w:p w14:paraId="23E88DB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SAT or ACT</w:t>
            </w:r>
          </w:p>
        </w:tc>
        <w:tc>
          <w:tcPr>
            <w:tcW w:w="1821" w:type="dxa"/>
          </w:tcPr>
          <w:p w14:paraId="2B92365F" w14:textId="77777777" w:rsidR="007D76FF" w:rsidRPr="0052272B" w:rsidRDefault="007D76FF" w:rsidP="0064031D">
            <w:pPr>
              <w:keepLines/>
              <w:jc w:val="center"/>
              <w:rPr>
                <w:rFonts w:ascii="Segoe UI" w:hAnsi="Segoe UI" w:cs="Segoe UI"/>
                <w:sz w:val="18"/>
                <w:szCs w:val="18"/>
              </w:rPr>
            </w:pPr>
          </w:p>
        </w:tc>
        <w:tc>
          <w:tcPr>
            <w:tcW w:w="1822" w:type="dxa"/>
          </w:tcPr>
          <w:p w14:paraId="233CA285" w14:textId="77777777" w:rsidR="007D76FF" w:rsidRPr="0052272B" w:rsidRDefault="007D76FF" w:rsidP="0064031D">
            <w:pPr>
              <w:keepLines/>
              <w:jc w:val="center"/>
              <w:rPr>
                <w:rFonts w:ascii="Segoe UI" w:hAnsi="Segoe UI" w:cs="Segoe UI"/>
                <w:sz w:val="18"/>
                <w:szCs w:val="18"/>
              </w:rPr>
            </w:pPr>
          </w:p>
        </w:tc>
        <w:tc>
          <w:tcPr>
            <w:tcW w:w="1821" w:type="dxa"/>
          </w:tcPr>
          <w:p w14:paraId="68339125" w14:textId="77777777" w:rsidR="007D76FF" w:rsidRPr="0052272B" w:rsidRDefault="007D76FF" w:rsidP="0064031D">
            <w:pPr>
              <w:keepLines/>
              <w:jc w:val="center"/>
              <w:rPr>
                <w:rFonts w:ascii="Segoe UI" w:hAnsi="Segoe UI" w:cs="Segoe UI"/>
                <w:sz w:val="18"/>
                <w:szCs w:val="18"/>
              </w:rPr>
            </w:pPr>
          </w:p>
        </w:tc>
        <w:tc>
          <w:tcPr>
            <w:tcW w:w="1822" w:type="dxa"/>
          </w:tcPr>
          <w:p w14:paraId="1D542790"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sz w:val="18"/>
                <w:szCs w:val="18"/>
              </w:rPr>
              <w:t>X</w:t>
            </w:r>
          </w:p>
        </w:tc>
        <w:tc>
          <w:tcPr>
            <w:tcW w:w="1822" w:type="dxa"/>
          </w:tcPr>
          <w:p w14:paraId="407E811A" w14:textId="77777777" w:rsidR="007D76FF" w:rsidRPr="0052272B" w:rsidRDefault="007D76FF" w:rsidP="0064031D">
            <w:pPr>
              <w:keepLines/>
              <w:jc w:val="center"/>
              <w:rPr>
                <w:rFonts w:ascii="Segoe UI" w:hAnsi="Segoe UI" w:cs="Segoe UI"/>
                <w:sz w:val="18"/>
                <w:szCs w:val="18"/>
              </w:rPr>
            </w:pPr>
          </w:p>
        </w:tc>
      </w:tr>
      <w:tr w:rsidR="007D76FF" w:rsidRPr="0052272B" w14:paraId="408D7941" w14:textId="77777777" w:rsidTr="0077386F">
        <w:tc>
          <w:tcPr>
            <w:tcW w:w="1440" w:type="dxa"/>
          </w:tcPr>
          <w:p w14:paraId="311AD09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ACT Only</w:t>
            </w:r>
          </w:p>
        </w:tc>
        <w:tc>
          <w:tcPr>
            <w:tcW w:w="1821" w:type="dxa"/>
          </w:tcPr>
          <w:p w14:paraId="6CC12045" w14:textId="77777777" w:rsidR="007D76FF" w:rsidRPr="0052272B" w:rsidRDefault="007D76FF" w:rsidP="0064031D">
            <w:pPr>
              <w:keepLines/>
              <w:jc w:val="center"/>
              <w:rPr>
                <w:rFonts w:ascii="Segoe UI" w:hAnsi="Segoe UI" w:cs="Segoe UI"/>
                <w:sz w:val="18"/>
                <w:szCs w:val="18"/>
              </w:rPr>
            </w:pPr>
          </w:p>
        </w:tc>
        <w:tc>
          <w:tcPr>
            <w:tcW w:w="1822" w:type="dxa"/>
          </w:tcPr>
          <w:p w14:paraId="47FFFB17" w14:textId="77777777" w:rsidR="007D76FF" w:rsidRPr="0052272B" w:rsidRDefault="007D76FF" w:rsidP="0064031D">
            <w:pPr>
              <w:keepLines/>
              <w:jc w:val="center"/>
              <w:rPr>
                <w:rFonts w:ascii="Segoe UI" w:hAnsi="Segoe UI" w:cs="Segoe UI"/>
                <w:sz w:val="18"/>
                <w:szCs w:val="18"/>
              </w:rPr>
            </w:pPr>
          </w:p>
        </w:tc>
        <w:tc>
          <w:tcPr>
            <w:tcW w:w="1821" w:type="dxa"/>
          </w:tcPr>
          <w:p w14:paraId="42507D4B" w14:textId="77777777" w:rsidR="007D76FF" w:rsidRPr="0052272B" w:rsidRDefault="007D76FF" w:rsidP="0064031D">
            <w:pPr>
              <w:keepLines/>
              <w:jc w:val="center"/>
              <w:rPr>
                <w:rFonts w:ascii="Segoe UI" w:hAnsi="Segoe UI" w:cs="Segoe UI"/>
                <w:sz w:val="18"/>
                <w:szCs w:val="18"/>
              </w:rPr>
            </w:pPr>
          </w:p>
        </w:tc>
        <w:tc>
          <w:tcPr>
            <w:tcW w:w="1822" w:type="dxa"/>
          </w:tcPr>
          <w:p w14:paraId="24E37B37"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sz w:val="18"/>
                <w:szCs w:val="18"/>
              </w:rPr>
              <w:t>X</w:t>
            </w:r>
          </w:p>
        </w:tc>
        <w:tc>
          <w:tcPr>
            <w:tcW w:w="1822" w:type="dxa"/>
          </w:tcPr>
          <w:p w14:paraId="45FAC612" w14:textId="77777777" w:rsidR="007D76FF" w:rsidRPr="0052272B" w:rsidRDefault="007D76FF" w:rsidP="0064031D">
            <w:pPr>
              <w:keepLines/>
              <w:jc w:val="center"/>
              <w:rPr>
                <w:rFonts w:ascii="Segoe UI" w:hAnsi="Segoe UI" w:cs="Segoe UI"/>
                <w:sz w:val="18"/>
                <w:szCs w:val="18"/>
              </w:rPr>
            </w:pPr>
          </w:p>
        </w:tc>
      </w:tr>
      <w:tr w:rsidR="007D76FF" w:rsidRPr="0052272B" w14:paraId="21E6E464" w14:textId="77777777" w:rsidTr="0077386F">
        <w:tc>
          <w:tcPr>
            <w:tcW w:w="1440" w:type="dxa"/>
          </w:tcPr>
          <w:p w14:paraId="0E718ED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SAT Only</w:t>
            </w:r>
          </w:p>
        </w:tc>
        <w:tc>
          <w:tcPr>
            <w:tcW w:w="1821" w:type="dxa"/>
          </w:tcPr>
          <w:p w14:paraId="35820BAD" w14:textId="77777777" w:rsidR="007D76FF" w:rsidRPr="0052272B" w:rsidRDefault="007D76FF" w:rsidP="0064031D">
            <w:pPr>
              <w:keepLines/>
              <w:jc w:val="center"/>
              <w:rPr>
                <w:rFonts w:ascii="Segoe UI" w:hAnsi="Segoe UI" w:cs="Segoe UI"/>
                <w:sz w:val="18"/>
                <w:szCs w:val="18"/>
              </w:rPr>
            </w:pPr>
          </w:p>
        </w:tc>
        <w:tc>
          <w:tcPr>
            <w:tcW w:w="1822" w:type="dxa"/>
          </w:tcPr>
          <w:p w14:paraId="5906B474" w14:textId="77777777" w:rsidR="007D76FF" w:rsidRPr="0052272B" w:rsidRDefault="007D76FF" w:rsidP="0064031D">
            <w:pPr>
              <w:keepLines/>
              <w:jc w:val="center"/>
              <w:rPr>
                <w:rFonts w:ascii="Segoe UI" w:hAnsi="Segoe UI" w:cs="Segoe UI"/>
                <w:sz w:val="18"/>
                <w:szCs w:val="18"/>
              </w:rPr>
            </w:pPr>
          </w:p>
        </w:tc>
        <w:tc>
          <w:tcPr>
            <w:tcW w:w="1821" w:type="dxa"/>
          </w:tcPr>
          <w:p w14:paraId="7145A05A" w14:textId="77777777" w:rsidR="007D76FF" w:rsidRPr="0052272B" w:rsidRDefault="007D76FF" w:rsidP="0064031D">
            <w:pPr>
              <w:keepLines/>
              <w:jc w:val="center"/>
              <w:rPr>
                <w:rFonts w:ascii="Segoe UI" w:hAnsi="Segoe UI" w:cs="Segoe UI"/>
                <w:sz w:val="18"/>
                <w:szCs w:val="18"/>
              </w:rPr>
            </w:pPr>
          </w:p>
        </w:tc>
        <w:tc>
          <w:tcPr>
            <w:tcW w:w="1822" w:type="dxa"/>
          </w:tcPr>
          <w:p w14:paraId="17259136"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sz w:val="18"/>
                <w:szCs w:val="18"/>
              </w:rPr>
              <w:t>X</w:t>
            </w:r>
          </w:p>
        </w:tc>
        <w:tc>
          <w:tcPr>
            <w:tcW w:w="1822" w:type="dxa"/>
          </w:tcPr>
          <w:p w14:paraId="1740897B" w14:textId="77777777" w:rsidR="007D76FF" w:rsidRPr="0052272B" w:rsidRDefault="007D76FF" w:rsidP="0064031D">
            <w:pPr>
              <w:keepLines/>
              <w:jc w:val="center"/>
              <w:rPr>
                <w:rFonts w:ascii="Segoe UI" w:hAnsi="Segoe UI" w:cs="Segoe UI"/>
                <w:sz w:val="18"/>
                <w:szCs w:val="18"/>
              </w:rPr>
            </w:pPr>
          </w:p>
        </w:tc>
      </w:tr>
    </w:tbl>
    <w:p w14:paraId="31D4865A" w14:textId="77777777" w:rsidR="007D76FF" w:rsidRPr="0052272B" w:rsidRDefault="00B826A3" w:rsidP="003A6223">
      <w:pPr>
        <w:pStyle w:val="Heading5"/>
      </w:pPr>
      <w:r w:rsidRPr="0052272B">
        <w:t>C8B Has been removed from the CDS</w:t>
      </w:r>
    </w:p>
    <w:p w14:paraId="4133031C" w14:textId="77777777" w:rsidR="007D76FF" w:rsidRPr="0052272B" w:rsidRDefault="00B826A3" w:rsidP="003A6223">
      <w:pPr>
        <w:pStyle w:val="Heading5"/>
      </w:pPr>
      <w:r w:rsidRPr="0052272B">
        <w:t>C8C has been removed from the CDS</w:t>
      </w:r>
    </w:p>
    <w:p w14:paraId="5D0B2FE6" w14:textId="77777777" w:rsidR="007D76FF" w:rsidRPr="0052272B" w:rsidRDefault="00B826A3" w:rsidP="003A6223">
      <w:pPr>
        <w:pStyle w:val="Heading5"/>
      </w:pPr>
      <w:r w:rsidRPr="0052272B">
        <w:t>C8D</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7848"/>
        <w:gridCol w:w="1080"/>
      </w:tblGrid>
      <w:tr w:rsidR="007D76FF" w:rsidRPr="0052272B" w14:paraId="117E258A" w14:textId="77777777" w:rsidTr="006D0003">
        <w:tc>
          <w:tcPr>
            <w:tcW w:w="7848" w:type="dxa"/>
          </w:tcPr>
          <w:p w14:paraId="1139658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In addition, does your institution use applicants' test scores for </w:t>
            </w:r>
            <w:r w:rsidRPr="00173894">
              <w:rPr>
                <w:rFonts w:ascii="Segoe UI" w:hAnsi="Segoe UI" w:cs="Segoe UI"/>
                <w:b/>
                <w:bCs/>
                <w:sz w:val="18"/>
                <w:szCs w:val="18"/>
              </w:rPr>
              <w:t>academic advising</w:t>
            </w:r>
            <w:r w:rsidRPr="0052272B">
              <w:rPr>
                <w:rFonts w:ascii="Segoe UI" w:hAnsi="Segoe UI" w:cs="Segoe UI"/>
                <w:sz w:val="18"/>
                <w:szCs w:val="18"/>
              </w:rPr>
              <w:t xml:space="preserve">?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w:t>
            </w:r>
          </w:p>
        </w:tc>
        <w:tc>
          <w:tcPr>
            <w:tcW w:w="1080" w:type="dxa"/>
          </w:tcPr>
          <w:p w14:paraId="61F8666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No</w:t>
            </w:r>
          </w:p>
        </w:tc>
      </w:tr>
    </w:tbl>
    <w:p w14:paraId="2F72CC9E" w14:textId="77777777" w:rsidR="007D76FF" w:rsidRPr="0052272B" w:rsidRDefault="00B826A3" w:rsidP="003A6223">
      <w:pPr>
        <w:pStyle w:val="Heading5"/>
      </w:pPr>
      <w:r w:rsidRPr="0052272B">
        <w:t>C8E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7848"/>
        <w:gridCol w:w="1080"/>
      </w:tblGrid>
      <w:tr w:rsidR="007D76FF" w:rsidRPr="0052272B" w14:paraId="56B0286D" w14:textId="77777777" w:rsidTr="006D0003">
        <w:tc>
          <w:tcPr>
            <w:tcW w:w="7848" w:type="dxa"/>
          </w:tcPr>
          <w:p w14:paraId="622086B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Latest date by which SAT or ACT scores must be received for fall-term admission</w:t>
            </w:r>
          </w:p>
        </w:tc>
        <w:tc>
          <w:tcPr>
            <w:tcW w:w="1080" w:type="dxa"/>
          </w:tcPr>
          <w:p w14:paraId="14DBFE1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May 1</w:t>
            </w:r>
          </w:p>
        </w:tc>
      </w:tr>
    </w:tbl>
    <w:p w14:paraId="3F0BB68A" w14:textId="77777777" w:rsidR="007D76FF" w:rsidRPr="0052272B" w:rsidRDefault="00B826A3" w:rsidP="003A6223">
      <w:pPr>
        <w:pStyle w:val="Heading5"/>
      </w:pPr>
      <w:r w:rsidRPr="0052272B">
        <w:t>C8F</w:t>
      </w:r>
    </w:p>
    <w:tbl>
      <w:tblPr>
        <w:tblStyle w:val="TableGrid"/>
        <w:tblW w:w="105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4518"/>
        <w:gridCol w:w="6030"/>
      </w:tblGrid>
      <w:tr w:rsidR="007D76FF" w:rsidRPr="0052272B" w14:paraId="02738E5C" w14:textId="77777777" w:rsidTr="006D0003">
        <w:tc>
          <w:tcPr>
            <w:tcW w:w="4518" w:type="dxa"/>
          </w:tcPr>
          <w:p w14:paraId="3F6696E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If necessary, use this space to clarify your test policies (e.g., if tests are recommended for some students, or if tests are not required of some students due to differences by academic program, student academic background, or if other examinations may be considered in lieu of the SAT and ACT):</w:t>
            </w:r>
          </w:p>
        </w:tc>
        <w:tc>
          <w:tcPr>
            <w:tcW w:w="6030" w:type="dxa"/>
          </w:tcPr>
          <w:p w14:paraId="5DB84D1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The Iowa Board of Regents has permanently extended a provision that gives students the option to include or not include their ACT or SAT test scores when applying to Iowa’s public universities. If a student does not provide an ACT or SAT test score at the time of application, they may be required to submit additional academic documents, transcripts, or a personal statement to receive an admission decision.</w:t>
            </w:r>
          </w:p>
        </w:tc>
      </w:tr>
    </w:tbl>
    <w:p w14:paraId="262908B6" w14:textId="77777777" w:rsidR="007D76FF" w:rsidRPr="0052272B" w:rsidRDefault="00B826A3" w:rsidP="003A6223">
      <w:pPr>
        <w:pStyle w:val="Heading5"/>
      </w:pPr>
      <w:r w:rsidRPr="0052272B">
        <w:t>C8G</w:t>
      </w:r>
    </w:p>
    <w:p w14:paraId="0F3FE4D2" w14:textId="77777777" w:rsidR="007D76FF" w:rsidRDefault="00B826A3">
      <w:pPr>
        <w:rPr>
          <w:rFonts w:ascii="Segoe UI" w:hAnsi="Segoe UI" w:cs="Segoe UI"/>
          <w:sz w:val="18"/>
          <w:szCs w:val="18"/>
        </w:rPr>
      </w:pPr>
      <w:r w:rsidRPr="0052272B">
        <w:rPr>
          <w:rFonts w:ascii="Segoe UI" w:hAnsi="Segoe UI" w:cs="Segoe UI"/>
          <w:sz w:val="18"/>
          <w:szCs w:val="18"/>
        </w:rPr>
        <w:t xml:space="preserve">Please indicate which tests your institution uses for </w:t>
      </w:r>
      <w:r w:rsidRPr="00645CBC">
        <w:rPr>
          <w:rFonts w:ascii="Segoe UI" w:hAnsi="Segoe UI" w:cs="Segoe UI"/>
          <w:b/>
          <w:bCs/>
          <w:sz w:val="18"/>
          <w:szCs w:val="18"/>
        </w:rPr>
        <w:t>placement (e.g., state tests)</w:t>
      </w:r>
      <w:r w:rsidRPr="0052272B">
        <w:rPr>
          <w:rFonts w:ascii="Segoe UI" w:hAnsi="Segoe UI" w:cs="Segoe UI"/>
          <w:sz w:val="18"/>
          <w:szCs w:val="18"/>
        </w:rPr>
        <w:t>:</w:t>
      </w:r>
    </w:p>
    <w:p w14:paraId="24E60CC0" w14:textId="77777777" w:rsidR="00195C54" w:rsidRPr="00195C54"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SAT</w:t>
      </w:r>
      <w:proofErr w:type="gramEnd"/>
    </w:p>
    <w:p w14:paraId="2883F359" w14:textId="77777777" w:rsidR="00195C54" w:rsidRPr="00195C54"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ACT</w:t>
      </w:r>
      <w:proofErr w:type="gramEnd"/>
    </w:p>
    <w:p w14:paraId="691B6FC0" w14:textId="77777777" w:rsidR="00195C54" w:rsidRPr="00195C54"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AP</w:t>
      </w:r>
      <w:proofErr w:type="gramEnd"/>
    </w:p>
    <w:p w14:paraId="5C9B1175" w14:textId="77777777" w:rsidR="00195C54" w:rsidRPr="00195C54"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CLEP</w:t>
      </w:r>
      <w:proofErr w:type="gramEnd"/>
    </w:p>
    <w:p w14:paraId="43F9A73F" w14:textId="77777777" w:rsidR="00195C54" w:rsidRPr="00195C54"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Institutional</w:t>
      </w:r>
      <w:proofErr w:type="gramEnd"/>
      <w:r w:rsidRPr="00195C54">
        <w:rPr>
          <w:rFonts w:ascii="Segoe UI" w:eastAsia="Arial" w:hAnsi="Segoe UI" w:cs="Segoe UI"/>
          <w:sz w:val="18"/>
          <w:szCs w:val="18"/>
        </w:rPr>
        <w:t xml:space="preserve"> Exam</w:t>
      </w:r>
    </w:p>
    <w:p w14:paraId="5B91EB62" w14:textId="77777777" w:rsidR="00195C54" w:rsidRPr="00195C54"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State</w:t>
      </w:r>
      <w:proofErr w:type="gramEnd"/>
      <w:r w:rsidRPr="00195C54">
        <w:rPr>
          <w:rFonts w:ascii="Segoe UI" w:eastAsia="Arial" w:hAnsi="Segoe UI" w:cs="Segoe UI"/>
          <w:sz w:val="18"/>
          <w:szCs w:val="18"/>
        </w:rPr>
        <w:t xml:space="preserve"> Exam (specify):</w:t>
      </w:r>
    </w:p>
    <w:p w14:paraId="46BB3B3B" w14:textId="77777777" w:rsidR="007D76FF" w:rsidRPr="0052272B" w:rsidRDefault="00B826A3" w:rsidP="0052272B">
      <w:pPr>
        <w:pStyle w:val="Heading3"/>
      </w:pPr>
      <w:r w:rsidRPr="0052272B">
        <w:t>C9-C12: First-time, first-year Profile</w:t>
      </w:r>
    </w:p>
    <w:p w14:paraId="17DC19E8" w14:textId="77777777" w:rsidR="007D76FF" w:rsidRPr="0052272B" w:rsidRDefault="00B826A3">
      <w:pPr>
        <w:rPr>
          <w:rFonts w:ascii="Segoe UI" w:hAnsi="Segoe UI" w:cs="Segoe UI"/>
          <w:sz w:val="18"/>
          <w:szCs w:val="18"/>
        </w:rPr>
      </w:pPr>
      <w:r w:rsidRPr="0052272B">
        <w:rPr>
          <w:rFonts w:ascii="Segoe UI" w:hAnsi="Segoe UI" w:cs="Segoe UI"/>
          <w:sz w:val="18"/>
          <w:szCs w:val="18"/>
        </w:rPr>
        <w:t>Provide information for ALL enrolled, degree-seeking, full-time and part-time, first-time, first-year students enrolled in Fall 2025, including students who began studies during summer, international students/nonresidents, and students admitted under special arrangements.</w:t>
      </w:r>
    </w:p>
    <w:p w14:paraId="71DA9A17" w14:textId="77777777" w:rsidR="007D76FF" w:rsidRPr="0052272B" w:rsidRDefault="00B826A3" w:rsidP="0052272B">
      <w:pPr>
        <w:pStyle w:val="Heading4"/>
      </w:pPr>
      <w:r w:rsidRPr="0052272B">
        <w:t>C9</w:t>
      </w:r>
    </w:p>
    <w:p w14:paraId="6A566920" w14:textId="77777777" w:rsidR="007D76FF" w:rsidRPr="00645CBC" w:rsidRDefault="00B826A3">
      <w:pPr>
        <w:rPr>
          <w:rFonts w:ascii="Segoe UI" w:hAnsi="Segoe UI" w:cs="Segoe UI"/>
          <w:b/>
          <w:bCs/>
          <w:sz w:val="18"/>
          <w:szCs w:val="18"/>
        </w:rPr>
      </w:pPr>
      <w:r w:rsidRPr="00645CBC">
        <w:rPr>
          <w:rFonts w:ascii="Segoe UI" w:hAnsi="Segoe UI" w:cs="Segoe UI"/>
          <w:b/>
          <w:bCs/>
          <w:sz w:val="18"/>
          <w:szCs w:val="18"/>
        </w:rPr>
        <w:t>Percent and number of first-time, first-year students enrolled in Fall 2025 who submitted national standardized (SAT/ACT) test scores.</w:t>
      </w:r>
    </w:p>
    <w:p w14:paraId="100BEBBC"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 xml:space="preserve">Include information for </w:t>
      </w:r>
      <w:r w:rsidRPr="00645CBC">
        <w:rPr>
          <w:rFonts w:ascii="Segoe UI" w:hAnsi="Segoe UI" w:cs="Segoe UI"/>
          <w:b/>
          <w:bCs/>
          <w:sz w:val="18"/>
          <w:szCs w:val="18"/>
        </w:rPr>
        <w:t>ALL enrolled, degree-seeking, first-time, first-year students who submitted test scores</w:t>
      </w:r>
      <w:r w:rsidRPr="0052272B">
        <w:rPr>
          <w:rFonts w:ascii="Segoe UI" w:hAnsi="Segoe UI" w:cs="Segoe UI"/>
          <w:sz w:val="18"/>
          <w:szCs w:val="18"/>
        </w:rPr>
        <w:t>.</w:t>
      </w:r>
    </w:p>
    <w:p w14:paraId="345F4F7C"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Do not include partial test scores (e.g., mathematics scores but not critical reading for a category of students) or combine other standardized test results (such as TOEFL) in this item.</w:t>
      </w:r>
    </w:p>
    <w:p w14:paraId="477906C3"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Do not convert SAT scores to ACT scores and vice versa.</w:t>
      </w:r>
    </w:p>
    <w:p w14:paraId="07345B29" w14:textId="77777777" w:rsidR="00645CBC" w:rsidRDefault="00B826A3">
      <w:pPr>
        <w:pStyle w:val="ListBullet"/>
        <w:rPr>
          <w:rFonts w:ascii="Segoe UI" w:hAnsi="Segoe UI" w:cs="Segoe UI"/>
          <w:sz w:val="18"/>
          <w:szCs w:val="18"/>
        </w:rPr>
      </w:pPr>
      <w:r w:rsidRPr="0052272B">
        <w:rPr>
          <w:rFonts w:ascii="Segoe UI" w:hAnsi="Segoe UI" w:cs="Segoe UI"/>
          <w:sz w:val="18"/>
          <w:szCs w:val="18"/>
        </w:rPr>
        <w:t xml:space="preserve">If a student submitted multiple sets of scores for a single test, report this information according to how you use the data. For example: If you consider the highest scores from either submission, use the highest combination of scores (e.g., verbal from one submission, math from the other). </w:t>
      </w:r>
    </w:p>
    <w:p w14:paraId="090541F5" w14:textId="4120178D" w:rsidR="007D76FF" w:rsidRPr="0052272B" w:rsidRDefault="00B826A3">
      <w:pPr>
        <w:pStyle w:val="ListBullet"/>
        <w:rPr>
          <w:rFonts w:ascii="Segoe UI" w:hAnsi="Segoe UI" w:cs="Segoe UI"/>
          <w:sz w:val="18"/>
          <w:szCs w:val="18"/>
        </w:rPr>
      </w:pPr>
      <w:r w:rsidRPr="0052272B">
        <w:rPr>
          <w:rFonts w:ascii="Segoe UI" w:hAnsi="Segoe UI" w:cs="Segoe UI"/>
          <w:sz w:val="18"/>
          <w:szCs w:val="18"/>
        </w:rPr>
        <w:t>If you average the scores, use the average to report the scores.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3618"/>
        <w:gridCol w:w="2700"/>
        <w:gridCol w:w="2700"/>
      </w:tblGrid>
      <w:tr w:rsidR="007D76FF" w:rsidRPr="0052272B" w14:paraId="48126C06" w14:textId="77777777" w:rsidTr="0077386F">
        <w:trPr>
          <w:trHeight w:val="239"/>
          <w:tblHeader/>
        </w:trPr>
        <w:tc>
          <w:tcPr>
            <w:tcW w:w="3618" w:type="dxa"/>
          </w:tcPr>
          <w:p w14:paraId="29C002B0"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lastRenderedPageBreak/>
              <w:t>Submitting</w:t>
            </w:r>
          </w:p>
        </w:tc>
        <w:tc>
          <w:tcPr>
            <w:tcW w:w="2700" w:type="dxa"/>
          </w:tcPr>
          <w:p w14:paraId="4633D3A2"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b/>
                <w:sz w:val="18"/>
                <w:szCs w:val="18"/>
              </w:rPr>
              <w:t>Percent</w:t>
            </w:r>
          </w:p>
        </w:tc>
        <w:tc>
          <w:tcPr>
            <w:tcW w:w="2700" w:type="dxa"/>
          </w:tcPr>
          <w:p w14:paraId="4D4AC272"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b/>
                <w:sz w:val="18"/>
                <w:szCs w:val="18"/>
              </w:rPr>
              <w:t>Number</w:t>
            </w:r>
          </w:p>
        </w:tc>
      </w:tr>
      <w:tr w:rsidR="007D76FF" w:rsidRPr="0052272B" w14:paraId="3594846B" w14:textId="77777777" w:rsidTr="0077386F">
        <w:trPr>
          <w:trHeight w:val="240"/>
        </w:trPr>
        <w:tc>
          <w:tcPr>
            <w:tcW w:w="3618" w:type="dxa"/>
          </w:tcPr>
          <w:p w14:paraId="05C70F8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Submitting SAT Scores</w:t>
            </w:r>
          </w:p>
        </w:tc>
        <w:tc>
          <w:tcPr>
            <w:tcW w:w="2700" w:type="dxa"/>
          </w:tcPr>
          <w:p w14:paraId="40AA7BD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22%</w:t>
            </w:r>
          </w:p>
        </w:tc>
        <w:tc>
          <w:tcPr>
            <w:tcW w:w="2700" w:type="dxa"/>
          </w:tcPr>
          <w:p w14:paraId="675EA95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1,230</w:t>
            </w:r>
          </w:p>
        </w:tc>
      </w:tr>
      <w:tr w:rsidR="007D76FF" w:rsidRPr="0052272B" w14:paraId="467404E6" w14:textId="77777777" w:rsidTr="0077386F">
        <w:trPr>
          <w:trHeight w:val="239"/>
        </w:trPr>
        <w:tc>
          <w:tcPr>
            <w:tcW w:w="3618" w:type="dxa"/>
          </w:tcPr>
          <w:p w14:paraId="1DA8CDB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Submitting ACT Scores</w:t>
            </w:r>
          </w:p>
        </w:tc>
        <w:tc>
          <w:tcPr>
            <w:tcW w:w="2700" w:type="dxa"/>
          </w:tcPr>
          <w:p w14:paraId="6FE8E54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60%</w:t>
            </w:r>
          </w:p>
        </w:tc>
        <w:tc>
          <w:tcPr>
            <w:tcW w:w="2700" w:type="dxa"/>
          </w:tcPr>
          <w:p w14:paraId="54B1DCE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3,317</w:t>
            </w:r>
          </w:p>
        </w:tc>
      </w:tr>
    </w:tbl>
    <w:p w14:paraId="6BECBEDF" w14:textId="77777777" w:rsidR="007D76FF" w:rsidRPr="0052272B" w:rsidRDefault="00B826A3" w:rsidP="0064031D">
      <w:pPr>
        <w:spacing w:before="120"/>
        <w:rPr>
          <w:rFonts w:ascii="Segoe UI" w:hAnsi="Segoe UI" w:cs="Segoe UI"/>
          <w:sz w:val="18"/>
          <w:szCs w:val="18"/>
        </w:rPr>
      </w:pPr>
      <w:r w:rsidRPr="0052272B">
        <w:rPr>
          <w:rFonts w:ascii="Segoe UI" w:hAnsi="Segoe UI" w:cs="Segoe UI"/>
          <w:sz w:val="18"/>
          <w:szCs w:val="18"/>
        </w:rPr>
        <w:t>For each assessment listed below, report the score that represents the 25th percentile (the score that 25 percent of the first-time, first-year population scored at or below) and the 75th percentile score (the score that 25 percent scored at or above).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3618"/>
        <w:gridCol w:w="1792"/>
        <w:gridCol w:w="1793"/>
        <w:gridCol w:w="1793"/>
      </w:tblGrid>
      <w:tr w:rsidR="007D76FF" w:rsidRPr="0052272B" w14:paraId="4EFCDCBE" w14:textId="77777777" w:rsidTr="0077386F">
        <w:trPr>
          <w:tblHeader/>
        </w:trPr>
        <w:tc>
          <w:tcPr>
            <w:tcW w:w="3618" w:type="dxa"/>
          </w:tcPr>
          <w:p w14:paraId="7463709D"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Assessment</w:t>
            </w:r>
          </w:p>
        </w:tc>
        <w:tc>
          <w:tcPr>
            <w:tcW w:w="1792" w:type="dxa"/>
          </w:tcPr>
          <w:p w14:paraId="25E41DC4"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b/>
                <w:sz w:val="18"/>
                <w:szCs w:val="18"/>
              </w:rPr>
              <w:t>25th Percentile Score</w:t>
            </w:r>
          </w:p>
        </w:tc>
        <w:tc>
          <w:tcPr>
            <w:tcW w:w="1793" w:type="dxa"/>
          </w:tcPr>
          <w:p w14:paraId="3B569CE1"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b/>
                <w:sz w:val="18"/>
                <w:szCs w:val="18"/>
              </w:rPr>
              <w:t>50th Percentile Score</w:t>
            </w:r>
          </w:p>
        </w:tc>
        <w:tc>
          <w:tcPr>
            <w:tcW w:w="1793" w:type="dxa"/>
          </w:tcPr>
          <w:p w14:paraId="04CD31D1"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b/>
                <w:sz w:val="18"/>
                <w:szCs w:val="18"/>
              </w:rPr>
              <w:t>75th Percentile Score</w:t>
            </w:r>
          </w:p>
        </w:tc>
      </w:tr>
      <w:tr w:rsidR="007D76FF" w:rsidRPr="0052272B" w14:paraId="58163344" w14:textId="77777777" w:rsidTr="0077386F">
        <w:tc>
          <w:tcPr>
            <w:tcW w:w="3618" w:type="dxa"/>
          </w:tcPr>
          <w:p w14:paraId="55AD393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SAT Composite</w:t>
            </w:r>
          </w:p>
        </w:tc>
        <w:tc>
          <w:tcPr>
            <w:tcW w:w="1792" w:type="dxa"/>
          </w:tcPr>
          <w:p w14:paraId="7179DFA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1,130</w:t>
            </w:r>
          </w:p>
        </w:tc>
        <w:tc>
          <w:tcPr>
            <w:tcW w:w="1793" w:type="dxa"/>
          </w:tcPr>
          <w:p w14:paraId="6B860B9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1,230</w:t>
            </w:r>
          </w:p>
        </w:tc>
        <w:tc>
          <w:tcPr>
            <w:tcW w:w="1793" w:type="dxa"/>
          </w:tcPr>
          <w:p w14:paraId="10779ED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1,320</w:t>
            </w:r>
          </w:p>
        </w:tc>
      </w:tr>
      <w:tr w:rsidR="007D76FF" w:rsidRPr="0052272B" w14:paraId="2C731A26" w14:textId="77777777" w:rsidTr="0077386F">
        <w:tc>
          <w:tcPr>
            <w:tcW w:w="3618" w:type="dxa"/>
          </w:tcPr>
          <w:p w14:paraId="66B98D4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SAT Evidence-Based Reading and Writing</w:t>
            </w:r>
          </w:p>
        </w:tc>
        <w:tc>
          <w:tcPr>
            <w:tcW w:w="1792" w:type="dxa"/>
          </w:tcPr>
          <w:p w14:paraId="776D7A8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560</w:t>
            </w:r>
          </w:p>
        </w:tc>
        <w:tc>
          <w:tcPr>
            <w:tcW w:w="1793" w:type="dxa"/>
          </w:tcPr>
          <w:p w14:paraId="3E02DE3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620</w:t>
            </w:r>
          </w:p>
        </w:tc>
        <w:tc>
          <w:tcPr>
            <w:tcW w:w="1793" w:type="dxa"/>
          </w:tcPr>
          <w:p w14:paraId="0F14CFC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670</w:t>
            </w:r>
          </w:p>
        </w:tc>
      </w:tr>
      <w:tr w:rsidR="007D76FF" w:rsidRPr="0052272B" w14:paraId="65704651" w14:textId="77777777" w:rsidTr="0077386F">
        <w:tc>
          <w:tcPr>
            <w:tcW w:w="3618" w:type="dxa"/>
          </w:tcPr>
          <w:p w14:paraId="56BEE10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SAT Math</w:t>
            </w:r>
          </w:p>
        </w:tc>
        <w:tc>
          <w:tcPr>
            <w:tcW w:w="1792" w:type="dxa"/>
          </w:tcPr>
          <w:p w14:paraId="73CB660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550</w:t>
            </w:r>
          </w:p>
        </w:tc>
        <w:tc>
          <w:tcPr>
            <w:tcW w:w="1793" w:type="dxa"/>
          </w:tcPr>
          <w:p w14:paraId="5D15823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610</w:t>
            </w:r>
          </w:p>
        </w:tc>
        <w:tc>
          <w:tcPr>
            <w:tcW w:w="1793" w:type="dxa"/>
          </w:tcPr>
          <w:p w14:paraId="1D306A7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660</w:t>
            </w:r>
          </w:p>
        </w:tc>
      </w:tr>
      <w:tr w:rsidR="007D76FF" w:rsidRPr="0052272B" w14:paraId="47EDA8A9" w14:textId="77777777" w:rsidTr="0077386F">
        <w:tc>
          <w:tcPr>
            <w:tcW w:w="3618" w:type="dxa"/>
          </w:tcPr>
          <w:p w14:paraId="1F46866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ACT Composite</w:t>
            </w:r>
          </w:p>
        </w:tc>
        <w:tc>
          <w:tcPr>
            <w:tcW w:w="1792" w:type="dxa"/>
          </w:tcPr>
          <w:p w14:paraId="6F9E728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21</w:t>
            </w:r>
          </w:p>
        </w:tc>
        <w:tc>
          <w:tcPr>
            <w:tcW w:w="1793" w:type="dxa"/>
          </w:tcPr>
          <w:p w14:paraId="2C9DB5B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25</w:t>
            </w:r>
          </w:p>
        </w:tc>
        <w:tc>
          <w:tcPr>
            <w:tcW w:w="1793" w:type="dxa"/>
          </w:tcPr>
          <w:p w14:paraId="394FDD6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28</w:t>
            </w:r>
          </w:p>
        </w:tc>
      </w:tr>
      <w:tr w:rsidR="007D76FF" w:rsidRPr="0052272B" w14:paraId="2600F922" w14:textId="77777777" w:rsidTr="0077386F">
        <w:tc>
          <w:tcPr>
            <w:tcW w:w="3618" w:type="dxa"/>
          </w:tcPr>
          <w:p w14:paraId="036C38F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ACT Math</w:t>
            </w:r>
          </w:p>
        </w:tc>
        <w:tc>
          <w:tcPr>
            <w:tcW w:w="1792" w:type="dxa"/>
          </w:tcPr>
          <w:p w14:paraId="69D2CA0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19</w:t>
            </w:r>
          </w:p>
        </w:tc>
        <w:tc>
          <w:tcPr>
            <w:tcW w:w="1793" w:type="dxa"/>
          </w:tcPr>
          <w:p w14:paraId="569C538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24</w:t>
            </w:r>
          </w:p>
        </w:tc>
        <w:tc>
          <w:tcPr>
            <w:tcW w:w="1793" w:type="dxa"/>
          </w:tcPr>
          <w:p w14:paraId="463CCFE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27</w:t>
            </w:r>
          </w:p>
        </w:tc>
      </w:tr>
      <w:tr w:rsidR="007D76FF" w:rsidRPr="0052272B" w14:paraId="2D17A27C" w14:textId="77777777" w:rsidTr="0077386F">
        <w:tc>
          <w:tcPr>
            <w:tcW w:w="3618" w:type="dxa"/>
          </w:tcPr>
          <w:p w14:paraId="0E625EE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ACT English</w:t>
            </w:r>
          </w:p>
        </w:tc>
        <w:tc>
          <w:tcPr>
            <w:tcW w:w="1792" w:type="dxa"/>
          </w:tcPr>
          <w:p w14:paraId="6EDE82D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20</w:t>
            </w:r>
          </w:p>
        </w:tc>
        <w:tc>
          <w:tcPr>
            <w:tcW w:w="1793" w:type="dxa"/>
          </w:tcPr>
          <w:p w14:paraId="694DD57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23</w:t>
            </w:r>
          </w:p>
        </w:tc>
        <w:tc>
          <w:tcPr>
            <w:tcW w:w="1793" w:type="dxa"/>
          </w:tcPr>
          <w:p w14:paraId="6A03C13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27</w:t>
            </w:r>
          </w:p>
        </w:tc>
      </w:tr>
      <w:tr w:rsidR="007D76FF" w:rsidRPr="0052272B" w14:paraId="4826A724" w14:textId="77777777" w:rsidTr="0077386F">
        <w:tc>
          <w:tcPr>
            <w:tcW w:w="3618" w:type="dxa"/>
          </w:tcPr>
          <w:p w14:paraId="7EC14A8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ACT Writing</w:t>
            </w:r>
          </w:p>
        </w:tc>
        <w:tc>
          <w:tcPr>
            <w:tcW w:w="1792" w:type="dxa"/>
          </w:tcPr>
          <w:p w14:paraId="58553B4A" w14:textId="77777777" w:rsidR="007D76FF" w:rsidRPr="0052272B" w:rsidRDefault="00B826A3" w:rsidP="00645CBC">
            <w:pPr>
              <w:keepLines/>
              <w:jc w:val="right"/>
              <w:rPr>
                <w:rFonts w:ascii="Segoe UI" w:hAnsi="Segoe UI" w:cs="Segoe UI"/>
                <w:sz w:val="18"/>
                <w:szCs w:val="18"/>
              </w:rPr>
            </w:pPr>
            <w:r w:rsidRPr="0052272B">
              <w:rPr>
                <w:rFonts w:ascii="Segoe UI" w:hAnsi="Segoe UI" w:cs="Segoe UI"/>
                <w:sz w:val="18"/>
                <w:szCs w:val="18"/>
              </w:rPr>
              <w:t>—</w:t>
            </w:r>
          </w:p>
        </w:tc>
        <w:tc>
          <w:tcPr>
            <w:tcW w:w="1793" w:type="dxa"/>
          </w:tcPr>
          <w:p w14:paraId="58D077B3" w14:textId="77777777" w:rsidR="007D76FF" w:rsidRPr="0052272B" w:rsidRDefault="00B826A3" w:rsidP="00645CBC">
            <w:pPr>
              <w:keepLines/>
              <w:jc w:val="right"/>
              <w:rPr>
                <w:rFonts w:ascii="Segoe UI" w:hAnsi="Segoe UI" w:cs="Segoe UI"/>
                <w:sz w:val="18"/>
                <w:szCs w:val="18"/>
              </w:rPr>
            </w:pPr>
            <w:r w:rsidRPr="0052272B">
              <w:rPr>
                <w:rFonts w:ascii="Segoe UI" w:hAnsi="Segoe UI" w:cs="Segoe UI"/>
                <w:sz w:val="18"/>
                <w:szCs w:val="18"/>
              </w:rPr>
              <w:t>—</w:t>
            </w:r>
          </w:p>
        </w:tc>
        <w:tc>
          <w:tcPr>
            <w:tcW w:w="1793" w:type="dxa"/>
          </w:tcPr>
          <w:p w14:paraId="508CE47E" w14:textId="77777777" w:rsidR="007D76FF" w:rsidRPr="0052272B" w:rsidRDefault="00B826A3" w:rsidP="00645CBC">
            <w:pPr>
              <w:keepLines/>
              <w:jc w:val="right"/>
              <w:rPr>
                <w:rFonts w:ascii="Segoe UI" w:hAnsi="Segoe UI" w:cs="Segoe UI"/>
                <w:sz w:val="18"/>
                <w:szCs w:val="18"/>
              </w:rPr>
            </w:pPr>
            <w:r w:rsidRPr="0052272B">
              <w:rPr>
                <w:rFonts w:ascii="Segoe UI" w:hAnsi="Segoe UI" w:cs="Segoe UI"/>
                <w:sz w:val="18"/>
                <w:szCs w:val="18"/>
              </w:rPr>
              <w:t>—</w:t>
            </w:r>
          </w:p>
        </w:tc>
      </w:tr>
      <w:tr w:rsidR="007D76FF" w:rsidRPr="0052272B" w14:paraId="41B005B7" w14:textId="77777777" w:rsidTr="0077386F">
        <w:tc>
          <w:tcPr>
            <w:tcW w:w="3618" w:type="dxa"/>
          </w:tcPr>
          <w:p w14:paraId="0DE6E31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ACT Science</w:t>
            </w:r>
          </w:p>
        </w:tc>
        <w:tc>
          <w:tcPr>
            <w:tcW w:w="1792" w:type="dxa"/>
          </w:tcPr>
          <w:p w14:paraId="6DA319C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21</w:t>
            </w:r>
          </w:p>
        </w:tc>
        <w:tc>
          <w:tcPr>
            <w:tcW w:w="1793" w:type="dxa"/>
          </w:tcPr>
          <w:p w14:paraId="2522115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24</w:t>
            </w:r>
          </w:p>
        </w:tc>
        <w:tc>
          <w:tcPr>
            <w:tcW w:w="1793" w:type="dxa"/>
          </w:tcPr>
          <w:p w14:paraId="26FFE2E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27</w:t>
            </w:r>
          </w:p>
        </w:tc>
      </w:tr>
      <w:tr w:rsidR="007D76FF" w:rsidRPr="0052272B" w14:paraId="1A22E579" w14:textId="77777777" w:rsidTr="0077386F">
        <w:tc>
          <w:tcPr>
            <w:tcW w:w="3618" w:type="dxa"/>
          </w:tcPr>
          <w:p w14:paraId="18D822D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ACT Reading</w:t>
            </w:r>
          </w:p>
        </w:tc>
        <w:tc>
          <w:tcPr>
            <w:tcW w:w="1792" w:type="dxa"/>
          </w:tcPr>
          <w:p w14:paraId="36BE228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22</w:t>
            </w:r>
          </w:p>
        </w:tc>
        <w:tc>
          <w:tcPr>
            <w:tcW w:w="1793" w:type="dxa"/>
          </w:tcPr>
          <w:p w14:paraId="3740196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26</w:t>
            </w:r>
          </w:p>
        </w:tc>
        <w:tc>
          <w:tcPr>
            <w:tcW w:w="1793" w:type="dxa"/>
          </w:tcPr>
          <w:p w14:paraId="311BFF6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31</w:t>
            </w:r>
          </w:p>
        </w:tc>
      </w:tr>
    </w:tbl>
    <w:p w14:paraId="47CA0383" w14:textId="77777777" w:rsidR="007D76FF" w:rsidRPr="0052272B" w:rsidRDefault="00B826A3" w:rsidP="0052272B">
      <w:pPr>
        <w:pStyle w:val="Heading4"/>
      </w:pPr>
      <w:r w:rsidRPr="0052272B">
        <w:t>Percent of first-time, first-year students with scores in each range: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3618"/>
        <w:gridCol w:w="2700"/>
        <w:gridCol w:w="2700"/>
      </w:tblGrid>
      <w:tr w:rsidR="007D76FF" w:rsidRPr="0052272B" w14:paraId="6FB968ED" w14:textId="77777777" w:rsidTr="0077386F">
        <w:trPr>
          <w:tblHeader/>
        </w:trPr>
        <w:tc>
          <w:tcPr>
            <w:tcW w:w="3618" w:type="dxa"/>
          </w:tcPr>
          <w:p w14:paraId="2BF5870B"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Score Range</w:t>
            </w:r>
          </w:p>
        </w:tc>
        <w:tc>
          <w:tcPr>
            <w:tcW w:w="2700" w:type="dxa"/>
          </w:tcPr>
          <w:p w14:paraId="054A6B4B"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b/>
                <w:sz w:val="18"/>
                <w:szCs w:val="18"/>
              </w:rPr>
              <w:t>SAT Evidence-Based Reading and Writing</w:t>
            </w:r>
          </w:p>
        </w:tc>
        <w:tc>
          <w:tcPr>
            <w:tcW w:w="2700" w:type="dxa"/>
          </w:tcPr>
          <w:p w14:paraId="1302DBDD"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b/>
                <w:sz w:val="18"/>
                <w:szCs w:val="18"/>
              </w:rPr>
              <w:t>SAT Math</w:t>
            </w:r>
          </w:p>
        </w:tc>
      </w:tr>
      <w:tr w:rsidR="007D76FF" w:rsidRPr="0052272B" w14:paraId="6F3CE001" w14:textId="77777777" w:rsidTr="0077386F">
        <w:tc>
          <w:tcPr>
            <w:tcW w:w="3618" w:type="dxa"/>
          </w:tcPr>
          <w:p w14:paraId="36FB3C6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700-800</w:t>
            </w:r>
          </w:p>
        </w:tc>
        <w:tc>
          <w:tcPr>
            <w:tcW w:w="2700" w:type="dxa"/>
          </w:tcPr>
          <w:p w14:paraId="5F49932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14.39%</w:t>
            </w:r>
          </w:p>
        </w:tc>
        <w:tc>
          <w:tcPr>
            <w:tcW w:w="2700" w:type="dxa"/>
          </w:tcPr>
          <w:p w14:paraId="249E7D6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12.68%</w:t>
            </w:r>
          </w:p>
        </w:tc>
      </w:tr>
      <w:tr w:rsidR="007D76FF" w:rsidRPr="0052272B" w14:paraId="36B2BF2E" w14:textId="77777777" w:rsidTr="0077386F">
        <w:tc>
          <w:tcPr>
            <w:tcW w:w="3618" w:type="dxa"/>
          </w:tcPr>
          <w:p w14:paraId="0D6A8A8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600-699</w:t>
            </w:r>
          </w:p>
        </w:tc>
        <w:tc>
          <w:tcPr>
            <w:tcW w:w="2700" w:type="dxa"/>
          </w:tcPr>
          <w:p w14:paraId="4B51937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46.91%</w:t>
            </w:r>
          </w:p>
        </w:tc>
        <w:tc>
          <w:tcPr>
            <w:tcW w:w="2700" w:type="dxa"/>
          </w:tcPr>
          <w:p w14:paraId="13942DE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42.68%</w:t>
            </w:r>
          </w:p>
        </w:tc>
      </w:tr>
      <w:tr w:rsidR="007D76FF" w:rsidRPr="0052272B" w14:paraId="5EF2DA3A" w14:textId="77777777" w:rsidTr="0077386F">
        <w:tc>
          <w:tcPr>
            <w:tcW w:w="3618" w:type="dxa"/>
          </w:tcPr>
          <w:p w14:paraId="025D18A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500-599</w:t>
            </w:r>
          </w:p>
        </w:tc>
        <w:tc>
          <w:tcPr>
            <w:tcW w:w="2700" w:type="dxa"/>
          </w:tcPr>
          <w:p w14:paraId="4886DF4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33.82%</w:t>
            </w:r>
          </w:p>
        </w:tc>
        <w:tc>
          <w:tcPr>
            <w:tcW w:w="2700" w:type="dxa"/>
          </w:tcPr>
          <w:p w14:paraId="7930C49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36.59%</w:t>
            </w:r>
          </w:p>
        </w:tc>
      </w:tr>
      <w:tr w:rsidR="007D76FF" w:rsidRPr="0052272B" w14:paraId="33075568" w14:textId="77777777" w:rsidTr="0077386F">
        <w:tc>
          <w:tcPr>
            <w:tcW w:w="3618" w:type="dxa"/>
          </w:tcPr>
          <w:p w14:paraId="25AAC93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400-499</w:t>
            </w:r>
          </w:p>
        </w:tc>
        <w:tc>
          <w:tcPr>
            <w:tcW w:w="2700" w:type="dxa"/>
          </w:tcPr>
          <w:p w14:paraId="23F5731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4.72%</w:t>
            </w:r>
          </w:p>
        </w:tc>
        <w:tc>
          <w:tcPr>
            <w:tcW w:w="2700" w:type="dxa"/>
          </w:tcPr>
          <w:p w14:paraId="1A4DBAE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7.97%</w:t>
            </w:r>
          </w:p>
        </w:tc>
      </w:tr>
      <w:tr w:rsidR="007D76FF" w:rsidRPr="0052272B" w14:paraId="7CC85AE8" w14:textId="77777777" w:rsidTr="0077386F">
        <w:tc>
          <w:tcPr>
            <w:tcW w:w="3618" w:type="dxa"/>
          </w:tcPr>
          <w:p w14:paraId="3B64407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300-399</w:t>
            </w:r>
          </w:p>
        </w:tc>
        <w:tc>
          <w:tcPr>
            <w:tcW w:w="2700" w:type="dxa"/>
          </w:tcPr>
          <w:p w14:paraId="1008D15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0.16%</w:t>
            </w:r>
          </w:p>
        </w:tc>
        <w:tc>
          <w:tcPr>
            <w:tcW w:w="2700" w:type="dxa"/>
          </w:tcPr>
          <w:p w14:paraId="3D54E45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0.08%</w:t>
            </w:r>
          </w:p>
        </w:tc>
      </w:tr>
      <w:tr w:rsidR="007D76FF" w:rsidRPr="0052272B" w14:paraId="0D985DF4" w14:textId="77777777" w:rsidTr="0077386F">
        <w:tc>
          <w:tcPr>
            <w:tcW w:w="3618" w:type="dxa"/>
          </w:tcPr>
          <w:p w14:paraId="2D5461C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200-299</w:t>
            </w:r>
          </w:p>
        </w:tc>
        <w:tc>
          <w:tcPr>
            <w:tcW w:w="2700" w:type="dxa"/>
          </w:tcPr>
          <w:p w14:paraId="1938E87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0.00%</w:t>
            </w:r>
          </w:p>
        </w:tc>
        <w:tc>
          <w:tcPr>
            <w:tcW w:w="2700" w:type="dxa"/>
          </w:tcPr>
          <w:p w14:paraId="373BD64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0.00%</w:t>
            </w:r>
          </w:p>
        </w:tc>
      </w:tr>
      <w:tr w:rsidR="007D76FF" w:rsidRPr="0052272B" w14:paraId="4A9C7AF5" w14:textId="77777777" w:rsidTr="0077386F">
        <w:tc>
          <w:tcPr>
            <w:tcW w:w="3618" w:type="dxa"/>
          </w:tcPr>
          <w:p w14:paraId="29590C4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Totals should = 100%</w:t>
            </w:r>
          </w:p>
        </w:tc>
        <w:tc>
          <w:tcPr>
            <w:tcW w:w="2700" w:type="dxa"/>
          </w:tcPr>
          <w:p w14:paraId="58396AF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100.00%</w:t>
            </w:r>
          </w:p>
        </w:tc>
        <w:tc>
          <w:tcPr>
            <w:tcW w:w="2700" w:type="dxa"/>
          </w:tcPr>
          <w:p w14:paraId="2DCA72A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100.00%</w:t>
            </w:r>
          </w:p>
        </w:tc>
      </w:tr>
    </w:tbl>
    <w:p w14:paraId="530D291F" w14:textId="77777777" w:rsidR="0052272B" w:rsidRDefault="0052272B" w:rsidP="00645CBC">
      <w:pPr>
        <w:spacing w:after="0"/>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3618"/>
        <w:gridCol w:w="2700"/>
      </w:tblGrid>
      <w:tr w:rsidR="0052272B" w:rsidRPr="0052272B" w14:paraId="71CF493C" w14:textId="77777777" w:rsidTr="0077386F">
        <w:trPr>
          <w:tblHeader/>
        </w:trPr>
        <w:tc>
          <w:tcPr>
            <w:tcW w:w="3618" w:type="dxa"/>
          </w:tcPr>
          <w:p w14:paraId="3AEF7E2D" w14:textId="77777777" w:rsidR="0052272B" w:rsidRPr="0052272B" w:rsidRDefault="0052272B" w:rsidP="0022630D">
            <w:pPr>
              <w:keepLines/>
              <w:rPr>
                <w:rFonts w:ascii="Segoe UI" w:hAnsi="Segoe UI" w:cs="Segoe UI"/>
                <w:sz w:val="18"/>
                <w:szCs w:val="18"/>
              </w:rPr>
            </w:pPr>
            <w:r w:rsidRPr="0052272B">
              <w:rPr>
                <w:rFonts w:ascii="Segoe UI" w:hAnsi="Segoe UI" w:cs="Segoe UI"/>
                <w:b/>
                <w:sz w:val="18"/>
                <w:szCs w:val="18"/>
              </w:rPr>
              <w:t>Score Range</w:t>
            </w:r>
          </w:p>
        </w:tc>
        <w:tc>
          <w:tcPr>
            <w:tcW w:w="2700" w:type="dxa"/>
          </w:tcPr>
          <w:p w14:paraId="10C85E1D" w14:textId="77777777" w:rsidR="0052272B" w:rsidRPr="0052272B" w:rsidRDefault="0052272B" w:rsidP="0064031D">
            <w:pPr>
              <w:keepLines/>
              <w:jc w:val="center"/>
              <w:rPr>
                <w:rFonts w:ascii="Segoe UI" w:hAnsi="Segoe UI" w:cs="Segoe UI"/>
                <w:sz w:val="18"/>
                <w:szCs w:val="18"/>
              </w:rPr>
            </w:pPr>
            <w:r w:rsidRPr="0052272B">
              <w:rPr>
                <w:rFonts w:ascii="Segoe UI" w:hAnsi="Segoe UI" w:cs="Segoe UI"/>
                <w:b/>
                <w:sz w:val="18"/>
                <w:szCs w:val="18"/>
              </w:rPr>
              <w:t>SAT Composite</w:t>
            </w:r>
          </w:p>
        </w:tc>
      </w:tr>
      <w:tr w:rsidR="0052272B" w:rsidRPr="0052272B" w14:paraId="492DAC84" w14:textId="77777777" w:rsidTr="0077386F">
        <w:tc>
          <w:tcPr>
            <w:tcW w:w="3618" w:type="dxa"/>
          </w:tcPr>
          <w:p w14:paraId="383986AC"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1400-1600</w:t>
            </w:r>
          </w:p>
        </w:tc>
        <w:tc>
          <w:tcPr>
            <w:tcW w:w="2700" w:type="dxa"/>
          </w:tcPr>
          <w:p w14:paraId="11F04257"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10.24%</w:t>
            </w:r>
          </w:p>
        </w:tc>
      </w:tr>
      <w:tr w:rsidR="0052272B" w:rsidRPr="0052272B" w14:paraId="0C610A6C" w14:textId="77777777" w:rsidTr="0077386F">
        <w:tc>
          <w:tcPr>
            <w:tcW w:w="3618" w:type="dxa"/>
          </w:tcPr>
          <w:p w14:paraId="78402488"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1200-1399</w:t>
            </w:r>
          </w:p>
        </w:tc>
        <w:tc>
          <w:tcPr>
            <w:tcW w:w="2700" w:type="dxa"/>
          </w:tcPr>
          <w:p w14:paraId="4FC67AC7"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49.02%</w:t>
            </w:r>
          </w:p>
        </w:tc>
      </w:tr>
      <w:tr w:rsidR="0052272B" w:rsidRPr="0052272B" w14:paraId="05862386" w14:textId="77777777" w:rsidTr="0077386F">
        <w:tc>
          <w:tcPr>
            <w:tcW w:w="3618" w:type="dxa"/>
          </w:tcPr>
          <w:p w14:paraId="01D99AD1"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1000-1199</w:t>
            </w:r>
          </w:p>
        </w:tc>
        <w:tc>
          <w:tcPr>
            <w:tcW w:w="2700" w:type="dxa"/>
          </w:tcPr>
          <w:p w14:paraId="141505A4"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35.20%</w:t>
            </w:r>
          </w:p>
        </w:tc>
      </w:tr>
      <w:tr w:rsidR="0052272B" w:rsidRPr="0052272B" w14:paraId="672D8F54" w14:textId="77777777" w:rsidTr="0077386F">
        <w:tc>
          <w:tcPr>
            <w:tcW w:w="3618" w:type="dxa"/>
          </w:tcPr>
          <w:p w14:paraId="060D85FA"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800-999</w:t>
            </w:r>
          </w:p>
        </w:tc>
        <w:tc>
          <w:tcPr>
            <w:tcW w:w="2700" w:type="dxa"/>
          </w:tcPr>
          <w:p w14:paraId="4FD9876F"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5.45%</w:t>
            </w:r>
          </w:p>
        </w:tc>
      </w:tr>
      <w:tr w:rsidR="0052272B" w:rsidRPr="0052272B" w14:paraId="32C5D586" w14:textId="77777777" w:rsidTr="0077386F">
        <w:tc>
          <w:tcPr>
            <w:tcW w:w="3618" w:type="dxa"/>
          </w:tcPr>
          <w:p w14:paraId="59E079D5"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600-799</w:t>
            </w:r>
          </w:p>
        </w:tc>
        <w:tc>
          <w:tcPr>
            <w:tcW w:w="2700" w:type="dxa"/>
          </w:tcPr>
          <w:p w14:paraId="13AEC4F0"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0.08%</w:t>
            </w:r>
          </w:p>
        </w:tc>
      </w:tr>
      <w:tr w:rsidR="0052272B" w:rsidRPr="0052272B" w14:paraId="55BF2C2F" w14:textId="77777777" w:rsidTr="0077386F">
        <w:tc>
          <w:tcPr>
            <w:tcW w:w="3618" w:type="dxa"/>
          </w:tcPr>
          <w:p w14:paraId="6A9D4135"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400-599</w:t>
            </w:r>
          </w:p>
        </w:tc>
        <w:tc>
          <w:tcPr>
            <w:tcW w:w="2700" w:type="dxa"/>
          </w:tcPr>
          <w:p w14:paraId="2DDB6BB1"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0.00%</w:t>
            </w:r>
          </w:p>
        </w:tc>
      </w:tr>
      <w:tr w:rsidR="0052272B" w:rsidRPr="0052272B" w14:paraId="647E5400" w14:textId="77777777" w:rsidTr="0077386F">
        <w:tc>
          <w:tcPr>
            <w:tcW w:w="3618" w:type="dxa"/>
          </w:tcPr>
          <w:p w14:paraId="220EDA79"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Totals should = 100%</w:t>
            </w:r>
          </w:p>
        </w:tc>
        <w:tc>
          <w:tcPr>
            <w:tcW w:w="2700" w:type="dxa"/>
          </w:tcPr>
          <w:p w14:paraId="2EE00DCE"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100.00%</w:t>
            </w:r>
          </w:p>
        </w:tc>
      </w:tr>
    </w:tbl>
    <w:p w14:paraId="13B43779" w14:textId="77777777" w:rsidR="0052272B" w:rsidRDefault="0052272B" w:rsidP="00645CBC">
      <w:pPr>
        <w:spacing w:after="0"/>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2132"/>
        <w:gridCol w:w="1622"/>
        <w:gridCol w:w="1615"/>
        <w:gridCol w:w="1615"/>
        <w:gridCol w:w="1615"/>
        <w:gridCol w:w="1615"/>
      </w:tblGrid>
      <w:tr w:rsidR="0052272B" w:rsidRPr="0052272B" w14:paraId="66A32555" w14:textId="77777777" w:rsidTr="0077386F">
        <w:trPr>
          <w:tblHeader/>
        </w:trPr>
        <w:tc>
          <w:tcPr>
            <w:tcW w:w="2178" w:type="dxa"/>
          </w:tcPr>
          <w:p w14:paraId="410433D0" w14:textId="77777777" w:rsidR="0052272B" w:rsidRPr="0052272B" w:rsidRDefault="0052272B" w:rsidP="0022630D">
            <w:pPr>
              <w:keepLines/>
              <w:rPr>
                <w:rFonts w:ascii="Segoe UI" w:hAnsi="Segoe UI" w:cs="Segoe UI"/>
                <w:sz w:val="18"/>
                <w:szCs w:val="18"/>
              </w:rPr>
            </w:pPr>
            <w:r w:rsidRPr="0052272B">
              <w:rPr>
                <w:rFonts w:ascii="Segoe UI" w:hAnsi="Segoe UI" w:cs="Segoe UI"/>
                <w:b/>
                <w:sz w:val="18"/>
                <w:szCs w:val="18"/>
              </w:rPr>
              <w:t>Score Range</w:t>
            </w:r>
          </w:p>
        </w:tc>
        <w:tc>
          <w:tcPr>
            <w:tcW w:w="1638" w:type="dxa"/>
          </w:tcPr>
          <w:p w14:paraId="59449A0A" w14:textId="77777777" w:rsidR="0052272B" w:rsidRPr="0052272B" w:rsidRDefault="0052272B" w:rsidP="0064031D">
            <w:pPr>
              <w:keepLines/>
              <w:jc w:val="center"/>
              <w:rPr>
                <w:rFonts w:ascii="Segoe UI" w:hAnsi="Segoe UI" w:cs="Segoe UI"/>
                <w:sz w:val="18"/>
                <w:szCs w:val="18"/>
              </w:rPr>
            </w:pPr>
            <w:r w:rsidRPr="0052272B">
              <w:rPr>
                <w:rFonts w:ascii="Segoe UI" w:hAnsi="Segoe UI" w:cs="Segoe UI"/>
                <w:b/>
                <w:sz w:val="18"/>
                <w:szCs w:val="18"/>
              </w:rPr>
              <w:t>ACT Composite</w:t>
            </w:r>
          </w:p>
        </w:tc>
        <w:tc>
          <w:tcPr>
            <w:tcW w:w="1638" w:type="dxa"/>
          </w:tcPr>
          <w:p w14:paraId="37D6458E" w14:textId="77777777" w:rsidR="0052272B" w:rsidRPr="0052272B" w:rsidRDefault="0052272B" w:rsidP="0064031D">
            <w:pPr>
              <w:keepLines/>
              <w:jc w:val="center"/>
              <w:rPr>
                <w:rFonts w:ascii="Segoe UI" w:hAnsi="Segoe UI" w:cs="Segoe UI"/>
                <w:sz w:val="18"/>
                <w:szCs w:val="18"/>
              </w:rPr>
            </w:pPr>
            <w:r w:rsidRPr="0052272B">
              <w:rPr>
                <w:rFonts w:ascii="Segoe UI" w:hAnsi="Segoe UI" w:cs="Segoe UI"/>
                <w:b/>
                <w:sz w:val="18"/>
                <w:szCs w:val="18"/>
              </w:rPr>
              <w:t>ACT English</w:t>
            </w:r>
          </w:p>
        </w:tc>
        <w:tc>
          <w:tcPr>
            <w:tcW w:w="1638" w:type="dxa"/>
          </w:tcPr>
          <w:p w14:paraId="32371CD9" w14:textId="77777777" w:rsidR="0052272B" w:rsidRPr="0052272B" w:rsidRDefault="0052272B" w:rsidP="0064031D">
            <w:pPr>
              <w:keepLines/>
              <w:jc w:val="center"/>
              <w:rPr>
                <w:rFonts w:ascii="Segoe UI" w:hAnsi="Segoe UI" w:cs="Segoe UI"/>
                <w:sz w:val="18"/>
                <w:szCs w:val="18"/>
              </w:rPr>
            </w:pPr>
            <w:r w:rsidRPr="0052272B">
              <w:rPr>
                <w:rFonts w:ascii="Segoe UI" w:hAnsi="Segoe UI" w:cs="Segoe UI"/>
                <w:b/>
                <w:sz w:val="18"/>
                <w:szCs w:val="18"/>
              </w:rPr>
              <w:t>ACT Math</w:t>
            </w:r>
          </w:p>
        </w:tc>
        <w:tc>
          <w:tcPr>
            <w:tcW w:w="1638" w:type="dxa"/>
          </w:tcPr>
          <w:p w14:paraId="075A7685" w14:textId="77777777" w:rsidR="0052272B" w:rsidRPr="0052272B" w:rsidRDefault="0052272B" w:rsidP="0064031D">
            <w:pPr>
              <w:keepLines/>
              <w:jc w:val="center"/>
              <w:rPr>
                <w:rFonts w:ascii="Segoe UI" w:hAnsi="Segoe UI" w:cs="Segoe UI"/>
                <w:sz w:val="18"/>
                <w:szCs w:val="18"/>
              </w:rPr>
            </w:pPr>
            <w:r w:rsidRPr="0052272B">
              <w:rPr>
                <w:rFonts w:ascii="Segoe UI" w:hAnsi="Segoe UI" w:cs="Segoe UI"/>
                <w:b/>
                <w:sz w:val="18"/>
                <w:szCs w:val="18"/>
              </w:rPr>
              <w:t>ACT Reading</w:t>
            </w:r>
          </w:p>
        </w:tc>
        <w:tc>
          <w:tcPr>
            <w:tcW w:w="1638" w:type="dxa"/>
          </w:tcPr>
          <w:p w14:paraId="34817CF2" w14:textId="77777777" w:rsidR="0052272B" w:rsidRPr="0052272B" w:rsidRDefault="0052272B" w:rsidP="0064031D">
            <w:pPr>
              <w:keepLines/>
              <w:jc w:val="center"/>
              <w:rPr>
                <w:rFonts w:ascii="Segoe UI" w:hAnsi="Segoe UI" w:cs="Segoe UI"/>
                <w:sz w:val="18"/>
                <w:szCs w:val="18"/>
              </w:rPr>
            </w:pPr>
            <w:r w:rsidRPr="0052272B">
              <w:rPr>
                <w:rFonts w:ascii="Segoe UI" w:hAnsi="Segoe UI" w:cs="Segoe UI"/>
                <w:b/>
                <w:sz w:val="18"/>
                <w:szCs w:val="18"/>
              </w:rPr>
              <w:t>ACT Science</w:t>
            </w:r>
          </w:p>
        </w:tc>
      </w:tr>
      <w:tr w:rsidR="0052272B" w:rsidRPr="0052272B" w14:paraId="1C184EC7" w14:textId="77777777" w:rsidTr="0077386F">
        <w:tc>
          <w:tcPr>
            <w:tcW w:w="2178" w:type="dxa"/>
          </w:tcPr>
          <w:p w14:paraId="1BDC0A6B"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30-36</w:t>
            </w:r>
          </w:p>
        </w:tc>
        <w:tc>
          <w:tcPr>
            <w:tcW w:w="1638" w:type="dxa"/>
          </w:tcPr>
          <w:p w14:paraId="63886ADC"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15.13%</w:t>
            </w:r>
          </w:p>
        </w:tc>
        <w:tc>
          <w:tcPr>
            <w:tcW w:w="1638" w:type="dxa"/>
          </w:tcPr>
          <w:p w14:paraId="03785869"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17.77%</w:t>
            </w:r>
          </w:p>
        </w:tc>
        <w:tc>
          <w:tcPr>
            <w:tcW w:w="1638" w:type="dxa"/>
          </w:tcPr>
          <w:p w14:paraId="3AE4697E"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10.10%</w:t>
            </w:r>
          </w:p>
        </w:tc>
        <w:tc>
          <w:tcPr>
            <w:tcW w:w="1638" w:type="dxa"/>
          </w:tcPr>
          <w:p w14:paraId="67AFED33"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33.11%</w:t>
            </w:r>
          </w:p>
        </w:tc>
        <w:tc>
          <w:tcPr>
            <w:tcW w:w="1638" w:type="dxa"/>
          </w:tcPr>
          <w:p w14:paraId="632BA2FA"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14.92%</w:t>
            </w:r>
          </w:p>
        </w:tc>
      </w:tr>
      <w:tr w:rsidR="0052272B" w:rsidRPr="0052272B" w14:paraId="600690C6" w14:textId="77777777" w:rsidTr="0077386F">
        <w:tc>
          <w:tcPr>
            <w:tcW w:w="2178" w:type="dxa"/>
          </w:tcPr>
          <w:p w14:paraId="6B92E8BB"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24-29</w:t>
            </w:r>
          </w:p>
        </w:tc>
        <w:tc>
          <w:tcPr>
            <w:tcW w:w="1638" w:type="dxa"/>
          </w:tcPr>
          <w:p w14:paraId="7DF72FDD"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42.72%</w:t>
            </w:r>
          </w:p>
        </w:tc>
        <w:tc>
          <w:tcPr>
            <w:tcW w:w="1638" w:type="dxa"/>
          </w:tcPr>
          <w:p w14:paraId="0EF41AB6"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30.80%</w:t>
            </w:r>
          </w:p>
        </w:tc>
        <w:tc>
          <w:tcPr>
            <w:tcW w:w="1638" w:type="dxa"/>
          </w:tcPr>
          <w:p w14:paraId="45B18179"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41.36%</w:t>
            </w:r>
          </w:p>
        </w:tc>
        <w:tc>
          <w:tcPr>
            <w:tcW w:w="1638" w:type="dxa"/>
          </w:tcPr>
          <w:p w14:paraId="45C0D221"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29.21%</w:t>
            </w:r>
          </w:p>
        </w:tc>
        <w:tc>
          <w:tcPr>
            <w:tcW w:w="1638" w:type="dxa"/>
          </w:tcPr>
          <w:p w14:paraId="114A074B"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41.13%</w:t>
            </w:r>
          </w:p>
        </w:tc>
      </w:tr>
      <w:tr w:rsidR="0052272B" w:rsidRPr="0052272B" w14:paraId="2CE938FE" w14:textId="77777777" w:rsidTr="0077386F">
        <w:tc>
          <w:tcPr>
            <w:tcW w:w="2178" w:type="dxa"/>
          </w:tcPr>
          <w:p w14:paraId="76ECF589"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18-23</w:t>
            </w:r>
          </w:p>
        </w:tc>
        <w:tc>
          <w:tcPr>
            <w:tcW w:w="1638" w:type="dxa"/>
          </w:tcPr>
          <w:p w14:paraId="7B948167"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36.81%</w:t>
            </w:r>
          </w:p>
        </w:tc>
        <w:tc>
          <w:tcPr>
            <w:tcW w:w="1638" w:type="dxa"/>
          </w:tcPr>
          <w:p w14:paraId="0B353758"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38.59%</w:t>
            </w:r>
          </w:p>
        </w:tc>
        <w:tc>
          <w:tcPr>
            <w:tcW w:w="1638" w:type="dxa"/>
          </w:tcPr>
          <w:p w14:paraId="1398E63D"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32.96%</w:t>
            </w:r>
          </w:p>
        </w:tc>
        <w:tc>
          <w:tcPr>
            <w:tcW w:w="1638" w:type="dxa"/>
          </w:tcPr>
          <w:p w14:paraId="6BC57FA2"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30.68%</w:t>
            </w:r>
          </w:p>
        </w:tc>
        <w:tc>
          <w:tcPr>
            <w:tcW w:w="1638" w:type="dxa"/>
          </w:tcPr>
          <w:p w14:paraId="12BE6304"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38.75%</w:t>
            </w:r>
          </w:p>
        </w:tc>
      </w:tr>
      <w:tr w:rsidR="0052272B" w:rsidRPr="0052272B" w14:paraId="4B189328" w14:textId="77777777" w:rsidTr="0077386F">
        <w:tc>
          <w:tcPr>
            <w:tcW w:w="2178" w:type="dxa"/>
          </w:tcPr>
          <w:p w14:paraId="0A3C2605"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12-17</w:t>
            </w:r>
          </w:p>
        </w:tc>
        <w:tc>
          <w:tcPr>
            <w:tcW w:w="1638" w:type="dxa"/>
          </w:tcPr>
          <w:p w14:paraId="408B34B4"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5.34%</w:t>
            </w:r>
          </w:p>
        </w:tc>
        <w:tc>
          <w:tcPr>
            <w:tcW w:w="1638" w:type="dxa"/>
          </w:tcPr>
          <w:p w14:paraId="3771C1A5"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12.14%</w:t>
            </w:r>
          </w:p>
        </w:tc>
        <w:tc>
          <w:tcPr>
            <w:tcW w:w="1638" w:type="dxa"/>
          </w:tcPr>
          <w:p w14:paraId="221EB222"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15.55%</w:t>
            </w:r>
          </w:p>
        </w:tc>
        <w:tc>
          <w:tcPr>
            <w:tcW w:w="1638" w:type="dxa"/>
          </w:tcPr>
          <w:p w14:paraId="0EA47801"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6.82%</w:t>
            </w:r>
          </w:p>
        </w:tc>
        <w:tc>
          <w:tcPr>
            <w:tcW w:w="1638" w:type="dxa"/>
          </w:tcPr>
          <w:p w14:paraId="569C73F0"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5.11%</w:t>
            </w:r>
          </w:p>
        </w:tc>
      </w:tr>
      <w:tr w:rsidR="0052272B" w:rsidRPr="0052272B" w14:paraId="2D63E6FB" w14:textId="77777777" w:rsidTr="0077386F">
        <w:tc>
          <w:tcPr>
            <w:tcW w:w="2178" w:type="dxa"/>
          </w:tcPr>
          <w:p w14:paraId="08D23EA0"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6-11</w:t>
            </w:r>
          </w:p>
        </w:tc>
        <w:tc>
          <w:tcPr>
            <w:tcW w:w="1638" w:type="dxa"/>
          </w:tcPr>
          <w:p w14:paraId="04B9327B"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0.00%</w:t>
            </w:r>
          </w:p>
        </w:tc>
        <w:tc>
          <w:tcPr>
            <w:tcW w:w="1638" w:type="dxa"/>
          </w:tcPr>
          <w:p w14:paraId="4FD24E8E"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0.70%</w:t>
            </w:r>
          </w:p>
        </w:tc>
        <w:tc>
          <w:tcPr>
            <w:tcW w:w="1638" w:type="dxa"/>
          </w:tcPr>
          <w:p w14:paraId="521C8E6D"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0.03%</w:t>
            </w:r>
          </w:p>
        </w:tc>
        <w:tc>
          <w:tcPr>
            <w:tcW w:w="1638" w:type="dxa"/>
          </w:tcPr>
          <w:p w14:paraId="2C90DA91"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0.18%</w:t>
            </w:r>
          </w:p>
        </w:tc>
        <w:tc>
          <w:tcPr>
            <w:tcW w:w="1638" w:type="dxa"/>
          </w:tcPr>
          <w:p w14:paraId="4C1DC6E4"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0.09%</w:t>
            </w:r>
          </w:p>
        </w:tc>
      </w:tr>
      <w:tr w:rsidR="0052272B" w:rsidRPr="0052272B" w14:paraId="6FE5A213" w14:textId="77777777" w:rsidTr="0077386F">
        <w:tc>
          <w:tcPr>
            <w:tcW w:w="2178" w:type="dxa"/>
          </w:tcPr>
          <w:p w14:paraId="6CA0EFF7"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Below 6</w:t>
            </w:r>
          </w:p>
        </w:tc>
        <w:tc>
          <w:tcPr>
            <w:tcW w:w="1638" w:type="dxa"/>
          </w:tcPr>
          <w:p w14:paraId="7522CD30"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0.00%</w:t>
            </w:r>
          </w:p>
        </w:tc>
        <w:tc>
          <w:tcPr>
            <w:tcW w:w="1638" w:type="dxa"/>
          </w:tcPr>
          <w:p w14:paraId="5326B162"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0.00%</w:t>
            </w:r>
          </w:p>
        </w:tc>
        <w:tc>
          <w:tcPr>
            <w:tcW w:w="1638" w:type="dxa"/>
          </w:tcPr>
          <w:p w14:paraId="0E6FDBB0"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0.00%</w:t>
            </w:r>
          </w:p>
        </w:tc>
        <w:tc>
          <w:tcPr>
            <w:tcW w:w="1638" w:type="dxa"/>
          </w:tcPr>
          <w:p w14:paraId="744BB5AB"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0.00%</w:t>
            </w:r>
          </w:p>
        </w:tc>
        <w:tc>
          <w:tcPr>
            <w:tcW w:w="1638" w:type="dxa"/>
          </w:tcPr>
          <w:p w14:paraId="17854CF2"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0.00%</w:t>
            </w:r>
          </w:p>
        </w:tc>
      </w:tr>
      <w:tr w:rsidR="0052272B" w:rsidRPr="0052272B" w14:paraId="1F0E0B5A" w14:textId="77777777" w:rsidTr="0077386F">
        <w:tc>
          <w:tcPr>
            <w:tcW w:w="2178" w:type="dxa"/>
          </w:tcPr>
          <w:p w14:paraId="57879BA7"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Totals should = 100%</w:t>
            </w:r>
          </w:p>
        </w:tc>
        <w:tc>
          <w:tcPr>
            <w:tcW w:w="1638" w:type="dxa"/>
          </w:tcPr>
          <w:p w14:paraId="086B2D1D"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100.00%</w:t>
            </w:r>
          </w:p>
        </w:tc>
        <w:tc>
          <w:tcPr>
            <w:tcW w:w="1638" w:type="dxa"/>
          </w:tcPr>
          <w:p w14:paraId="12AE640A"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100.00%</w:t>
            </w:r>
          </w:p>
        </w:tc>
        <w:tc>
          <w:tcPr>
            <w:tcW w:w="1638" w:type="dxa"/>
          </w:tcPr>
          <w:p w14:paraId="47409771"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100.00%</w:t>
            </w:r>
          </w:p>
        </w:tc>
        <w:tc>
          <w:tcPr>
            <w:tcW w:w="1638" w:type="dxa"/>
          </w:tcPr>
          <w:p w14:paraId="13FEB2A7"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100.00%</w:t>
            </w:r>
          </w:p>
        </w:tc>
        <w:tc>
          <w:tcPr>
            <w:tcW w:w="1638" w:type="dxa"/>
          </w:tcPr>
          <w:p w14:paraId="2D187A06" w14:textId="77777777" w:rsidR="0052272B" w:rsidRPr="0052272B" w:rsidRDefault="0052272B" w:rsidP="0022630D">
            <w:pPr>
              <w:keepLines/>
              <w:jc w:val="right"/>
              <w:rPr>
                <w:rFonts w:ascii="Segoe UI" w:hAnsi="Segoe UI" w:cs="Segoe UI"/>
                <w:sz w:val="18"/>
                <w:szCs w:val="18"/>
              </w:rPr>
            </w:pPr>
            <w:r w:rsidRPr="0052272B">
              <w:rPr>
                <w:rFonts w:ascii="Segoe UI" w:hAnsi="Segoe UI" w:cs="Segoe UI"/>
                <w:sz w:val="18"/>
                <w:szCs w:val="18"/>
              </w:rPr>
              <w:t>100.00%</w:t>
            </w:r>
          </w:p>
        </w:tc>
      </w:tr>
    </w:tbl>
    <w:p w14:paraId="2E654D93" w14:textId="361D0E23" w:rsidR="007D76FF" w:rsidRPr="0052272B" w:rsidRDefault="00B826A3" w:rsidP="0052272B">
      <w:pPr>
        <w:pStyle w:val="Heading4"/>
      </w:pPr>
      <w:r w:rsidRPr="0052272B">
        <w:t>C10</w:t>
      </w:r>
    </w:p>
    <w:p w14:paraId="7F5DBCCA" w14:textId="77777777" w:rsidR="007D76FF" w:rsidRPr="0052272B" w:rsidRDefault="00B826A3">
      <w:pPr>
        <w:rPr>
          <w:rFonts w:ascii="Segoe UI" w:hAnsi="Segoe UI" w:cs="Segoe UI"/>
          <w:sz w:val="18"/>
          <w:szCs w:val="18"/>
        </w:rPr>
      </w:pPr>
      <w:r w:rsidRPr="00004222">
        <w:rPr>
          <w:rFonts w:ascii="Segoe UI" w:hAnsi="Segoe UI" w:cs="Segoe UI"/>
          <w:b/>
          <w:bCs/>
          <w:sz w:val="18"/>
          <w:szCs w:val="18"/>
        </w:rPr>
        <w:t xml:space="preserve">Percent of all degree-seeking, first-time, first-year students who had high school class rank within each of the following ranges </w:t>
      </w:r>
      <w:r w:rsidRPr="0052272B">
        <w:rPr>
          <w:rFonts w:ascii="Segoe UI" w:hAnsi="Segoe UI" w:cs="Segoe UI"/>
          <w:sz w:val="18"/>
          <w:szCs w:val="18"/>
        </w:rPr>
        <w:t>(report information for those students from whom you collected high school rank information)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6948"/>
        <w:gridCol w:w="1692"/>
      </w:tblGrid>
      <w:tr w:rsidR="007D76FF" w:rsidRPr="0052272B" w14:paraId="5E78AEFE" w14:textId="77777777" w:rsidTr="0077386F">
        <w:trPr>
          <w:tblHeader/>
        </w:trPr>
        <w:tc>
          <w:tcPr>
            <w:tcW w:w="6948" w:type="dxa"/>
          </w:tcPr>
          <w:p w14:paraId="4A20A105"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Assessment</w:t>
            </w:r>
          </w:p>
        </w:tc>
        <w:tc>
          <w:tcPr>
            <w:tcW w:w="1692" w:type="dxa"/>
          </w:tcPr>
          <w:p w14:paraId="60CE1E99" w14:textId="77777777" w:rsidR="007D76FF" w:rsidRPr="0052272B" w:rsidRDefault="00B826A3" w:rsidP="006D0003">
            <w:pPr>
              <w:keepLines/>
              <w:jc w:val="center"/>
              <w:rPr>
                <w:rFonts w:ascii="Segoe UI" w:hAnsi="Segoe UI" w:cs="Segoe UI"/>
                <w:sz w:val="18"/>
                <w:szCs w:val="18"/>
              </w:rPr>
            </w:pPr>
            <w:r w:rsidRPr="0052272B">
              <w:rPr>
                <w:rFonts w:ascii="Segoe UI" w:hAnsi="Segoe UI" w:cs="Segoe UI"/>
                <w:b/>
                <w:sz w:val="18"/>
                <w:szCs w:val="18"/>
              </w:rPr>
              <w:t>Percent</w:t>
            </w:r>
          </w:p>
        </w:tc>
      </w:tr>
      <w:tr w:rsidR="007D76FF" w:rsidRPr="0052272B" w14:paraId="3B4B92F8" w14:textId="77777777" w:rsidTr="0077386F">
        <w:tc>
          <w:tcPr>
            <w:tcW w:w="6948" w:type="dxa"/>
          </w:tcPr>
          <w:p w14:paraId="56DE373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in top tenth of high school graduating class</w:t>
            </w:r>
          </w:p>
        </w:tc>
        <w:tc>
          <w:tcPr>
            <w:tcW w:w="1692" w:type="dxa"/>
          </w:tcPr>
          <w:p w14:paraId="25F82260"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34537B09" w14:textId="77777777" w:rsidTr="0077386F">
        <w:tc>
          <w:tcPr>
            <w:tcW w:w="6948" w:type="dxa"/>
          </w:tcPr>
          <w:p w14:paraId="5D52029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in top quarter of high school graduating class</w:t>
            </w:r>
          </w:p>
        </w:tc>
        <w:tc>
          <w:tcPr>
            <w:tcW w:w="1692" w:type="dxa"/>
          </w:tcPr>
          <w:p w14:paraId="2E3B4F07"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77AEE864" w14:textId="77777777" w:rsidTr="0077386F">
        <w:tc>
          <w:tcPr>
            <w:tcW w:w="6948" w:type="dxa"/>
          </w:tcPr>
          <w:p w14:paraId="01A3EAA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lastRenderedPageBreak/>
              <w:t>Percent in top half of high school graduating class</w:t>
            </w:r>
          </w:p>
        </w:tc>
        <w:tc>
          <w:tcPr>
            <w:tcW w:w="1692" w:type="dxa"/>
          </w:tcPr>
          <w:p w14:paraId="086DCF1B"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63EC9269" w14:textId="77777777" w:rsidTr="0077386F">
        <w:tc>
          <w:tcPr>
            <w:tcW w:w="6948" w:type="dxa"/>
          </w:tcPr>
          <w:p w14:paraId="0C1648C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in bottom half of high school graduating class</w:t>
            </w:r>
          </w:p>
        </w:tc>
        <w:tc>
          <w:tcPr>
            <w:tcW w:w="1692" w:type="dxa"/>
          </w:tcPr>
          <w:p w14:paraId="4DF24FCF"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029F76D0" w14:textId="77777777" w:rsidTr="0077386F">
        <w:tc>
          <w:tcPr>
            <w:tcW w:w="6948" w:type="dxa"/>
          </w:tcPr>
          <w:p w14:paraId="05B9BAA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in bottom quarter of high school graduating class</w:t>
            </w:r>
          </w:p>
        </w:tc>
        <w:tc>
          <w:tcPr>
            <w:tcW w:w="1692" w:type="dxa"/>
          </w:tcPr>
          <w:p w14:paraId="413AAA2E"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632F42FF" w14:textId="77777777" w:rsidTr="0077386F">
        <w:tc>
          <w:tcPr>
            <w:tcW w:w="6948" w:type="dxa"/>
          </w:tcPr>
          <w:p w14:paraId="3A9DC3B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of total first-time, first-year students who submitted high school class rank</w:t>
            </w:r>
          </w:p>
        </w:tc>
        <w:tc>
          <w:tcPr>
            <w:tcW w:w="1692" w:type="dxa"/>
          </w:tcPr>
          <w:p w14:paraId="5169CECC"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w:t>
            </w:r>
          </w:p>
        </w:tc>
      </w:tr>
    </w:tbl>
    <w:p w14:paraId="272A1724" w14:textId="77777777" w:rsidR="007D76FF" w:rsidRPr="0052272B" w:rsidRDefault="00B826A3">
      <w:pPr>
        <w:rPr>
          <w:rFonts w:ascii="Segoe UI" w:hAnsi="Segoe UI" w:cs="Segoe UI"/>
          <w:sz w:val="18"/>
          <w:szCs w:val="18"/>
        </w:rPr>
      </w:pPr>
      <w:r w:rsidRPr="0052272B">
        <w:rPr>
          <w:rFonts w:ascii="Segoe UI" w:hAnsi="Segoe UI" w:cs="Segoe UI"/>
          <w:sz w:val="18"/>
          <w:szCs w:val="18"/>
        </w:rPr>
        <w:t>(Top half + bottom half = 100%)</w:t>
      </w:r>
    </w:p>
    <w:p w14:paraId="14C68624" w14:textId="77777777" w:rsidR="007D76FF" w:rsidRPr="0052272B" w:rsidRDefault="00B826A3" w:rsidP="0052272B">
      <w:pPr>
        <w:pStyle w:val="Heading4"/>
      </w:pPr>
      <w:r w:rsidRPr="0052272B">
        <w:t>C11</w:t>
      </w:r>
    </w:p>
    <w:p w14:paraId="1F14C030" w14:textId="77777777" w:rsidR="007D76FF" w:rsidRPr="00004222" w:rsidRDefault="00B826A3">
      <w:pPr>
        <w:rPr>
          <w:rFonts w:ascii="Segoe UI" w:hAnsi="Segoe UI" w:cs="Segoe UI"/>
          <w:b/>
          <w:bCs/>
          <w:sz w:val="18"/>
          <w:szCs w:val="18"/>
        </w:rPr>
      </w:pPr>
      <w:r w:rsidRPr="00004222">
        <w:rPr>
          <w:rFonts w:ascii="Segoe UI" w:hAnsi="Segoe UI" w:cs="Segoe UI"/>
          <w:b/>
          <w:bCs/>
          <w:sz w:val="18"/>
          <w:szCs w:val="18"/>
        </w:rPr>
        <w:t>Percentage of all enrolled, degree-seeking, first-time, first-year students who had high school grade-point averages within each of the following ranges (using 4.0 scale).</w:t>
      </w:r>
    </w:p>
    <w:p w14:paraId="7A1DB23F" w14:textId="77777777" w:rsidR="007D76FF" w:rsidRPr="0052272B" w:rsidRDefault="00B826A3">
      <w:pPr>
        <w:rPr>
          <w:rFonts w:ascii="Segoe UI" w:hAnsi="Segoe UI" w:cs="Segoe UI"/>
          <w:sz w:val="18"/>
          <w:szCs w:val="18"/>
        </w:rPr>
      </w:pPr>
      <w:r w:rsidRPr="0052272B">
        <w:rPr>
          <w:rFonts w:ascii="Segoe UI" w:hAnsi="Segoe UI" w:cs="Segoe UI"/>
          <w:sz w:val="18"/>
          <w:szCs w:val="18"/>
        </w:rPr>
        <w:t>* Report information only for those students from whom you collected high school GPA.</w:t>
      </w:r>
    </w:p>
    <w:p w14:paraId="604C1FA8" w14:textId="77777777" w:rsidR="007D76FF" w:rsidRPr="0052272B" w:rsidRDefault="00B826A3">
      <w:pPr>
        <w:rPr>
          <w:rFonts w:ascii="Segoe UI" w:hAnsi="Segoe UI" w:cs="Segoe UI"/>
          <w:sz w:val="18"/>
          <w:szCs w:val="18"/>
        </w:rPr>
      </w:pPr>
      <w:r w:rsidRPr="0052272B">
        <w:rPr>
          <w:rFonts w:ascii="Segoe UI" w:hAnsi="Segoe UI" w:cs="Segoe UI"/>
          <w:sz w:val="18"/>
          <w:szCs w:val="18"/>
        </w:rPr>
        <w:t xml:space="preserve">* If you </w:t>
      </w:r>
      <w:proofErr w:type="gramStart"/>
      <w:r w:rsidRPr="0052272B">
        <w:rPr>
          <w:rFonts w:ascii="Segoe UI" w:hAnsi="Segoe UI" w:cs="Segoe UI"/>
          <w:sz w:val="18"/>
          <w:szCs w:val="18"/>
        </w:rPr>
        <w:t>are able to</w:t>
      </w:r>
      <w:proofErr w:type="gramEnd"/>
      <w:r w:rsidRPr="0052272B">
        <w:rPr>
          <w:rFonts w:ascii="Segoe UI" w:hAnsi="Segoe UI" w:cs="Segoe UI"/>
          <w:sz w:val="18"/>
          <w:szCs w:val="18"/>
        </w:rPr>
        <w:t xml:space="preserve"> report GPA ranges separately for students that also submitted at least one test score versus those who did not submit a test score, please do so in the respective columns. If you are unable to report these data, please report the ranges for all students.</w:t>
      </w:r>
    </w:p>
    <w:tbl>
      <w:tblPr>
        <w:tblStyle w:val="TableGrid"/>
        <w:tblW w:w="104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4518"/>
        <w:gridCol w:w="1980"/>
        <w:gridCol w:w="1980"/>
        <w:gridCol w:w="1980"/>
      </w:tblGrid>
      <w:tr w:rsidR="007D76FF" w:rsidRPr="0052272B" w14:paraId="68B5DE97" w14:textId="77777777" w:rsidTr="0077386F">
        <w:trPr>
          <w:tblHeader/>
        </w:trPr>
        <w:tc>
          <w:tcPr>
            <w:tcW w:w="4518" w:type="dxa"/>
          </w:tcPr>
          <w:p w14:paraId="63676B23"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Range</w:t>
            </w:r>
          </w:p>
        </w:tc>
        <w:tc>
          <w:tcPr>
            <w:tcW w:w="1980" w:type="dxa"/>
          </w:tcPr>
          <w:p w14:paraId="11860844"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b/>
                <w:sz w:val="18"/>
                <w:szCs w:val="18"/>
              </w:rPr>
              <w:t>Percent (Students who submitted scores)</w:t>
            </w:r>
          </w:p>
        </w:tc>
        <w:tc>
          <w:tcPr>
            <w:tcW w:w="1980" w:type="dxa"/>
          </w:tcPr>
          <w:p w14:paraId="5DF7D76B"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b/>
                <w:sz w:val="18"/>
                <w:szCs w:val="18"/>
              </w:rPr>
              <w:t>Percent (Students who did not submit scores)</w:t>
            </w:r>
          </w:p>
        </w:tc>
        <w:tc>
          <w:tcPr>
            <w:tcW w:w="1980" w:type="dxa"/>
          </w:tcPr>
          <w:p w14:paraId="080FFEFD" w14:textId="77777777" w:rsidR="007D76FF" w:rsidRPr="0052272B" w:rsidRDefault="00B826A3" w:rsidP="0064031D">
            <w:pPr>
              <w:keepLines/>
              <w:jc w:val="center"/>
              <w:rPr>
                <w:rFonts w:ascii="Segoe UI" w:hAnsi="Segoe UI" w:cs="Segoe UI"/>
                <w:sz w:val="18"/>
                <w:szCs w:val="18"/>
              </w:rPr>
            </w:pPr>
            <w:r w:rsidRPr="0052272B">
              <w:rPr>
                <w:rFonts w:ascii="Segoe UI" w:hAnsi="Segoe UI" w:cs="Segoe UI"/>
                <w:b/>
                <w:sz w:val="18"/>
                <w:szCs w:val="18"/>
              </w:rPr>
              <w:t>Percent (All enrolled students)</w:t>
            </w:r>
          </w:p>
        </w:tc>
      </w:tr>
      <w:tr w:rsidR="007D76FF" w:rsidRPr="0052272B" w14:paraId="777571A4" w14:textId="77777777" w:rsidTr="0077386F">
        <w:tc>
          <w:tcPr>
            <w:tcW w:w="4518" w:type="dxa"/>
          </w:tcPr>
          <w:p w14:paraId="242926E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who had GPA of 4.0</w:t>
            </w:r>
          </w:p>
        </w:tc>
        <w:tc>
          <w:tcPr>
            <w:tcW w:w="1980" w:type="dxa"/>
          </w:tcPr>
          <w:p w14:paraId="59C6B39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38%</w:t>
            </w:r>
          </w:p>
        </w:tc>
        <w:tc>
          <w:tcPr>
            <w:tcW w:w="1980" w:type="dxa"/>
          </w:tcPr>
          <w:p w14:paraId="36E4F78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25%</w:t>
            </w:r>
          </w:p>
        </w:tc>
        <w:tc>
          <w:tcPr>
            <w:tcW w:w="1980" w:type="dxa"/>
          </w:tcPr>
          <w:p w14:paraId="08F9EFE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35.45%</w:t>
            </w:r>
          </w:p>
        </w:tc>
      </w:tr>
      <w:tr w:rsidR="007D76FF" w:rsidRPr="0052272B" w14:paraId="62990124" w14:textId="77777777" w:rsidTr="0077386F">
        <w:tc>
          <w:tcPr>
            <w:tcW w:w="4518" w:type="dxa"/>
          </w:tcPr>
          <w:p w14:paraId="6F95A30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who had GPA between 3.75 and 3.99</w:t>
            </w:r>
          </w:p>
        </w:tc>
        <w:tc>
          <w:tcPr>
            <w:tcW w:w="1980" w:type="dxa"/>
          </w:tcPr>
          <w:p w14:paraId="5A9C268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28%</w:t>
            </w:r>
          </w:p>
        </w:tc>
        <w:tc>
          <w:tcPr>
            <w:tcW w:w="1980" w:type="dxa"/>
          </w:tcPr>
          <w:p w14:paraId="337EBA9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31%</w:t>
            </w:r>
          </w:p>
        </w:tc>
        <w:tc>
          <w:tcPr>
            <w:tcW w:w="1980" w:type="dxa"/>
          </w:tcPr>
          <w:p w14:paraId="1FC84F5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28.83%</w:t>
            </w:r>
          </w:p>
        </w:tc>
      </w:tr>
      <w:tr w:rsidR="007D76FF" w:rsidRPr="0052272B" w14:paraId="1F6B1F51" w14:textId="77777777" w:rsidTr="0077386F">
        <w:tc>
          <w:tcPr>
            <w:tcW w:w="4518" w:type="dxa"/>
          </w:tcPr>
          <w:p w14:paraId="22CDACE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who had GPA between 3.50 and 3.74</w:t>
            </w:r>
          </w:p>
        </w:tc>
        <w:tc>
          <w:tcPr>
            <w:tcW w:w="1980" w:type="dxa"/>
          </w:tcPr>
          <w:p w14:paraId="476FDAB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16%</w:t>
            </w:r>
          </w:p>
        </w:tc>
        <w:tc>
          <w:tcPr>
            <w:tcW w:w="1980" w:type="dxa"/>
          </w:tcPr>
          <w:p w14:paraId="29255C9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29%</w:t>
            </w:r>
          </w:p>
        </w:tc>
        <w:tc>
          <w:tcPr>
            <w:tcW w:w="1980" w:type="dxa"/>
          </w:tcPr>
          <w:p w14:paraId="195CFD3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18.88%</w:t>
            </w:r>
          </w:p>
        </w:tc>
      </w:tr>
      <w:tr w:rsidR="007D76FF" w:rsidRPr="0052272B" w14:paraId="03564E58" w14:textId="77777777" w:rsidTr="0077386F">
        <w:tc>
          <w:tcPr>
            <w:tcW w:w="4518" w:type="dxa"/>
          </w:tcPr>
          <w:p w14:paraId="6B9D355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who had GPA between 3.25 and 3.49</w:t>
            </w:r>
          </w:p>
        </w:tc>
        <w:tc>
          <w:tcPr>
            <w:tcW w:w="1980" w:type="dxa"/>
          </w:tcPr>
          <w:p w14:paraId="0913954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12%</w:t>
            </w:r>
          </w:p>
        </w:tc>
        <w:tc>
          <w:tcPr>
            <w:tcW w:w="1980" w:type="dxa"/>
          </w:tcPr>
          <w:p w14:paraId="4F51D23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13%</w:t>
            </w:r>
          </w:p>
        </w:tc>
        <w:tc>
          <w:tcPr>
            <w:tcW w:w="1980" w:type="dxa"/>
          </w:tcPr>
          <w:p w14:paraId="10FADF5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12.08%</w:t>
            </w:r>
          </w:p>
        </w:tc>
      </w:tr>
      <w:tr w:rsidR="007D76FF" w:rsidRPr="0052272B" w14:paraId="3EA0788B" w14:textId="77777777" w:rsidTr="0077386F">
        <w:tc>
          <w:tcPr>
            <w:tcW w:w="4518" w:type="dxa"/>
          </w:tcPr>
          <w:p w14:paraId="21083B9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who had GPA between 3.00 and 3.24</w:t>
            </w:r>
          </w:p>
        </w:tc>
        <w:tc>
          <w:tcPr>
            <w:tcW w:w="1980" w:type="dxa"/>
          </w:tcPr>
          <w:p w14:paraId="53E3F85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w:t>
            </w:r>
          </w:p>
        </w:tc>
        <w:tc>
          <w:tcPr>
            <w:tcW w:w="1980" w:type="dxa"/>
          </w:tcPr>
          <w:p w14:paraId="6BBAD03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w:t>
            </w:r>
          </w:p>
        </w:tc>
        <w:tc>
          <w:tcPr>
            <w:tcW w:w="1980" w:type="dxa"/>
          </w:tcPr>
          <w:p w14:paraId="78D280B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3.82%</w:t>
            </w:r>
          </w:p>
        </w:tc>
      </w:tr>
      <w:tr w:rsidR="007D76FF" w:rsidRPr="0052272B" w14:paraId="7F915566" w14:textId="77777777" w:rsidTr="0077386F">
        <w:tc>
          <w:tcPr>
            <w:tcW w:w="4518" w:type="dxa"/>
          </w:tcPr>
          <w:p w14:paraId="2D3D4FC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who had GPA between 2.50 and 2.99</w:t>
            </w:r>
          </w:p>
        </w:tc>
        <w:tc>
          <w:tcPr>
            <w:tcW w:w="1980" w:type="dxa"/>
          </w:tcPr>
          <w:p w14:paraId="242A529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w:t>
            </w:r>
          </w:p>
        </w:tc>
        <w:tc>
          <w:tcPr>
            <w:tcW w:w="1980" w:type="dxa"/>
          </w:tcPr>
          <w:p w14:paraId="06B062A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w:t>
            </w:r>
          </w:p>
        </w:tc>
        <w:tc>
          <w:tcPr>
            <w:tcW w:w="1980" w:type="dxa"/>
          </w:tcPr>
          <w:p w14:paraId="37C444D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0.90%</w:t>
            </w:r>
          </w:p>
        </w:tc>
      </w:tr>
      <w:tr w:rsidR="007D76FF" w:rsidRPr="0052272B" w14:paraId="392D6092" w14:textId="77777777" w:rsidTr="0077386F">
        <w:tc>
          <w:tcPr>
            <w:tcW w:w="4518" w:type="dxa"/>
          </w:tcPr>
          <w:p w14:paraId="058628D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who had GPA between 2.0 and 2.49</w:t>
            </w:r>
          </w:p>
        </w:tc>
        <w:tc>
          <w:tcPr>
            <w:tcW w:w="1980" w:type="dxa"/>
          </w:tcPr>
          <w:p w14:paraId="06D95A1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w:t>
            </w:r>
          </w:p>
        </w:tc>
        <w:tc>
          <w:tcPr>
            <w:tcW w:w="1980" w:type="dxa"/>
          </w:tcPr>
          <w:p w14:paraId="5B6298C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w:t>
            </w:r>
          </w:p>
        </w:tc>
        <w:tc>
          <w:tcPr>
            <w:tcW w:w="1980" w:type="dxa"/>
          </w:tcPr>
          <w:p w14:paraId="708BAB0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0.04%</w:t>
            </w:r>
          </w:p>
        </w:tc>
      </w:tr>
      <w:tr w:rsidR="007D76FF" w:rsidRPr="0052272B" w14:paraId="14BDF9DF" w14:textId="77777777" w:rsidTr="0077386F">
        <w:tc>
          <w:tcPr>
            <w:tcW w:w="4518" w:type="dxa"/>
          </w:tcPr>
          <w:p w14:paraId="1CDE94E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who had GPA between 1.0 and 1.99</w:t>
            </w:r>
          </w:p>
        </w:tc>
        <w:tc>
          <w:tcPr>
            <w:tcW w:w="1980" w:type="dxa"/>
          </w:tcPr>
          <w:p w14:paraId="220285C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w:t>
            </w:r>
          </w:p>
        </w:tc>
        <w:tc>
          <w:tcPr>
            <w:tcW w:w="1980" w:type="dxa"/>
          </w:tcPr>
          <w:p w14:paraId="55D22D4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w:t>
            </w:r>
          </w:p>
        </w:tc>
        <w:tc>
          <w:tcPr>
            <w:tcW w:w="1980" w:type="dxa"/>
          </w:tcPr>
          <w:p w14:paraId="7B1FF9C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0.00%</w:t>
            </w:r>
          </w:p>
        </w:tc>
      </w:tr>
      <w:tr w:rsidR="007D76FF" w:rsidRPr="0052272B" w14:paraId="2E217DE0" w14:textId="77777777" w:rsidTr="0077386F">
        <w:tc>
          <w:tcPr>
            <w:tcW w:w="4518" w:type="dxa"/>
          </w:tcPr>
          <w:p w14:paraId="5727AAD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who had GPA below 1.0</w:t>
            </w:r>
          </w:p>
        </w:tc>
        <w:tc>
          <w:tcPr>
            <w:tcW w:w="1980" w:type="dxa"/>
          </w:tcPr>
          <w:p w14:paraId="27D2CBB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w:t>
            </w:r>
          </w:p>
        </w:tc>
        <w:tc>
          <w:tcPr>
            <w:tcW w:w="1980" w:type="dxa"/>
          </w:tcPr>
          <w:p w14:paraId="5CDEB0E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w:t>
            </w:r>
          </w:p>
        </w:tc>
        <w:tc>
          <w:tcPr>
            <w:tcW w:w="1980" w:type="dxa"/>
          </w:tcPr>
          <w:p w14:paraId="6635844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0.00%</w:t>
            </w:r>
          </w:p>
        </w:tc>
      </w:tr>
      <w:tr w:rsidR="007D76FF" w:rsidRPr="0052272B" w14:paraId="3903C51D" w14:textId="77777777" w:rsidTr="0077386F">
        <w:tc>
          <w:tcPr>
            <w:tcW w:w="4518" w:type="dxa"/>
          </w:tcPr>
          <w:p w14:paraId="55E6D68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Totals should = 100%</w:t>
            </w:r>
          </w:p>
        </w:tc>
        <w:tc>
          <w:tcPr>
            <w:tcW w:w="1980" w:type="dxa"/>
          </w:tcPr>
          <w:p w14:paraId="13C12FA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100.00%</w:t>
            </w:r>
          </w:p>
        </w:tc>
        <w:tc>
          <w:tcPr>
            <w:tcW w:w="1980" w:type="dxa"/>
          </w:tcPr>
          <w:p w14:paraId="754D99A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100.00%</w:t>
            </w:r>
          </w:p>
        </w:tc>
        <w:tc>
          <w:tcPr>
            <w:tcW w:w="1980" w:type="dxa"/>
          </w:tcPr>
          <w:p w14:paraId="3D0D0EF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100.00%</w:t>
            </w:r>
          </w:p>
        </w:tc>
      </w:tr>
    </w:tbl>
    <w:p w14:paraId="60ADC9E4" w14:textId="77777777" w:rsidR="007D76FF" w:rsidRPr="0052272B" w:rsidRDefault="00B826A3" w:rsidP="0052272B">
      <w:pPr>
        <w:pStyle w:val="Heading4"/>
      </w:pPr>
      <w:r w:rsidRPr="0052272B">
        <w:t>C12</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8478"/>
        <w:gridCol w:w="1080"/>
      </w:tblGrid>
      <w:tr w:rsidR="007D76FF" w:rsidRPr="0052272B" w14:paraId="21444E1E" w14:textId="77777777" w:rsidTr="006D0003">
        <w:tc>
          <w:tcPr>
            <w:tcW w:w="8478" w:type="dxa"/>
          </w:tcPr>
          <w:p w14:paraId="0627204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Average high school GPA of all degree-seeking, first-time, first-year students who submitted GPA:</w:t>
            </w:r>
          </w:p>
        </w:tc>
        <w:tc>
          <w:tcPr>
            <w:tcW w:w="1080" w:type="dxa"/>
          </w:tcPr>
          <w:p w14:paraId="260ECFBD" w14:textId="77777777" w:rsidR="007D76FF" w:rsidRPr="0052272B" w:rsidRDefault="00B826A3" w:rsidP="005C62A9">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20766A10" w14:textId="77777777" w:rsidTr="006D0003">
        <w:tc>
          <w:tcPr>
            <w:tcW w:w="8478" w:type="dxa"/>
          </w:tcPr>
          <w:p w14:paraId="5475A12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of total first-time, first-year students who submitted high school GPA:</w:t>
            </w:r>
          </w:p>
        </w:tc>
        <w:tc>
          <w:tcPr>
            <w:tcW w:w="1080" w:type="dxa"/>
          </w:tcPr>
          <w:p w14:paraId="3FB511BE" w14:textId="77777777" w:rsidR="007D76FF" w:rsidRPr="0052272B" w:rsidRDefault="00B826A3" w:rsidP="005C62A9">
            <w:pPr>
              <w:keepLines/>
              <w:jc w:val="center"/>
              <w:rPr>
                <w:rFonts w:ascii="Segoe UI" w:hAnsi="Segoe UI" w:cs="Segoe UI"/>
                <w:sz w:val="18"/>
                <w:szCs w:val="18"/>
              </w:rPr>
            </w:pPr>
            <w:r w:rsidRPr="0052272B">
              <w:rPr>
                <w:rFonts w:ascii="Segoe UI" w:hAnsi="Segoe UI" w:cs="Segoe UI"/>
                <w:sz w:val="18"/>
                <w:szCs w:val="18"/>
              </w:rPr>
              <w:t>3.86%</w:t>
            </w:r>
          </w:p>
        </w:tc>
      </w:tr>
    </w:tbl>
    <w:p w14:paraId="79CF9896" w14:textId="77777777" w:rsidR="007D76FF" w:rsidRPr="0052272B" w:rsidRDefault="00B826A3" w:rsidP="0052272B">
      <w:pPr>
        <w:pStyle w:val="Heading3"/>
      </w:pPr>
      <w:r w:rsidRPr="0052272B">
        <w:t>C13-C20: Admission Policies</w:t>
      </w:r>
    </w:p>
    <w:p w14:paraId="2C1DBC36" w14:textId="77777777" w:rsidR="007D76FF" w:rsidRPr="0052272B" w:rsidRDefault="00B826A3" w:rsidP="0052272B">
      <w:pPr>
        <w:pStyle w:val="Heading4"/>
      </w:pPr>
      <w:r w:rsidRPr="0052272B">
        <w:t>C13 Application Fee</w:t>
      </w:r>
    </w:p>
    <w:p w14:paraId="0BCA3811" w14:textId="77777777" w:rsidR="007D76FF" w:rsidRPr="0052272B" w:rsidRDefault="00B826A3">
      <w:pPr>
        <w:rPr>
          <w:rFonts w:ascii="Segoe UI" w:hAnsi="Segoe UI" w:cs="Segoe UI"/>
          <w:sz w:val="18"/>
          <w:szCs w:val="18"/>
        </w:rPr>
      </w:pPr>
      <w:r w:rsidRPr="0052272B">
        <w:rPr>
          <w:rFonts w:ascii="Segoe UI" w:hAnsi="Segoe UI" w:cs="Segoe UI"/>
          <w:sz w:val="18"/>
          <w:szCs w:val="18"/>
        </w:rPr>
        <w:t xml:space="preserve">If your institution has waived its application fee for the Fall 2026 admission </w:t>
      </w:r>
      <w:proofErr w:type="gramStart"/>
      <w:r w:rsidRPr="0052272B">
        <w:rPr>
          <w:rFonts w:ascii="Segoe UI" w:hAnsi="Segoe UI" w:cs="Segoe UI"/>
          <w:sz w:val="18"/>
          <w:szCs w:val="18"/>
        </w:rPr>
        <w:t>cycle</w:t>
      </w:r>
      <w:proofErr w:type="gramEnd"/>
      <w:r w:rsidRPr="0052272B">
        <w:rPr>
          <w:rFonts w:ascii="Segoe UI" w:hAnsi="Segoe UI" w:cs="Segoe UI"/>
          <w:sz w:val="18"/>
          <w:szCs w:val="18"/>
        </w:rPr>
        <w:t xml:space="preserve"> please select no.</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8478"/>
        <w:gridCol w:w="1080"/>
      </w:tblGrid>
      <w:tr w:rsidR="007D76FF" w:rsidRPr="0052272B" w14:paraId="471C4849" w14:textId="77777777" w:rsidTr="006D0003">
        <w:tc>
          <w:tcPr>
            <w:tcW w:w="8478" w:type="dxa"/>
          </w:tcPr>
          <w:p w14:paraId="67D58C7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Does your institution have an application fee?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w:t>
            </w:r>
          </w:p>
        </w:tc>
        <w:tc>
          <w:tcPr>
            <w:tcW w:w="1080" w:type="dxa"/>
          </w:tcPr>
          <w:p w14:paraId="067B669D" w14:textId="77777777" w:rsidR="007D76FF" w:rsidRPr="0052272B" w:rsidRDefault="00B826A3" w:rsidP="005C62A9">
            <w:pPr>
              <w:keepLines/>
              <w:jc w:val="center"/>
              <w:rPr>
                <w:rFonts w:ascii="Segoe UI" w:hAnsi="Segoe UI" w:cs="Segoe UI"/>
                <w:sz w:val="18"/>
                <w:szCs w:val="18"/>
              </w:rPr>
            </w:pPr>
            <w:r w:rsidRPr="0052272B">
              <w:rPr>
                <w:rFonts w:ascii="Segoe UI" w:hAnsi="Segoe UI" w:cs="Segoe UI"/>
                <w:sz w:val="18"/>
                <w:szCs w:val="18"/>
              </w:rPr>
              <w:t>Yes</w:t>
            </w:r>
          </w:p>
        </w:tc>
      </w:tr>
      <w:tr w:rsidR="007D76FF" w:rsidRPr="0052272B" w14:paraId="30750D8D" w14:textId="77777777" w:rsidTr="006D0003">
        <w:tc>
          <w:tcPr>
            <w:tcW w:w="8478" w:type="dxa"/>
          </w:tcPr>
          <w:p w14:paraId="230DFBA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Amount of application fee:</w:t>
            </w:r>
          </w:p>
        </w:tc>
        <w:tc>
          <w:tcPr>
            <w:tcW w:w="1080" w:type="dxa"/>
          </w:tcPr>
          <w:p w14:paraId="6A7BF50E" w14:textId="77777777" w:rsidR="007D76FF" w:rsidRPr="0052272B" w:rsidRDefault="00B826A3" w:rsidP="005C62A9">
            <w:pPr>
              <w:keepLines/>
              <w:jc w:val="center"/>
              <w:rPr>
                <w:rFonts w:ascii="Segoe UI" w:hAnsi="Segoe UI" w:cs="Segoe UI"/>
                <w:sz w:val="18"/>
                <w:szCs w:val="18"/>
              </w:rPr>
            </w:pPr>
            <w:r w:rsidRPr="0052272B">
              <w:rPr>
                <w:rFonts w:ascii="Segoe UI" w:hAnsi="Segoe UI" w:cs="Segoe UI"/>
                <w:sz w:val="18"/>
                <w:szCs w:val="18"/>
              </w:rPr>
              <w:t>$55</w:t>
            </w:r>
          </w:p>
        </w:tc>
      </w:tr>
      <w:tr w:rsidR="007D76FF" w:rsidRPr="0052272B" w14:paraId="37514C93" w14:textId="77777777" w:rsidTr="006D0003">
        <w:tc>
          <w:tcPr>
            <w:tcW w:w="8478" w:type="dxa"/>
          </w:tcPr>
          <w:p w14:paraId="1595B08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Can it be waived for applicants with financial need?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w:t>
            </w:r>
          </w:p>
        </w:tc>
        <w:tc>
          <w:tcPr>
            <w:tcW w:w="1080" w:type="dxa"/>
          </w:tcPr>
          <w:p w14:paraId="2AA28190" w14:textId="77777777" w:rsidR="007D76FF" w:rsidRPr="0052272B" w:rsidRDefault="00B826A3" w:rsidP="005C62A9">
            <w:pPr>
              <w:keepLines/>
              <w:jc w:val="center"/>
              <w:rPr>
                <w:rFonts w:ascii="Segoe UI" w:hAnsi="Segoe UI" w:cs="Segoe UI"/>
                <w:sz w:val="18"/>
                <w:szCs w:val="18"/>
              </w:rPr>
            </w:pPr>
            <w:r w:rsidRPr="0052272B">
              <w:rPr>
                <w:rFonts w:ascii="Segoe UI" w:hAnsi="Segoe UI" w:cs="Segoe UI"/>
                <w:sz w:val="18"/>
                <w:szCs w:val="18"/>
              </w:rPr>
              <w:t>Yes</w:t>
            </w:r>
          </w:p>
        </w:tc>
      </w:tr>
    </w:tbl>
    <w:p w14:paraId="44F38662" w14:textId="77777777" w:rsidR="007D76FF" w:rsidRDefault="00B826A3" w:rsidP="0064031D">
      <w:pPr>
        <w:spacing w:before="120"/>
        <w:rPr>
          <w:rFonts w:ascii="Segoe UI" w:hAnsi="Segoe UI" w:cs="Segoe UI"/>
          <w:sz w:val="18"/>
          <w:szCs w:val="18"/>
        </w:rPr>
      </w:pPr>
      <w:r w:rsidRPr="0052272B">
        <w:rPr>
          <w:rFonts w:ascii="Segoe UI" w:hAnsi="Segoe UI" w:cs="Segoe UI"/>
          <w:sz w:val="18"/>
          <w:szCs w:val="18"/>
        </w:rPr>
        <w:t xml:space="preserve">If you have an application fee and an on-line application option, please indicate policy for </w:t>
      </w:r>
      <w:r w:rsidRPr="00377940">
        <w:rPr>
          <w:rFonts w:ascii="Segoe UI" w:hAnsi="Segoe UI" w:cs="Segoe UI"/>
          <w:b/>
          <w:bCs/>
          <w:sz w:val="18"/>
          <w:szCs w:val="18"/>
        </w:rPr>
        <w:t>students who apply on-line</w:t>
      </w:r>
      <w:r w:rsidRPr="0052272B">
        <w:rPr>
          <w:rFonts w:ascii="Segoe UI" w:hAnsi="Segoe UI" w:cs="Segoe UI"/>
          <w:sz w:val="18"/>
          <w:szCs w:val="18"/>
        </w:rPr>
        <w:t>:</w:t>
      </w:r>
    </w:p>
    <w:p w14:paraId="5090C508" w14:textId="77777777" w:rsidR="00195C54" w:rsidRPr="00195C54"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Same</w:t>
      </w:r>
      <w:proofErr w:type="gramEnd"/>
      <w:r w:rsidRPr="00195C54">
        <w:rPr>
          <w:rFonts w:ascii="Segoe UI" w:eastAsia="Arial" w:hAnsi="Segoe UI" w:cs="Segoe UI"/>
          <w:sz w:val="18"/>
          <w:szCs w:val="18"/>
        </w:rPr>
        <w:t xml:space="preserve"> fee</w:t>
      </w:r>
    </w:p>
    <w:p w14:paraId="5CE39341" w14:textId="77777777" w:rsidR="00195C54" w:rsidRPr="00195C54"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Free</w:t>
      </w:r>
      <w:proofErr w:type="gramEnd"/>
    </w:p>
    <w:p w14:paraId="21950C2B" w14:textId="77777777" w:rsidR="00195C54" w:rsidRPr="00195C54"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Reduced</w:t>
      </w:r>
      <w:proofErr w:type="gramEnd"/>
    </w:p>
    <w:p w14:paraId="32AF30F5" w14:textId="77777777" w:rsidR="0064031D" w:rsidRDefault="0064031D" w:rsidP="0064031D">
      <w:pPr>
        <w:spacing w:after="0"/>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80" w:firstRow="0" w:lastRow="0" w:firstColumn="1" w:lastColumn="0" w:noHBand="0" w:noVBand="1"/>
        <w:tblCaption w:val="C. FIRST-TIME, FIRST-YEAR ADMISSION"/>
        <w:tblDescription w:val="Table in section: C. FIRST-TIME, FIRST-YEAR ADMISSION"/>
      </w:tblPr>
      <w:tblGrid>
        <w:gridCol w:w="7758"/>
        <w:gridCol w:w="882"/>
      </w:tblGrid>
      <w:tr w:rsidR="0064031D" w:rsidRPr="0052272B" w14:paraId="6BCA3FD4" w14:textId="77777777" w:rsidTr="006D0003">
        <w:tc>
          <w:tcPr>
            <w:tcW w:w="7758" w:type="dxa"/>
          </w:tcPr>
          <w:p w14:paraId="6A444F22" w14:textId="77777777" w:rsidR="0064031D" w:rsidRPr="0052272B" w:rsidRDefault="0064031D" w:rsidP="0064031D">
            <w:pPr>
              <w:rPr>
                <w:rFonts w:ascii="Segoe UI" w:hAnsi="Segoe UI" w:cs="Segoe UI"/>
                <w:sz w:val="18"/>
                <w:szCs w:val="18"/>
              </w:rPr>
            </w:pPr>
            <w:r w:rsidRPr="0052272B">
              <w:rPr>
                <w:rFonts w:ascii="Segoe UI" w:hAnsi="Segoe UI" w:cs="Segoe UI"/>
                <w:sz w:val="18"/>
                <w:szCs w:val="18"/>
              </w:rPr>
              <w:t xml:space="preserve">Can on-line application fee be waived for applicants with financial need?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w:t>
            </w:r>
          </w:p>
        </w:tc>
        <w:tc>
          <w:tcPr>
            <w:tcW w:w="882" w:type="dxa"/>
          </w:tcPr>
          <w:p w14:paraId="599CB4A0" w14:textId="77777777" w:rsidR="0064031D" w:rsidRPr="0052272B" w:rsidRDefault="0064031D" w:rsidP="0064031D">
            <w:pPr>
              <w:rPr>
                <w:rFonts w:ascii="Segoe UI" w:hAnsi="Segoe UI" w:cs="Segoe UI"/>
                <w:sz w:val="18"/>
                <w:szCs w:val="18"/>
              </w:rPr>
            </w:pPr>
            <w:r w:rsidRPr="0052272B">
              <w:rPr>
                <w:rFonts w:ascii="Segoe UI" w:hAnsi="Segoe UI" w:cs="Segoe UI"/>
                <w:sz w:val="18"/>
                <w:szCs w:val="18"/>
              </w:rPr>
              <w:t>Yes</w:t>
            </w:r>
          </w:p>
        </w:tc>
      </w:tr>
    </w:tbl>
    <w:p w14:paraId="5CDB75D5" w14:textId="77777777" w:rsidR="0064031D" w:rsidRPr="0064031D" w:rsidRDefault="0064031D" w:rsidP="0064031D"/>
    <w:p w14:paraId="472CAB6E" w14:textId="77777777" w:rsidR="0064031D" w:rsidRDefault="0064031D" w:rsidP="0064031D"/>
    <w:p w14:paraId="0BD1ED02" w14:textId="05F5F109" w:rsidR="007D76FF" w:rsidRPr="0052272B" w:rsidRDefault="00B826A3" w:rsidP="0052272B">
      <w:pPr>
        <w:pStyle w:val="Heading4"/>
      </w:pPr>
      <w:r w:rsidRPr="0052272B">
        <w:lastRenderedPageBreak/>
        <w:t>C14 Application closing date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7668"/>
        <w:gridCol w:w="972"/>
      </w:tblGrid>
      <w:tr w:rsidR="007D76FF" w:rsidRPr="0052272B" w14:paraId="4521E4A2" w14:textId="77777777" w:rsidTr="006D0003">
        <w:tc>
          <w:tcPr>
            <w:tcW w:w="7668" w:type="dxa"/>
          </w:tcPr>
          <w:p w14:paraId="0F7E0CE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Does your institution have an application closing date (Yes or No)</w:t>
            </w:r>
          </w:p>
        </w:tc>
        <w:tc>
          <w:tcPr>
            <w:tcW w:w="972" w:type="dxa"/>
          </w:tcPr>
          <w:p w14:paraId="71C246C5" w14:textId="77777777" w:rsidR="007D76FF" w:rsidRPr="0052272B" w:rsidRDefault="00B826A3" w:rsidP="005C62A9">
            <w:pPr>
              <w:keepLines/>
              <w:jc w:val="center"/>
              <w:rPr>
                <w:rFonts w:ascii="Segoe UI" w:hAnsi="Segoe UI" w:cs="Segoe UI"/>
                <w:sz w:val="18"/>
                <w:szCs w:val="18"/>
              </w:rPr>
            </w:pPr>
            <w:r w:rsidRPr="0052272B">
              <w:rPr>
                <w:rFonts w:ascii="Segoe UI" w:hAnsi="Segoe UI" w:cs="Segoe UI"/>
                <w:sz w:val="18"/>
                <w:szCs w:val="18"/>
              </w:rPr>
              <w:t>Yes</w:t>
            </w:r>
          </w:p>
        </w:tc>
      </w:tr>
      <w:tr w:rsidR="007D76FF" w:rsidRPr="0052272B" w14:paraId="31B70761" w14:textId="77777777" w:rsidTr="006D0003">
        <w:tc>
          <w:tcPr>
            <w:tcW w:w="7668" w:type="dxa"/>
          </w:tcPr>
          <w:p w14:paraId="404CF87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Application closing date (fall)</w:t>
            </w:r>
          </w:p>
        </w:tc>
        <w:tc>
          <w:tcPr>
            <w:tcW w:w="972" w:type="dxa"/>
          </w:tcPr>
          <w:p w14:paraId="63E3B581" w14:textId="77777777" w:rsidR="007D76FF" w:rsidRPr="0052272B" w:rsidRDefault="00B826A3" w:rsidP="005C62A9">
            <w:pPr>
              <w:keepLines/>
              <w:jc w:val="center"/>
              <w:rPr>
                <w:rFonts w:ascii="Segoe UI" w:hAnsi="Segoe UI" w:cs="Segoe UI"/>
                <w:sz w:val="18"/>
                <w:szCs w:val="18"/>
              </w:rPr>
            </w:pPr>
            <w:r w:rsidRPr="0052272B">
              <w:rPr>
                <w:rFonts w:ascii="Segoe UI" w:hAnsi="Segoe UI" w:cs="Segoe UI"/>
                <w:sz w:val="18"/>
                <w:szCs w:val="18"/>
              </w:rPr>
              <w:t>May 1</w:t>
            </w:r>
          </w:p>
        </w:tc>
      </w:tr>
      <w:tr w:rsidR="007D76FF" w:rsidRPr="0052272B" w14:paraId="4D938A30" w14:textId="77777777" w:rsidTr="006D0003">
        <w:tc>
          <w:tcPr>
            <w:tcW w:w="7668" w:type="dxa"/>
          </w:tcPr>
          <w:p w14:paraId="55A2F53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Priority Date</w:t>
            </w:r>
          </w:p>
        </w:tc>
        <w:tc>
          <w:tcPr>
            <w:tcW w:w="972" w:type="dxa"/>
          </w:tcPr>
          <w:p w14:paraId="67A55AA6" w14:textId="77777777" w:rsidR="007D76FF" w:rsidRPr="0052272B" w:rsidRDefault="00B826A3" w:rsidP="005C62A9">
            <w:pPr>
              <w:keepLines/>
              <w:jc w:val="center"/>
              <w:rPr>
                <w:rFonts w:ascii="Segoe UI" w:hAnsi="Segoe UI" w:cs="Segoe UI"/>
                <w:sz w:val="18"/>
                <w:szCs w:val="18"/>
              </w:rPr>
            </w:pPr>
            <w:r w:rsidRPr="0052272B">
              <w:rPr>
                <w:rFonts w:ascii="Segoe UI" w:hAnsi="Segoe UI" w:cs="Segoe UI"/>
                <w:sz w:val="18"/>
                <w:szCs w:val="18"/>
              </w:rPr>
              <w:t>—</w:t>
            </w:r>
          </w:p>
        </w:tc>
      </w:tr>
    </w:tbl>
    <w:p w14:paraId="30294541" w14:textId="47E7A608" w:rsidR="007D76FF" w:rsidRPr="0052272B" w:rsidRDefault="00B826A3" w:rsidP="0052272B">
      <w:pPr>
        <w:pStyle w:val="Heading4"/>
      </w:pPr>
      <w:r w:rsidRPr="0052272B">
        <w:t>C15</w:t>
      </w:r>
      <w:r w:rsidR="005C62A9">
        <w:t xml:space="preserve"> Terms other than fall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7668"/>
        <w:gridCol w:w="972"/>
      </w:tblGrid>
      <w:tr w:rsidR="007D76FF" w:rsidRPr="0052272B" w14:paraId="3743D6DF" w14:textId="77777777" w:rsidTr="006D0003">
        <w:tc>
          <w:tcPr>
            <w:tcW w:w="7668" w:type="dxa"/>
          </w:tcPr>
          <w:p w14:paraId="3A52A515" w14:textId="77777777" w:rsidR="007D76FF" w:rsidRPr="0052272B" w:rsidRDefault="00B826A3">
            <w:pPr>
              <w:keepLines/>
              <w:rPr>
                <w:rFonts w:ascii="Segoe UI" w:hAnsi="Segoe UI" w:cs="Segoe UI"/>
                <w:sz w:val="18"/>
                <w:szCs w:val="18"/>
              </w:rPr>
            </w:pPr>
            <w:r w:rsidRPr="00004222">
              <w:rPr>
                <w:rFonts w:ascii="Segoe UI" w:hAnsi="Segoe UI" w:cs="Segoe UI"/>
                <w:b/>
                <w:bCs/>
                <w:sz w:val="18"/>
                <w:szCs w:val="18"/>
              </w:rPr>
              <w:t>Are first-time, first-year students accepted for terms other than the fall?</w:t>
            </w:r>
            <w:r w:rsidRPr="0052272B">
              <w:rPr>
                <w:rFonts w:ascii="Segoe UI" w:hAnsi="Segoe UI" w:cs="Segoe UI"/>
                <w:sz w:val="18"/>
                <w:szCs w:val="18"/>
              </w:rPr>
              <w:t xml:space="preserve">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w:t>
            </w:r>
          </w:p>
        </w:tc>
        <w:tc>
          <w:tcPr>
            <w:tcW w:w="972" w:type="dxa"/>
          </w:tcPr>
          <w:p w14:paraId="0F93E1A3" w14:textId="77777777" w:rsidR="007D76FF" w:rsidRPr="0052272B" w:rsidRDefault="00B826A3" w:rsidP="005C62A9">
            <w:pPr>
              <w:keepLines/>
              <w:jc w:val="center"/>
              <w:rPr>
                <w:rFonts w:ascii="Segoe UI" w:hAnsi="Segoe UI" w:cs="Segoe UI"/>
                <w:sz w:val="18"/>
                <w:szCs w:val="18"/>
              </w:rPr>
            </w:pPr>
            <w:r w:rsidRPr="0052272B">
              <w:rPr>
                <w:rFonts w:ascii="Segoe UI" w:hAnsi="Segoe UI" w:cs="Segoe UI"/>
                <w:sz w:val="18"/>
                <w:szCs w:val="18"/>
              </w:rPr>
              <w:t>Yes</w:t>
            </w:r>
          </w:p>
        </w:tc>
      </w:tr>
    </w:tbl>
    <w:p w14:paraId="40970CBE" w14:textId="47472548" w:rsidR="007D76FF" w:rsidRPr="0052272B" w:rsidRDefault="00B826A3" w:rsidP="0052272B">
      <w:pPr>
        <w:pStyle w:val="Heading4"/>
      </w:pPr>
      <w:r w:rsidRPr="0052272B">
        <w:t>C16</w:t>
      </w:r>
      <w:r w:rsidR="005C62A9">
        <w:t xml:space="preserve"> </w:t>
      </w:r>
      <w:r w:rsidR="005C62A9" w:rsidRPr="005C62A9">
        <w:t xml:space="preserve">Notification to applicants of admission decision sent </w:t>
      </w:r>
    </w:p>
    <w:p w14:paraId="7DD0A5CB" w14:textId="0F6E124D" w:rsidR="007D76FF" w:rsidRDefault="00B826A3">
      <w:pPr>
        <w:rPr>
          <w:rFonts w:ascii="Segoe UI" w:hAnsi="Segoe UI" w:cs="Segoe UI"/>
          <w:i/>
          <w:iCs/>
          <w:sz w:val="18"/>
          <w:szCs w:val="18"/>
        </w:rPr>
      </w:pPr>
      <w:bookmarkStart w:id="4" w:name="_Hlk224050603"/>
      <w:r w:rsidRPr="00004222">
        <w:rPr>
          <w:rFonts w:ascii="Segoe UI" w:hAnsi="Segoe UI" w:cs="Segoe UI"/>
          <w:i/>
          <w:iCs/>
          <w:sz w:val="18"/>
          <w:szCs w:val="18"/>
        </w:rPr>
        <w:t>(fill in one only)</w:t>
      </w:r>
      <w:r w:rsidR="00004222" w:rsidRPr="00004222">
        <w:rPr>
          <w:rFonts w:ascii="Segoe UI" w:hAnsi="Segoe UI" w:cs="Segoe UI"/>
          <w:i/>
          <w:iCs/>
          <w:sz w:val="18"/>
          <w:szCs w:val="18"/>
        </w:rPr>
        <w:t>:</w:t>
      </w:r>
    </w:p>
    <w:p w14:paraId="4DEF651E" w14:textId="52C1A555" w:rsidR="00195C54" w:rsidRPr="0055436D" w:rsidRDefault="00195C54" w:rsidP="0055436D">
      <w:pPr>
        <w:tabs>
          <w:tab w:val="left" w:pos="3870"/>
          <w:tab w:val="right" w:pos="5220"/>
        </w:tabs>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On</w:t>
      </w:r>
      <w:proofErr w:type="gramEnd"/>
      <w:r w:rsidRPr="0055436D">
        <w:rPr>
          <w:rFonts w:ascii="Segoe UI Symbol" w:eastAsia="Arial" w:hAnsi="Segoe UI Symbol" w:cs="Segoe UI Symbol"/>
          <w:sz w:val="18"/>
          <w:szCs w:val="18"/>
        </w:rPr>
        <w:t xml:space="preserve"> a rolling basis beginning (date): </w:t>
      </w:r>
      <w:r w:rsidRPr="0055436D">
        <w:rPr>
          <w:rFonts w:ascii="Segoe UI Symbol" w:eastAsia="Arial" w:hAnsi="Segoe UI Symbol" w:cs="Segoe UI Symbol"/>
          <w:sz w:val="18"/>
          <w:szCs w:val="18"/>
        </w:rPr>
        <w:t xml:space="preserve"> </w:t>
      </w:r>
      <w:r w:rsidR="0055436D">
        <w:rPr>
          <w:rFonts w:ascii="Segoe UI" w:eastAsia="Arial" w:hAnsi="Segoe UI" w:cs="Segoe UI"/>
          <w:sz w:val="18"/>
          <w:szCs w:val="18"/>
          <w:u w:val="single"/>
        </w:rPr>
        <w:tab/>
      </w:r>
      <w:r w:rsidR="0055436D">
        <w:rPr>
          <w:rFonts w:ascii="Segoe UI" w:eastAsia="Arial" w:hAnsi="Segoe UI" w:cs="Segoe UI"/>
          <w:sz w:val="18"/>
          <w:szCs w:val="18"/>
          <w:u w:val="single"/>
        </w:rPr>
        <w:t>08-01</w:t>
      </w:r>
      <w:r w:rsidR="0055436D">
        <w:rPr>
          <w:rFonts w:ascii="Segoe UI" w:eastAsia="Arial" w:hAnsi="Segoe UI" w:cs="Segoe UI"/>
          <w:sz w:val="18"/>
          <w:szCs w:val="18"/>
          <w:u w:val="single"/>
        </w:rPr>
        <w:tab/>
      </w:r>
      <w:r w:rsidRPr="0055436D">
        <w:rPr>
          <w:rFonts w:ascii="Segoe UI Symbol" w:eastAsia="Arial" w:hAnsi="Segoe UI Symbol" w:cs="Segoe UI Symbol"/>
          <w:sz w:val="18"/>
          <w:szCs w:val="18"/>
        </w:rPr>
        <w:t xml:space="preserve">     </w:t>
      </w:r>
      <w:r w:rsidR="0055436D">
        <w:rPr>
          <w:rFonts w:ascii="Segoe UI Symbol" w:eastAsia="Arial" w:hAnsi="Segoe UI Symbol" w:cs="Segoe UI Symbol"/>
          <w:sz w:val="18"/>
          <w:szCs w:val="18"/>
        </w:rPr>
        <w:t xml:space="preserve">     </w:t>
      </w:r>
    </w:p>
    <w:p w14:paraId="74070F81" w14:textId="77777777" w:rsidR="00195C54" w:rsidRPr="0055436D" w:rsidRDefault="00195C54" w:rsidP="00195C54">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By</w:t>
      </w:r>
      <w:proofErr w:type="gramEnd"/>
      <w:r w:rsidRPr="0055436D">
        <w:rPr>
          <w:rFonts w:ascii="Segoe UI Symbol" w:eastAsia="Arial" w:hAnsi="Segoe UI Symbol" w:cs="Segoe UI Symbol"/>
          <w:sz w:val="18"/>
          <w:szCs w:val="18"/>
        </w:rPr>
        <w:t xml:space="preserve"> (date):</w:t>
      </w:r>
    </w:p>
    <w:p w14:paraId="068CD808" w14:textId="5607A3A0" w:rsidR="00195C54" w:rsidRPr="0055436D" w:rsidRDefault="00195C54" w:rsidP="0055436D">
      <w:pPr>
        <w:spacing w:before="20" w:after="120"/>
        <w:rPr>
          <w:rFonts w:ascii="Segoe UI" w:hAnsi="Segoe UI" w:cs="Segoe UI"/>
          <w:sz w:val="18"/>
          <w:szCs w:val="18"/>
        </w:rPr>
      </w:pPr>
      <w:proofErr w:type="gramStart"/>
      <w:r w:rsidRPr="0055436D">
        <w:rPr>
          <w:rFonts w:ascii="Segoe UI Symbol" w:eastAsia="Arial" w:hAnsi="Segoe UI Symbol" w:cs="Segoe UI Symbol"/>
          <w:sz w:val="18"/>
          <w:szCs w:val="18"/>
        </w:rPr>
        <w:t>☐  Other</w:t>
      </w:r>
      <w:proofErr w:type="gramEnd"/>
      <w:r w:rsidRPr="0055436D">
        <w:rPr>
          <w:rFonts w:ascii="Segoe UI Symbol" w:eastAsia="Arial" w:hAnsi="Segoe UI Symbol" w:cs="Segoe UI Symbol"/>
          <w:sz w:val="18"/>
          <w:szCs w:val="18"/>
        </w:rPr>
        <w:t>:</w:t>
      </w:r>
    </w:p>
    <w:bookmarkEnd w:id="4"/>
    <w:p w14:paraId="6E7B125F" w14:textId="7D427B6D" w:rsidR="007D76FF" w:rsidRPr="0052272B" w:rsidRDefault="00B826A3" w:rsidP="0052272B">
      <w:pPr>
        <w:pStyle w:val="Heading4"/>
      </w:pPr>
      <w:r w:rsidRPr="0052272B">
        <w:t>C17</w:t>
      </w:r>
      <w:r w:rsidR="005C62A9" w:rsidRPr="005C62A9">
        <w:t xml:space="preserve"> Reply policy for admitted applicants</w:t>
      </w:r>
    </w:p>
    <w:p w14:paraId="027CB449" w14:textId="7A85F091" w:rsidR="007D76FF" w:rsidRDefault="00B826A3">
      <w:pPr>
        <w:rPr>
          <w:rFonts w:ascii="Segoe UI" w:hAnsi="Segoe UI" w:cs="Segoe UI"/>
          <w:i/>
          <w:iCs/>
          <w:sz w:val="18"/>
          <w:szCs w:val="18"/>
        </w:rPr>
      </w:pPr>
      <w:r w:rsidRPr="0064031D">
        <w:rPr>
          <w:rFonts w:ascii="Segoe UI" w:hAnsi="Segoe UI" w:cs="Segoe UI"/>
          <w:i/>
          <w:iCs/>
          <w:sz w:val="18"/>
          <w:szCs w:val="18"/>
        </w:rPr>
        <w:t>(fill in one only)</w:t>
      </w:r>
      <w:r w:rsidR="00004222">
        <w:rPr>
          <w:rFonts w:ascii="Segoe UI" w:hAnsi="Segoe UI" w:cs="Segoe UI"/>
          <w:i/>
          <w:iCs/>
          <w:sz w:val="18"/>
          <w:szCs w:val="18"/>
        </w:rPr>
        <w:t>:</w:t>
      </w:r>
    </w:p>
    <w:p w14:paraId="6EB189CE" w14:textId="77777777" w:rsidR="00195C54" w:rsidRPr="00195C54"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Must</w:t>
      </w:r>
      <w:proofErr w:type="gramEnd"/>
      <w:r w:rsidRPr="00195C54">
        <w:rPr>
          <w:rFonts w:ascii="Segoe UI" w:eastAsia="Arial" w:hAnsi="Segoe UI" w:cs="Segoe UI"/>
          <w:sz w:val="18"/>
          <w:szCs w:val="18"/>
        </w:rPr>
        <w:t xml:space="preserve"> reply by (date):</w:t>
      </w:r>
    </w:p>
    <w:p w14:paraId="2C008D7D" w14:textId="77777777" w:rsidR="00195C54" w:rsidRPr="00195C54" w:rsidRDefault="00195C54" w:rsidP="0055436D">
      <w:pPr>
        <w:tabs>
          <w:tab w:val="right" w:pos="7920"/>
        </w:tabs>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No</w:t>
      </w:r>
      <w:proofErr w:type="gramEnd"/>
      <w:r w:rsidRPr="00195C54">
        <w:rPr>
          <w:rFonts w:ascii="Segoe UI" w:eastAsia="Arial" w:hAnsi="Segoe UI" w:cs="Segoe UI"/>
          <w:sz w:val="18"/>
          <w:szCs w:val="18"/>
        </w:rPr>
        <w:t xml:space="preserve"> set date</w:t>
      </w:r>
    </w:p>
    <w:p w14:paraId="2C40AC62" w14:textId="7441BC7B" w:rsidR="00195C54" w:rsidRPr="00195C54" w:rsidRDefault="00195C54" w:rsidP="0055436D">
      <w:pPr>
        <w:tabs>
          <w:tab w:val="left" w:pos="6030"/>
          <w:tab w:val="right" w:pos="7560"/>
          <w:tab w:val="right" w:pos="7920"/>
        </w:tabs>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Must</w:t>
      </w:r>
      <w:proofErr w:type="gramEnd"/>
      <w:r w:rsidRPr="00195C54">
        <w:rPr>
          <w:rFonts w:ascii="Segoe UI" w:eastAsia="Arial" w:hAnsi="Segoe UI" w:cs="Segoe UI"/>
          <w:sz w:val="18"/>
          <w:szCs w:val="18"/>
        </w:rPr>
        <w:t xml:space="preserve"> reply by May 1st or within </w:t>
      </w:r>
      <w:r w:rsidR="0055436D">
        <w:rPr>
          <w:rFonts w:ascii="Segoe UI" w:eastAsia="Arial" w:hAnsi="Segoe UI" w:cs="Segoe UI"/>
          <w:sz w:val="18"/>
          <w:szCs w:val="18"/>
        </w:rPr>
        <w:t>X</w:t>
      </w:r>
      <w:r w:rsidRPr="00195C54">
        <w:rPr>
          <w:rFonts w:ascii="Segoe UI" w:eastAsia="Arial" w:hAnsi="Segoe UI" w:cs="Segoe UI"/>
          <w:sz w:val="18"/>
          <w:szCs w:val="18"/>
        </w:rPr>
        <w:t xml:space="preserve"> weeks if notified thereafter</w:t>
      </w:r>
      <w:r w:rsidR="0055436D">
        <w:rPr>
          <w:rFonts w:ascii="Segoe UI" w:eastAsia="Arial" w:hAnsi="Segoe UI" w:cs="Segoe UI"/>
          <w:sz w:val="18"/>
          <w:szCs w:val="18"/>
        </w:rPr>
        <w:t xml:space="preserve">:  </w:t>
      </w:r>
      <w:r w:rsidR="0055436D">
        <w:rPr>
          <w:rFonts w:ascii="Segoe UI" w:eastAsia="Arial" w:hAnsi="Segoe UI" w:cs="Segoe UI"/>
          <w:sz w:val="18"/>
          <w:szCs w:val="18"/>
          <w:u w:val="single"/>
        </w:rPr>
        <w:tab/>
        <w:t>2 weeks</w:t>
      </w:r>
      <w:r w:rsidR="0055436D">
        <w:rPr>
          <w:rFonts w:ascii="Segoe UI" w:eastAsia="Arial" w:hAnsi="Segoe UI" w:cs="Segoe UI"/>
          <w:sz w:val="18"/>
          <w:szCs w:val="18"/>
          <w:u w:val="single"/>
        </w:rPr>
        <w:tab/>
      </w:r>
    </w:p>
    <w:p w14:paraId="4821F961" w14:textId="77777777" w:rsidR="00195C54" w:rsidRPr="00195C54" w:rsidRDefault="00195C54" w:rsidP="00195C54">
      <w:pPr>
        <w:spacing w:before="20" w:after="20"/>
        <w:rPr>
          <w:rFonts w:ascii="Segoe UI" w:hAnsi="Segoe UI" w:cs="Segoe UI"/>
          <w:sz w:val="18"/>
          <w:szCs w:val="18"/>
        </w:rPr>
      </w:pPr>
      <w:proofErr w:type="gramStart"/>
      <w:r w:rsidRPr="00195C54">
        <w:rPr>
          <w:rFonts w:ascii="Segoe UI Symbol" w:eastAsia="Arial" w:hAnsi="Segoe UI Symbol" w:cs="Segoe UI Symbol"/>
          <w:sz w:val="18"/>
          <w:szCs w:val="18"/>
        </w:rPr>
        <w:t>☐</w:t>
      </w:r>
      <w:r w:rsidRPr="00195C54">
        <w:rPr>
          <w:rFonts w:ascii="Segoe UI" w:eastAsia="Arial" w:hAnsi="Segoe UI" w:cs="Segoe UI"/>
          <w:sz w:val="18"/>
          <w:szCs w:val="18"/>
        </w:rPr>
        <w:t xml:space="preserve">  Other</w:t>
      </w:r>
      <w:proofErr w:type="gramEnd"/>
      <w:r w:rsidRPr="00195C54">
        <w:rPr>
          <w:rFonts w:ascii="Segoe UI" w:eastAsia="Arial" w:hAnsi="Segoe UI" w:cs="Segoe UI"/>
          <w:sz w:val="18"/>
          <w:szCs w:val="18"/>
        </w:rPr>
        <w:t>:</w:t>
      </w:r>
    </w:p>
    <w:p w14:paraId="19A73C16" w14:textId="77777777" w:rsidR="0052272B" w:rsidRDefault="0052272B" w:rsidP="0064031D">
      <w:pPr>
        <w:spacing w:after="0"/>
        <w:rPr>
          <w:rFonts w:ascii="Segoe UI" w:hAnsi="Segoe UI" w:cs="Segoe UI"/>
          <w:sz w:val="18"/>
          <w:szCs w:val="18"/>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6858"/>
        <w:gridCol w:w="1782"/>
      </w:tblGrid>
      <w:tr w:rsidR="0052272B" w:rsidRPr="0052272B" w14:paraId="4F38B9E0" w14:textId="77777777" w:rsidTr="00D572C8">
        <w:tc>
          <w:tcPr>
            <w:tcW w:w="6858" w:type="dxa"/>
          </w:tcPr>
          <w:p w14:paraId="3FB8CB9E"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Deadline for housing deposit (MMDD)</w:t>
            </w:r>
          </w:p>
        </w:tc>
        <w:tc>
          <w:tcPr>
            <w:tcW w:w="1782" w:type="dxa"/>
          </w:tcPr>
          <w:p w14:paraId="2F684C02" w14:textId="77777777" w:rsidR="0052272B" w:rsidRPr="0052272B" w:rsidRDefault="0052272B" w:rsidP="0064031D">
            <w:pPr>
              <w:keepLines/>
              <w:jc w:val="center"/>
              <w:rPr>
                <w:rFonts w:ascii="Segoe UI" w:hAnsi="Segoe UI" w:cs="Segoe UI"/>
                <w:sz w:val="18"/>
                <w:szCs w:val="18"/>
              </w:rPr>
            </w:pPr>
            <w:r w:rsidRPr="0052272B">
              <w:rPr>
                <w:rFonts w:ascii="Segoe UI" w:hAnsi="Segoe UI" w:cs="Segoe UI"/>
                <w:sz w:val="18"/>
                <w:szCs w:val="18"/>
              </w:rPr>
              <w:t>0615</w:t>
            </w:r>
          </w:p>
        </w:tc>
      </w:tr>
      <w:tr w:rsidR="0052272B" w:rsidRPr="0052272B" w14:paraId="6538F8E9" w14:textId="77777777" w:rsidTr="00D572C8">
        <w:tc>
          <w:tcPr>
            <w:tcW w:w="6858" w:type="dxa"/>
          </w:tcPr>
          <w:p w14:paraId="4E3F9559"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Amount of housing deposit:</w:t>
            </w:r>
          </w:p>
        </w:tc>
        <w:tc>
          <w:tcPr>
            <w:tcW w:w="1782" w:type="dxa"/>
          </w:tcPr>
          <w:p w14:paraId="78516267" w14:textId="77777777" w:rsidR="0052272B" w:rsidRPr="0052272B" w:rsidRDefault="0052272B" w:rsidP="0064031D">
            <w:pPr>
              <w:keepLines/>
              <w:jc w:val="center"/>
              <w:rPr>
                <w:rFonts w:ascii="Segoe UI" w:hAnsi="Segoe UI" w:cs="Segoe UI"/>
                <w:sz w:val="18"/>
                <w:szCs w:val="18"/>
              </w:rPr>
            </w:pPr>
            <w:r w:rsidRPr="0052272B">
              <w:rPr>
                <w:rFonts w:ascii="Segoe UI" w:hAnsi="Segoe UI" w:cs="Segoe UI"/>
                <w:sz w:val="18"/>
                <w:szCs w:val="18"/>
              </w:rPr>
              <w:t>$75</w:t>
            </w:r>
          </w:p>
        </w:tc>
      </w:tr>
    </w:tbl>
    <w:p w14:paraId="0BD6CD37" w14:textId="354EEDB6" w:rsidR="007D76FF" w:rsidRDefault="00B826A3" w:rsidP="0064031D">
      <w:pPr>
        <w:spacing w:before="120"/>
        <w:rPr>
          <w:rFonts w:ascii="Segoe UI" w:hAnsi="Segoe UI" w:cs="Segoe UI"/>
          <w:i/>
          <w:iCs/>
          <w:sz w:val="18"/>
          <w:szCs w:val="18"/>
        </w:rPr>
      </w:pPr>
      <w:r w:rsidRPr="0052272B">
        <w:rPr>
          <w:rFonts w:ascii="Segoe UI" w:hAnsi="Segoe UI" w:cs="Segoe UI"/>
          <w:sz w:val="18"/>
          <w:szCs w:val="18"/>
        </w:rPr>
        <w:t>Refundable if student does not enroll?</w:t>
      </w:r>
      <w:r w:rsidR="00004222">
        <w:rPr>
          <w:rFonts w:ascii="Segoe UI" w:hAnsi="Segoe UI" w:cs="Segoe UI"/>
          <w:sz w:val="18"/>
          <w:szCs w:val="18"/>
        </w:rPr>
        <w:t xml:space="preserve"> </w:t>
      </w:r>
      <w:r w:rsidR="00004222" w:rsidRPr="00004222">
        <w:rPr>
          <w:rFonts w:ascii="Segoe UI" w:hAnsi="Segoe UI" w:cs="Segoe UI"/>
          <w:i/>
          <w:iCs/>
          <w:sz w:val="18"/>
          <w:szCs w:val="18"/>
        </w:rPr>
        <w:t>(select below):</w:t>
      </w:r>
    </w:p>
    <w:p w14:paraId="6DF3B7F1" w14:textId="77777777" w:rsidR="0055436D" w:rsidRPr="0055436D" w:rsidRDefault="0055436D" w:rsidP="0055436D">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Yes</w:t>
      </w:r>
      <w:proofErr w:type="gramEnd"/>
      <w:r w:rsidRPr="0055436D">
        <w:rPr>
          <w:rFonts w:ascii="Segoe UI Symbol" w:eastAsia="Arial" w:hAnsi="Segoe UI Symbol" w:cs="Segoe UI Symbol"/>
          <w:sz w:val="18"/>
          <w:szCs w:val="18"/>
        </w:rPr>
        <w:t>, in full</w:t>
      </w:r>
    </w:p>
    <w:p w14:paraId="39E49BD3" w14:textId="77777777" w:rsidR="0055436D" w:rsidRPr="0055436D" w:rsidRDefault="0055436D" w:rsidP="0055436D">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Yes</w:t>
      </w:r>
      <w:proofErr w:type="gramEnd"/>
      <w:r w:rsidRPr="0055436D">
        <w:rPr>
          <w:rFonts w:ascii="Segoe UI Symbol" w:eastAsia="Arial" w:hAnsi="Segoe UI Symbol" w:cs="Segoe UI Symbol"/>
          <w:sz w:val="18"/>
          <w:szCs w:val="18"/>
        </w:rPr>
        <w:t>, in part</w:t>
      </w:r>
    </w:p>
    <w:p w14:paraId="123AD07C" w14:textId="77777777" w:rsidR="0055436D" w:rsidRPr="0055436D" w:rsidRDefault="0055436D" w:rsidP="0055436D">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No</w:t>
      </w:r>
      <w:proofErr w:type="gramEnd"/>
    </w:p>
    <w:p w14:paraId="6DDDBB72" w14:textId="77777777" w:rsidR="007D76FF" w:rsidRPr="0052272B" w:rsidRDefault="00B826A3" w:rsidP="0052272B">
      <w:pPr>
        <w:pStyle w:val="Heading4"/>
      </w:pPr>
      <w:r w:rsidRPr="0052272B">
        <w:t>C18 Deferred admission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7398"/>
        <w:gridCol w:w="1242"/>
      </w:tblGrid>
      <w:tr w:rsidR="007D76FF" w:rsidRPr="0052272B" w14:paraId="7C4236D9" w14:textId="77777777" w:rsidTr="00D572C8">
        <w:tc>
          <w:tcPr>
            <w:tcW w:w="7398" w:type="dxa"/>
          </w:tcPr>
          <w:p w14:paraId="6E6CFAF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Does your institution allow students to postpone enrollment after admission?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w:t>
            </w:r>
          </w:p>
        </w:tc>
        <w:tc>
          <w:tcPr>
            <w:tcW w:w="1242" w:type="dxa"/>
          </w:tcPr>
          <w:p w14:paraId="65E423E7"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Yes</w:t>
            </w:r>
          </w:p>
        </w:tc>
      </w:tr>
      <w:tr w:rsidR="007D76FF" w:rsidRPr="0052272B" w14:paraId="7E1D4B07" w14:textId="77777777" w:rsidTr="00D572C8">
        <w:tc>
          <w:tcPr>
            <w:tcW w:w="7398" w:type="dxa"/>
          </w:tcPr>
          <w:p w14:paraId="133F0C2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If yes, maximum period of postponement:</w:t>
            </w:r>
          </w:p>
        </w:tc>
        <w:tc>
          <w:tcPr>
            <w:tcW w:w="1242" w:type="dxa"/>
          </w:tcPr>
          <w:p w14:paraId="74C32988"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1 year</w:t>
            </w:r>
          </w:p>
        </w:tc>
      </w:tr>
    </w:tbl>
    <w:p w14:paraId="44D438DD" w14:textId="0233E756" w:rsidR="007D76FF" w:rsidRPr="0052272B" w:rsidRDefault="00B826A3" w:rsidP="0052272B">
      <w:pPr>
        <w:pStyle w:val="Heading4"/>
      </w:pPr>
      <w:r w:rsidRPr="0052272B">
        <w:t xml:space="preserve">C19 Early admission </w:t>
      </w:r>
      <w:r w:rsidR="0064031D">
        <w:t>of</w:t>
      </w:r>
      <w:r w:rsidRPr="0052272B">
        <w:t xml:space="preserve"> high school students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7398"/>
        <w:gridCol w:w="1242"/>
      </w:tblGrid>
      <w:tr w:rsidR="007D76FF" w:rsidRPr="0052272B" w14:paraId="1B146520" w14:textId="77777777" w:rsidTr="00D572C8">
        <w:tc>
          <w:tcPr>
            <w:tcW w:w="7398" w:type="dxa"/>
          </w:tcPr>
          <w:p w14:paraId="1C9650B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Does your institution allow students to enroll as full-time, fist-time, first-year students one year or more before high school graduation?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w:t>
            </w:r>
          </w:p>
        </w:tc>
        <w:tc>
          <w:tcPr>
            <w:tcW w:w="1242" w:type="dxa"/>
          </w:tcPr>
          <w:p w14:paraId="4DA3AC43"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Yes</w:t>
            </w:r>
          </w:p>
        </w:tc>
      </w:tr>
    </w:tbl>
    <w:p w14:paraId="78784DD8" w14:textId="77777777" w:rsidR="007D76FF" w:rsidRPr="0052272B" w:rsidRDefault="00B826A3" w:rsidP="0052272B">
      <w:pPr>
        <w:pStyle w:val="Heading3"/>
      </w:pPr>
      <w:r w:rsidRPr="0052272B">
        <w:t>C21-22 Early Decision and Early Action Plans</w:t>
      </w:r>
    </w:p>
    <w:p w14:paraId="3A4F53C7" w14:textId="77777777" w:rsidR="007D76FF" w:rsidRPr="0052272B" w:rsidRDefault="00B826A3" w:rsidP="0052272B">
      <w:pPr>
        <w:pStyle w:val="Heading4"/>
      </w:pPr>
      <w:r w:rsidRPr="0052272B">
        <w:t>C21 Early Decision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9018"/>
        <w:gridCol w:w="1080"/>
      </w:tblGrid>
      <w:tr w:rsidR="007D76FF" w:rsidRPr="0052272B" w14:paraId="0BC2714F" w14:textId="77777777" w:rsidTr="00D572C8">
        <w:tc>
          <w:tcPr>
            <w:tcW w:w="9018" w:type="dxa"/>
          </w:tcPr>
          <w:p w14:paraId="104DB9F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w:t>
            </w:r>
          </w:p>
        </w:tc>
        <w:tc>
          <w:tcPr>
            <w:tcW w:w="1080" w:type="dxa"/>
          </w:tcPr>
          <w:p w14:paraId="10E3BC7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No</w:t>
            </w:r>
          </w:p>
        </w:tc>
      </w:tr>
    </w:tbl>
    <w:p w14:paraId="3D81A723" w14:textId="77777777" w:rsidR="007D76FF" w:rsidRDefault="00B826A3" w:rsidP="0020647A">
      <w:pPr>
        <w:spacing w:before="120"/>
        <w:rPr>
          <w:rFonts w:ascii="Segoe UI" w:hAnsi="Segoe UI" w:cs="Segoe UI"/>
          <w:sz w:val="18"/>
          <w:szCs w:val="18"/>
        </w:rPr>
      </w:pPr>
      <w:r w:rsidRPr="0052272B">
        <w:rPr>
          <w:rFonts w:ascii="Segoe UI" w:hAnsi="Segoe UI" w:cs="Segoe UI"/>
          <w:sz w:val="18"/>
          <w:szCs w:val="18"/>
        </w:rPr>
        <w:t>If "yes," please complete the following:</w:t>
      </w:r>
    </w:p>
    <w:p w14:paraId="5EDFF13A" w14:textId="77777777" w:rsidR="00004222" w:rsidRDefault="00004222" w:rsidP="0020647A">
      <w:pPr>
        <w:spacing w:before="120"/>
        <w:rPr>
          <w:rFonts w:ascii="Segoe UI" w:hAnsi="Segoe UI" w:cs="Segoe UI"/>
          <w:sz w:val="18"/>
          <w:szCs w:val="18"/>
        </w:rPr>
      </w:pPr>
    </w:p>
    <w:p w14:paraId="56B38DC9" w14:textId="77777777" w:rsidR="0055436D" w:rsidRDefault="0055436D" w:rsidP="0020647A">
      <w:pPr>
        <w:spacing w:before="120"/>
        <w:rPr>
          <w:rFonts w:ascii="Segoe UI" w:hAnsi="Segoe UI" w:cs="Segoe UI"/>
          <w:sz w:val="18"/>
          <w:szCs w:val="18"/>
        </w:rPr>
      </w:pPr>
    </w:p>
    <w:p w14:paraId="733A948C" w14:textId="77777777" w:rsidR="00004222" w:rsidRPr="0052272B" w:rsidRDefault="00004222" w:rsidP="0020647A">
      <w:pPr>
        <w:spacing w:before="120"/>
        <w:rPr>
          <w:rFonts w:ascii="Segoe UI" w:hAnsi="Segoe UI" w:cs="Segoe UI"/>
          <w:sz w:val="18"/>
          <w:szCs w:val="18"/>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C. FIRST-TIME, FIRST-YEAR ADMISSION"/>
        <w:tblDescription w:val="Table in section: C. FIRST-TIME, FIRST-YEAR ADMISSION"/>
      </w:tblPr>
      <w:tblGrid>
        <w:gridCol w:w="5868"/>
        <w:gridCol w:w="1350"/>
      </w:tblGrid>
      <w:tr w:rsidR="007D76FF" w:rsidRPr="0052272B" w14:paraId="3C6612AB" w14:textId="77777777" w:rsidTr="0077386F">
        <w:tc>
          <w:tcPr>
            <w:tcW w:w="5868" w:type="dxa"/>
          </w:tcPr>
          <w:p w14:paraId="31F5AF7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lastRenderedPageBreak/>
              <w:t>First or only early decision plan closing date</w:t>
            </w:r>
          </w:p>
        </w:tc>
        <w:tc>
          <w:tcPr>
            <w:tcW w:w="1350" w:type="dxa"/>
          </w:tcPr>
          <w:p w14:paraId="395992EB"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46F43C8A" w14:textId="77777777" w:rsidTr="0077386F">
        <w:tc>
          <w:tcPr>
            <w:tcW w:w="5868" w:type="dxa"/>
          </w:tcPr>
          <w:p w14:paraId="32E7070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First or only early decision plan notification date</w:t>
            </w:r>
          </w:p>
        </w:tc>
        <w:tc>
          <w:tcPr>
            <w:tcW w:w="1350" w:type="dxa"/>
          </w:tcPr>
          <w:p w14:paraId="6405A0BC"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63B7FEE9" w14:textId="77777777" w:rsidTr="0077386F">
        <w:tc>
          <w:tcPr>
            <w:tcW w:w="5868" w:type="dxa"/>
          </w:tcPr>
          <w:p w14:paraId="22C357B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Other early decision plan closing date</w:t>
            </w:r>
          </w:p>
        </w:tc>
        <w:tc>
          <w:tcPr>
            <w:tcW w:w="1350" w:type="dxa"/>
          </w:tcPr>
          <w:p w14:paraId="3B0902AA"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6E129FD8" w14:textId="77777777" w:rsidTr="0077386F">
        <w:tc>
          <w:tcPr>
            <w:tcW w:w="5868" w:type="dxa"/>
          </w:tcPr>
          <w:p w14:paraId="24BB119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Other early decision plan notification date</w:t>
            </w:r>
          </w:p>
        </w:tc>
        <w:tc>
          <w:tcPr>
            <w:tcW w:w="1350" w:type="dxa"/>
          </w:tcPr>
          <w:p w14:paraId="379F1C6F"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w:t>
            </w:r>
          </w:p>
        </w:tc>
      </w:tr>
    </w:tbl>
    <w:p w14:paraId="5B8B1349" w14:textId="21478124" w:rsidR="007D76FF" w:rsidRPr="0020647A" w:rsidRDefault="00B826A3" w:rsidP="0020647A">
      <w:pPr>
        <w:spacing w:before="120"/>
        <w:rPr>
          <w:rFonts w:ascii="Segoe UI" w:hAnsi="Segoe UI" w:cs="Segoe UI"/>
          <w:b/>
          <w:bCs/>
          <w:sz w:val="18"/>
          <w:szCs w:val="18"/>
        </w:rPr>
      </w:pPr>
      <w:r w:rsidRPr="0020647A">
        <w:rPr>
          <w:rFonts w:ascii="Segoe UI" w:hAnsi="Segoe UI" w:cs="Segoe UI"/>
          <w:b/>
          <w:bCs/>
          <w:sz w:val="18"/>
          <w:szCs w:val="18"/>
        </w:rPr>
        <w:t>For the Fall 2025 entering class</w:t>
      </w:r>
      <w:r w:rsidR="0020647A">
        <w:rPr>
          <w:rFonts w:ascii="Segoe UI" w:hAnsi="Segoe UI" w:cs="Segoe UI"/>
          <w:b/>
          <w:bCs/>
          <w:sz w:val="18"/>
          <w:szCs w:val="18"/>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5868"/>
        <w:gridCol w:w="1350"/>
      </w:tblGrid>
      <w:tr w:rsidR="007D76FF" w:rsidRPr="0052272B" w14:paraId="180186EC" w14:textId="77777777" w:rsidTr="00D572C8">
        <w:tc>
          <w:tcPr>
            <w:tcW w:w="5868" w:type="dxa"/>
          </w:tcPr>
          <w:p w14:paraId="016FAE1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Number of early decision applications received by your institution</w:t>
            </w:r>
          </w:p>
        </w:tc>
        <w:tc>
          <w:tcPr>
            <w:tcW w:w="1350" w:type="dxa"/>
          </w:tcPr>
          <w:p w14:paraId="34756DC9"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4E2FB582" w14:textId="77777777" w:rsidTr="00D572C8">
        <w:tc>
          <w:tcPr>
            <w:tcW w:w="5868" w:type="dxa"/>
          </w:tcPr>
          <w:p w14:paraId="0DA1D4F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Number of applicants admitted under early decision plan</w:t>
            </w:r>
          </w:p>
        </w:tc>
        <w:tc>
          <w:tcPr>
            <w:tcW w:w="1350" w:type="dxa"/>
          </w:tcPr>
          <w:p w14:paraId="147456B9"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1945FE42" w14:textId="77777777" w:rsidTr="00D572C8">
        <w:tc>
          <w:tcPr>
            <w:tcW w:w="5868" w:type="dxa"/>
          </w:tcPr>
          <w:p w14:paraId="17532A9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Please provide significant details about your early decision plan:</w:t>
            </w:r>
          </w:p>
        </w:tc>
        <w:tc>
          <w:tcPr>
            <w:tcW w:w="1350" w:type="dxa"/>
          </w:tcPr>
          <w:p w14:paraId="6C948883"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w:t>
            </w:r>
          </w:p>
        </w:tc>
      </w:tr>
    </w:tbl>
    <w:p w14:paraId="2D37D669" w14:textId="77777777" w:rsidR="007D76FF" w:rsidRPr="0052272B" w:rsidRDefault="00B826A3" w:rsidP="0052272B">
      <w:pPr>
        <w:pStyle w:val="Heading4"/>
      </w:pPr>
      <w:r w:rsidRPr="0052272B">
        <w:t>C22 Early action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9018"/>
        <w:gridCol w:w="1080"/>
      </w:tblGrid>
      <w:tr w:rsidR="007D76FF" w:rsidRPr="0052272B" w14:paraId="1DDDBBCF" w14:textId="77777777" w:rsidTr="00D572C8">
        <w:tc>
          <w:tcPr>
            <w:tcW w:w="9018" w:type="dxa"/>
          </w:tcPr>
          <w:p w14:paraId="522948F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Do you have a nonbinding early action plan whereby students are notified of an admission decision well in advance of the regular notification date but do not have to commit to attending your college?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w:t>
            </w:r>
          </w:p>
        </w:tc>
        <w:tc>
          <w:tcPr>
            <w:tcW w:w="1080" w:type="dxa"/>
          </w:tcPr>
          <w:p w14:paraId="14E12F3C" w14:textId="77777777" w:rsidR="007D76FF" w:rsidRPr="0052272B" w:rsidRDefault="00B826A3" w:rsidP="00004222">
            <w:pPr>
              <w:keepLines/>
              <w:jc w:val="center"/>
              <w:rPr>
                <w:rFonts w:ascii="Segoe UI" w:hAnsi="Segoe UI" w:cs="Segoe UI"/>
                <w:sz w:val="18"/>
                <w:szCs w:val="18"/>
              </w:rPr>
            </w:pPr>
            <w:r w:rsidRPr="0052272B">
              <w:rPr>
                <w:rFonts w:ascii="Segoe UI" w:hAnsi="Segoe UI" w:cs="Segoe UI"/>
                <w:sz w:val="18"/>
                <w:szCs w:val="18"/>
              </w:rPr>
              <w:t>No</w:t>
            </w:r>
          </w:p>
        </w:tc>
      </w:tr>
    </w:tbl>
    <w:p w14:paraId="5E7AB1B7" w14:textId="77777777" w:rsidR="007D76FF" w:rsidRPr="0052272B" w:rsidRDefault="00B826A3" w:rsidP="0020647A">
      <w:pPr>
        <w:spacing w:before="120"/>
        <w:rPr>
          <w:rFonts w:ascii="Segoe UI" w:hAnsi="Segoe UI" w:cs="Segoe UI"/>
          <w:sz w:val="18"/>
          <w:szCs w:val="18"/>
        </w:rPr>
      </w:pPr>
      <w:r w:rsidRPr="0052272B">
        <w:rPr>
          <w:rFonts w:ascii="Segoe UI" w:hAnsi="Segoe UI" w:cs="Segoe UI"/>
          <w:sz w:val="18"/>
          <w:szCs w:val="18"/>
        </w:rPr>
        <w:t>If "yes," please complete the following:</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5868"/>
        <w:gridCol w:w="1350"/>
      </w:tblGrid>
      <w:tr w:rsidR="007D76FF" w:rsidRPr="0052272B" w14:paraId="0B1AA527" w14:textId="77777777" w:rsidTr="00D572C8">
        <w:tc>
          <w:tcPr>
            <w:tcW w:w="5868" w:type="dxa"/>
          </w:tcPr>
          <w:p w14:paraId="2400983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Early action closing date</w:t>
            </w:r>
          </w:p>
        </w:tc>
        <w:tc>
          <w:tcPr>
            <w:tcW w:w="1350" w:type="dxa"/>
          </w:tcPr>
          <w:p w14:paraId="45DB5A0E" w14:textId="77777777" w:rsidR="007D76FF" w:rsidRPr="0052272B" w:rsidRDefault="00B826A3" w:rsidP="005C62A9">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73C78CD6" w14:textId="77777777" w:rsidTr="00D572C8">
        <w:tc>
          <w:tcPr>
            <w:tcW w:w="5868" w:type="dxa"/>
          </w:tcPr>
          <w:p w14:paraId="183E896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Early action notification date</w:t>
            </w:r>
          </w:p>
        </w:tc>
        <w:tc>
          <w:tcPr>
            <w:tcW w:w="1350" w:type="dxa"/>
          </w:tcPr>
          <w:p w14:paraId="322941A1" w14:textId="77777777" w:rsidR="007D76FF" w:rsidRPr="0052272B" w:rsidRDefault="00B826A3" w:rsidP="005C62A9">
            <w:pPr>
              <w:keepLines/>
              <w:jc w:val="center"/>
              <w:rPr>
                <w:rFonts w:ascii="Segoe UI" w:hAnsi="Segoe UI" w:cs="Segoe UI"/>
                <w:sz w:val="18"/>
                <w:szCs w:val="18"/>
              </w:rPr>
            </w:pPr>
            <w:r w:rsidRPr="0052272B">
              <w:rPr>
                <w:rFonts w:ascii="Segoe UI" w:hAnsi="Segoe UI" w:cs="Segoe UI"/>
                <w:sz w:val="18"/>
                <w:szCs w:val="18"/>
              </w:rPr>
              <w:t>—</w:t>
            </w:r>
          </w:p>
        </w:tc>
      </w:tr>
    </w:tbl>
    <w:p w14:paraId="727689DB" w14:textId="77777777" w:rsidR="0020647A" w:rsidRDefault="0020647A" w:rsidP="0020647A">
      <w:pPr>
        <w:spacing w:after="0"/>
        <w:rPr>
          <w:rFonts w:ascii="Segoe UI" w:hAnsi="Segoe UI" w:cs="Segoe UI"/>
          <w:sz w:val="18"/>
          <w:szCs w:val="18"/>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C. FIRST-TIME, FIRST-YEAR ADMISSION"/>
        <w:tblDescription w:val="Table in section: C. FIRST-TIME, FIRST-YEAR ADMISSION"/>
      </w:tblPr>
      <w:tblGrid>
        <w:gridCol w:w="9018"/>
        <w:gridCol w:w="1080"/>
      </w:tblGrid>
      <w:tr w:rsidR="0020647A" w:rsidRPr="0052272B" w14:paraId="05338668" w14:textId="77777777" w:rsidTr="00D572C8">
        <w:tc>
          <w:tcPr>
            <w:tcW w:w="9018" w:type="dxa"/>
          </w:tcPr>
          <w:p w14:paraId="489383E1" w14:textId="77777777" w:rsidR="0020647A" w:rsidRPr="0052272B" w:rsidRDefault="0020647A" w:rsidP="0022630D">
            <w:pPr>
              <w:keepLines/>
              <w:rPr>
                <w:rFonts w:ascii="Segoe UI" w:hAnsi="Segoe UI" w:cs="Segoe UI"/>
                <w:sz w:val="18"/>
                <w:szCs w:val="18"/>
              </w:rPr>
            </w:pPr>
            <w:r w:rsidRPr="0052272B">
              <w:rPr>
                <w:rFonts w:ascii="Segoe UI" w:hAnsi="Segoe UI" w:cs="Segoe UI"/>
                <w:sz w:val="18"/>
                <w:szCs w:val="18"/>
              </w:rPr>
              <w:t xml:space="preserve">Is your early action plan a “restrictive” plan under which you limit students from applying to other early plans?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w:t>
            </w:r>
          </w:p>
        </w:tc>
        <w:tc>
          <w:tcPr>
            <w:tcW w:w="1080" w:type="dxa"/>
          </w:tcPr>
          <w:p w14:paraId="5E37292D" w14:textId="77777777" w:rsidR="0020647A" w:rsidRPr="0052272B" w:rsidRDefault="0020647A" w:rsidP="00004222">
            <w:pPr>
              <w:keepLines/>
              <w:jc w:val="center"/>
              <w:rPr>
                <w:rFonts w:ascii="Segoe UI" w:hAnsi="Segoe UI" w:cs="Segoe UI"/>
                <w:sz w:val="18"/>
                <w:szCs w:val="18"/>
              </w:rPr>
            </w:pPr>
            <w:r w:rsidRPr="0052272B">
              <w:rPr>
                <w:rFonts w:ascii="Segoe UI" w:hAnsi="Segoe UI" w:cs="Segoe UI"/>
                <w:sz w:val="18"/>
                <w:szCs w:val="18"/>
              </w:rPr>
              <w:t>—</w:t>
            </w:r>
          </w:p>
        </w:tc>
      </w:tr>
    </w:tbl>
    <w:p w14:paraId="2540B266" w14:textId="70E73F5B" w:rsidR="007D76FF" w:rsidRPr="0052272B" w:rsidRDefault="00B826A3">
      <w:pPr>
        <w:rPr>
          <w:rFonts w:ascii="Segoe UI" w:hAnsi="Segoe UI" w:cs="Segoe UI"/>
          <w:sz w:val="18"/>
          <w:szCs w:val="18"/>
        </w:rPr>
      </w:pPr>
      <w:r w:rsidRPr="0052272B">
        <w:rPr>
          <w:rFonts w:ascii="Segoe UI" w:hAnsi="Segoe UI" w:cs="Segoe UI"/>
          <w:sz w:val="18"/>
          <w:szCs w:val="18"/>
        </w:rPr>
        <w:br w:type="page"/>
      </w:r>
    </w:p>
    <w:p w14:paraId="3E08C746" w14:textId="77777777" w:rsidR="007D76FF" w:rsidRPr="0052272B" w:rsidRDefault="00B826A3" w:rsidP="0052272B">
      <w:pPr>
        <w:pStyle w:val="Heading2"/>
      </w:pPr>
      <w:bookmarkStart w:id="5" w:name="_Toc224046010"/>
      <w:r w:rsidRPr="0052272B">
        <w:lastRenderedPageBreak/>
        <w:t>D. TRANSFER ADMISSION</w:t>
      </w:r>
      <w:bookmarkEnd w:id="5"/>
    </w:p>
    <w:p w14:paraId="71D1A88F" w14:textId="77777777" w:rsidR="007D76FF" w:rsidRPr="0052272B" w:rsidRDefault="00B826A3" w:rsidP="0052272B">
      <w:pPr>
        <w:pStyle w:val="Heading3"/>
      </w:pPr>
      <w:r w:rsidRPr="0052272B">
        <w:t>D1-D2: Fall Applicants</w:t>
      </w:r>
    </w:p>
    <w:p w14:paraId="133C77E1" w14:textId="77777777" w:rsidR="007D76FF" w:rsidRPr="0052272B" w:rsidRDefault="00B826A3" w:rsidP="0052272B">
      <w:pPr>
        <w:pStyle w:val="Heading4"/>
      </w:pPr>
      <w:r w:rsidRPr="0052272B">
        <w:t>D1</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D. TRANSFER ADMISSION"/>
        <w:tblDescription w:val="Table in section: D. TRANSFER ADMISSION"/>
      </w:tblPr>
      <w:tblGrid>
        <w:gridCol w:w="7848"/>
        <w:gridCol w:w="792"/>
      </w:tblGrid>
      <w:tr w:rsidR="007D76FF" w:rsidRPr="0052272B" w14:paraId="51370ACE" w14:textId="77777777" w:rsidTr="00D572C8">
        <w:tc>
          <w:tcPr>
            <w:tcW w:w="7848" w:type="dxa"/>
          </w:tcPr>
          <w:p w14:paraId="11CFA50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Does your institution enroll transfer students?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 (If no, please skip to Section E)</w:t>
            </w:r>
          </w:p>
        </w:tc>
        <w:tc>
          <w:tcPr>
            <w:tcW w:w="792" w:type="dxa"/>
          </w:tcPr>
          <w:p w14:paraId="65FA5FB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Yes</w:t>
            </w:r>
          </w:p>
        </w:tc>
      </w:tr>
      <w:tr w:rsidR="007D76FF" w:rsidRPr="0052272B" w14:paraId="42A70B6B" w14:textId="77777777" w:rsidTr="00D572C8">
        <w:tc>
          <w:tcPr>
            <w:tcW w:w="7848" w:type="dxa"/>
          </w:tcPr>
          <w:p w14:paraId="47A66F6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If yes, may transfer students earn advanced standing credit by transferring credits earned from course work completed at other colleges/universities?</w:t>
            </w:r>
          </w:p>
        </w:tc>
        <w:tc>
          <w:tcPr>
            <w:tcW w:w="792" w:type="dxa"/>
          </w:tcPr>
          <w:p w14:paraId="570DACB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t>
            </w:r>
          </w:p>
        </w:tc>
      </w:tr>
    </w:tbl>
    <w:p w14:paraId="1D6DF126" w14:textId="77777777" w:rsidR="007D76FF" w:rsidRPr="0052272B" w:rsidRDefault="00B826A3" w:rsidP="0052272B">
      <w:pPr>
        <w:pStyle w:val="Heading4"/>
      </w:pPr>
      <w:r w:rsidRPr="0052272B">
        <w:t>D2</w:t>
      </w:r>
    </w:p>
    <w:p w14:paraId="1DC8FA26" w14:textId="77777777" w:rsidR="007D76FF" w:rsidRPr="0052272B" w:rsidRDefault="00B826A3">
      <w:pPr>
        <w:rPr>
          <w:rFonts w:ascii="Segoe UI" w:hAnsi="Segoe UI" w:cs="Segoe UI"/>
          <w:sz w:val="18"/>
          <w:szCs w:val="18"/>
        </w:rPr>
      </w:pPr>
      <w:r w:rsidRPr="0052272B">
        <w:rPr>
          <w:rFonts w:ascii="Segoe UI" w:hAnsi="Segoe UI" w:cs="Segoe UI"/>
          <w:sz w:val="18"/>
          <w:szCs w:val="18"/>
        </w:rPr>
        <w:t>Provide the number of students who applied, were admitted, and enrolled as degree-seeking transfer students in Fall 2025.</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D. TRANSFER ADMISSION"/>
        <w:tblDescription w:val="Table in section: D. TRANSFER ADMISSION"/>
      </w:tblPr>
      <w:tblGrid>
        <w:gridCol w:w="3168"/>
        <w:gridCol w:w="2130"/>
        <w:gridCol w:w="2130"/>
        <w:gridCol w:w="2130"/>
      </w:tblGrid>
      <w:tr w:rsidR="007D76FF" w:rsidRPr="0052272B" w14:paraId="293572B6" w14:textId="77777777" w:rsidTr="0077386F">
        <w:trPr>
          <w:tblHeader/>
        </w:trPr>
        <w:tc>
          <w:tcPr>
            <w:tcW w:w="3168" w:type="dxa"/>
          </w:tcPr>
          <w:p w14:paraId="42315840" w14:textId="27D1FD4A" w:rsidR="007D76FF" w:rsidRPr="0052272B" w:rsidRDefault="00B826A3">
            <w:pPr>
              <w:keepLines/>
              <w:rPr>
                <w:rFonts w:ascii="Segoe UI" w:hAnsi="Segoe UI" w:cs="Segoe UI"/>
                <w:sz w:val="18"/>
                <w:szCs w:val="18"/>
              </w:rPr>
            </w:pPr>
            <w:r w:rsidRPr="0052272B">
              <w:rPr>
                <w:rFonts w:ascii="Segoe UI" w:hAnsi="Segoe UI" w:cs="Segoe UI"/>
                <w:b/>
                <w:sz w:val="18"/>
                <w:szCs w:val="18"/>
              </w:rPr>
              <w:t xml:space="preserve">Transfer Admission </w:t>
            </w:r>
          </w:p>
        </w:tc>
        <w:tc>
          <w:tcPr>
            <w:tcW w:w="2130" w:type="dxa"/>
          </w:tcPr>
          <w:p w14:paraId="7A135DEC"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b/>
                <w:sz w:val="18"/>
                <w:szCs w:val="18"/>
              </w:rPr>
              <w:t>Applicants</w:t>
            </w:r>
          </w:p>
        </w:tc>
        <w:tc>
          <w:tcPr>
            <w:tcW w:w="2130" w:type="dxa"/>
          </w:tcPr>
          <w:p w14:paraId="54071C4C"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b/>
                <w:sz w:val="18"/>
                <w:szCs w:val="18"/>
              </w:rPr>
              <w:t>Admitted Applicants</w:t>
            </w:r>
          </w:p>
        </w:tc>
        <w:tc>
          <w:tcPr>
            <w:tcW w:w="2130" w:type="dxa"/>
          </w:tcPr>
          <w:p w14:paraId="2FD5694D"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b/>
                <w:sz w:val="18"/>
                <w:szCs w:val="18"/>
              </w:rPr>
              <w:t>Enrolled Applicants</w:t>
            </w:r>
          </w:p>
        </w:tc>
      </w:tr>
      <w:tr w:rsidR="007D76FF" w:rsidRPr="0052272B" w14:paraId="375FBC77" w14:textId="77777777" w:rsidTr="0077386F">
        <w:tc>
          <w:tcPr>
            <w:tcW w:w="3168" w:type="dxa"/>
          </w:tcPr>
          <w:p w14:paraId="027E6B6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Males</w:t>
            </w:r>
          </w:p>
        </w:tc>
        <w:tc>
          <w:tcPr>
            <w:tcW w:w="2130" w:type="dxa"/>
          </w:tcPr>
          <w:p w14:paraId="46EA827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1,142</w:t>
            </w:r>
          </w:p>
        </w:tc>
        <w:tc>
          <w:tcPr>
            <w:tcW w:w="2130" w:type="dxa"/>
          </w:tcPr>
          <w:p w14:paraId="2D9AFBD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802</w:t>
            </w:r>
          </w:p>
        </w:tc>
        <w:tc>
          <w:tcPr>
            <w:tcW w:w="2130" w:type="dxa"/>
          </w:tcPr>
          <w:p w14:paraId="2DBC99A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454</w:t>
            </w:r>
          </w:p>
        </w:tc>
      </w:tr>
      <w:tr w:rsidR="007D76FF" w:rsidRPr="0052272B" w14:paraId="6DAF96A0" w14:textId="77777777" w:rsidTr="0077386F">
        <w:tc>
          <w:tcPr>
            <w:tcW w:w="3168" w:type="dxa"/>
          </w:tcPr>
          <w:p w14:paraId="6ECDF36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Females</w:t>
            </w:r>
          </w:p>
        </w:tc>
        <w:tc>
          <w:tcPr>
            <w:tcW w:w="2130" w:type="dxa"/>
          </w:tcPr>
          <w:p w14:paraId="6E00806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1,239</w:t>
            </w:r>
          </w:p>
        </w:tc>
        <w:tc>
          <w:tcPr>
            <w:tcW w:w="2130" w:type="dxa"/>
          </w:tcPr>
          <w:p w14:paraId="244AC72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917</w:t>
            </w:r>
          </w:p>
        </w:tc>
        <w:tc>
          <w:tcPr>
            <w:tcW w:w="2130" w:type="dxa"/>
          </w:tcPr>
          <w:p w14:paraId="63C73E5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539</w:t>
            </w:r>
          </w:p>
        </w:tc>
      </w:tr>
      <w:tr w:rsidR="007D76FF" w:rsidRPr="0052272B" w14:paraId="63D83454" w14:textId="77777777" w:rsidTr="0077386F">
        <w:tc>
          <w:tcPr>
            <w:tcW w:w="3168" w:type="dxa"/>
          </w:tcPr>
          <w:p w14:paraId="04325E1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Unknown</w:t>
            </w:r>
          </w:p>
        </w:tc>
        <w:tc>
          <w:tcPr>
            <w:tcW w:w="2130" w:type="dxa"/>
          </w:tcPr>
          <w:p w14:paraId="1B50ED8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108</w:t>
            </w:r>
          </w:p>
        </w:tc>
        <w:tc>
          <w:tcPr>
            <w:tcW w:w="2130" w:type="dxa"/>
          </w:tcPr>
          <w:p w14:paraId="0AB524F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70</w:t>
            </w:r>
          </w:p>
        </w:tc>
        <w:tc>
          <w:tcPr>
            <w:tcW w:w="2130" w:type="dxa"/>
          </w:tcPr>
          <w:p w14:paraId="6257F82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40</w:t>
            </w:r>
          </w:p>
        </w:tc>
      </w:tr>
      <w:tr w:rsidR="007D76FF" w:rsidRPr="0052272B" w14:paraId="62AC4D18" w14:textId="77777777" w:rsidTr="0077386F">
        <w:tc>
          <w:tcPr>
            <w:tcW w:w="3168" w:type="dxa"/>
          </w:tcPr>
          <w:p w14:paraId="785C68E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w:t>
            </w:r>
          </w:p>
        </w:tc>
        <w:tc>
          <w:tcPr>
            <w:tcW w:w="2130" w:type="dxa"/>
          </w:tcPr>
          <w:p w14:paraId="0C30954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2,489</w:t>
            </w:r>
          </w:p>
        </w:tc>
        <w:tc>
          <w:tcPr>
            <w:tcW w:w="2130" w:type="dxa"/>
          </w:tcPr>
          <w:p w14:paraId="3EDC4D5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1,789</w:t>
            </w:r>
          </w:p>
        </w:tc>
        <w:tc>
          <w:tcPr>
            <w:tcW w:w="2130" w:type="dxa"/>
          </w:tcPr>
          <w:p w14:paraId="2490D0F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1,033</w:t>
            </w:r>
          </w:p>
        </w:tc>
      </w:tr>
    </w:tbl>
    <w:p w14:paraId="07167D9F" w14:textId="77777777" w:rsidR="007D76FF" w:rsidRPr="0052272B" w:rsidRDefault="00B826A3" w:rsidP="0052272B">
      <w:pPr>
        <w:pStyle w:val="Heading3"/>
      </w:pPr>
      <w:r w:rsidRPr="0052272B">
        <w:t>D3-D11: Application for Admission</w:t>
      </w:r>
    </w:p>
    <w:p w14:paraId="04DDDF75" w14:textId="77777777" w:rsidR="007D76FF" w:rsidRDefault="00B826A3" w:rsidP="0052272B">
      <w:pPr>
        <w:pStyle w:val="Heading4"/>
      </w:pPr>
      <w:r w:rsidRPr="0052272B">
        <w:t>D3 Indicate terms for which transfers may enroll</w:t>
      </w:r>
    </w:p>
    <w:p w14:paraId="10CECACE"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Fall</w:t>
      </w:r>
      <w:proofErr w:type="gramEnd"/>
    </w:p>
    <w:p w14:paraId="6846EACB"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Winter</w:t>
      </w:r>
      <w:proofErr w:type="gramEnd"/>
    </w:p>
    <w:p w14:paraId="03AA632A"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Spring</w:t>
      </w:r>
      <w:proofErr w:type="gramEnd"/>
    </w:p>
    <w:p w14:paraId="3AAAE793"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Summer</w:t>
      </w:r>
      <w:proofErr w:type="gramEnd"/>
    </w:p>
    <w:p w14:paraId="3C17C51A" w14:textId="77777777" w:rsidR="004768C2" w:rsidRDefault="004768C2" w:rsidP="004768C2">
      <w:pPr>
        <w:spacing w:after="0"/>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D. TRANSFER ADMISSION"/>
        <w:tblDescription w:val="Table in section: D. TRANSFER ADMISSION"/>
      </w:tblPr>
      <w:tblGrid>
        <w:gridCol w:w="7848"/>
        <w:gridCol w:w="792"/>
      </w:tblGrid>
      <w:tr w:rsidR="004768C2" w:rsidRPr="0052272B" w14:paraId="40CB629F" w14:textId="77777777" w:rsidTr="00D572C8">
        <w:tc>
          <w:tcPr>
            <w:tcW w:w="7848" w:type="dxa"/>
          </w:tcPr>
          <w:p w14:paraId="3EAB0CB1" w14:textId="357288ED" w:rsidR="004768C2" w:rsidRPr="0052272B" w:rsidRDefault="004768C2" w:rsidP="004768C2">
            <w:pPr>
              <w:rPr>
                <w:rFonts w:ascii="Segoe UI" w:hAnsi="Segoe UI" w:cs="Segoe UI"/>
                <w:sz w:val="18"/>
                <w:szCs w:val="18"/>
              </w:rPr>
            </w:pPr>
            <w:r w:rsidRPr="004768C2">
              <w:rPr>
                <w:rFonts w:ascii="Segoe UI" w:hAnsi="Segoe UI" w:cs="Segoe UI"/>
                <w:sz w:val="18"/>
                <w:szCs w:val="18"/>
              </w:rPr>
              <w:t>Must a transfer applicant have a minimum number of credits completed or else must apply as an entering first-year student?</w:t>
            </w:r>
          </w:p>
        </w:tc>
        <w:tc>
          <w:tcPr>
            <w:tcW w:w="792" w:type="dxa"/>
          </w:tcPr>
          <w:p w14:paraId="4312BC37" w14:textId="77777777" w:rsidR="004768C2" w:rsidRPr="0052272B" w:rsidRDefault="004768C2" w:rsidP="004768C2">
            <w:pPr>
              <w:rPr>
                <w:rFonts w:ascii="Segoe UI" w:hAnsi="Segoe UI" w:cs="Segoe UI"/>
                <w:sz w:val="18"/>
                <w:szCs w:val="18"/>
              </w:rPr>
            </w:pPr>
            <w:r w:rsidRPr="0052272B">
              <w:rPr>
                <w:rFonts w:ascii="Segoe UI" w:hAnsi="Segoe UI" w:cs="Segoe UI"/>
                <w:sz w:val="18"/>
                <w:szCs w:val="18"/>
              </w:rPr>
              <w:t>Yes</w:t>
            </w:r>
          </w:p>
        </w:tc>
      </w:tr>
    </w:tbl>
    <w:p w14:paraId="1BBB19C6" w14:textId="76F158E6" w:rsidR="007D76FF" w:rsidRPr="0052272B" w:rsidRDefault="00B826A3" w:rsidP="0052272B">
      <w:pPr>
        <w:pStyle w:val="Heading4"/>
      </w:pPr>
      <w:r w:rsidRPr="0052272B">
        <w:t>D4</w:t>
      </w:r>
    </w:p>
    <w:p w14:paraId="73D88FD4" w14:textId="77777777" w:rsidR="007D76FF" w:rsidRPr="0052272B" w:rsidRDefault="00B826A3">
      <w:pPr>
        <w:rPr>
          <w:rFonts w:ascii="Segoe UI" w:hAnsi="Segoe UI" w:cs="Segoe UI"/>
          <w:sz w:val="18"/>
          <w:szCs w:val="18"/>
        </w:rPr>
      </w:pPr>
      <w:r w:rsidRPr="0052272B">
        <w:rPr>
          <w:rFonts w:ascii="Segoe UI" w:hAnsi="Segoe UI" w:cs="Segoe UI"/>
          <w:sz w:val="18"/>
          <w:szCs w:val="18"/>
        </w:rPr>
        <w:t>If yes, what is the minimum number of credits and the unit of measure?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20" w:firstRow="1" w:lastRow="0" w:firstColumn="0" w:lastColumn="0" w:noHBand="0" w:noVBand="1"/>
        <w:tblCaption w:val="D. TRANSFER ADMISSION"/>
        <w:tblDescription w:val="Table in section: D. TRANSFER ADMISSION"/>
      </w:tblPr>
      <w:tblGrid>
        <w:gridCol w:w="1098"/>
        <w:gridCol w:w="1710"/>
      </w:tblGrid>
      <w:tr w:rsidR="007D76FF" w:rsidRPr="0052272B" w14:paraId="3D2B6BD8" w14:textId="77777777" w:rsidTr="00D572C8">
        <w:trPr>
          <w:tblHeader/>
        </w:trPr>
        <w:tc>
          <w:tcPr>
            <w:tcW w:w="1098" w:type="dxa"/>
          </w:tcPr>
          <w:p w14:paraId="56129C1E"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Number</w:t>
            </w:r>
          </w:p>
        </w:tc>
        <w:tc>
          <w:tcPr>
            <w:tcW w:w="1710" w:type="dxa"/>
          </w:tcPr>
          <w:p w14:paraId="22FC1E84"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Unit Type</w:t>
            </w:r>
          </w:p>
        </w:tc>
      </w:tr>
      <w:tr w:rsidR="007D76FF" w:rsidRPr="0052272B" w14:paraId="2C3D9EEF" w14:textId="77777777" w:rsidTr="00D572C8">
        <w:tc>
          <w:tcPr>
            <w:tcW w:w="1098" w:type="dxa"/>
          </w:tcPr>
          <w:p w14:paraId="45D518A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24</w:t>
            </w:r>
          </w:p>
        </w:tc>
        <w:tc>
          <w:tcPr>
            <w:tcW w:w="1710" w:type="dxa"/>
          </w:tcPr>
          <w:p w14:paraId="1B1FC10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Semester Hours</w:t>
            </w:r>
          </w:p>
        </w:tc>
      </w:tr>
    </w:tbl>
    <w:p w14:paraId="53070BCB" w14:textId="77777777" w:rsidR="007D76FF" w:rsidRPr="0052272B" w:rsidRDefault="00B826A3" w:rsidP="0052272B">
      <w:pPr>
        <w:pStyle w:val="Heading4"/>
      </w:pPr>
      <w:r w:rsidRPr="0052272B">
        <w:t>D5</w:t>
      </w:r>
    </w:p>
    <w:p w14:paraId="505C43D6" w14:textId="77777777" w:rsidR="007D76FF" w:rsidRPr="0052272B" w:rsidRDefault="00B826A3">
      <w:pPr>
        <w:rPr>
          <w:rFonts w:ascii="Segoe UI" w:hAnsi="Segoe UI" w:cs="Segoe UI"/>
          <w:sz w:val="18"/>
          <w:szCs w:val="18"/>
        </w:rPr>
      </w:pPr>
      <w:r w:rsidRPr="0052272B">
        <w:rPr>
          <w:rFonts w:ascii="Segoe UI" w:hAnsi="Segoe UI" w:cs="Segoe UI"/>
          <w:sz w:val="18"/>
          <w:szCs w:val="18"/>
        </w:rPr>
        <w:t>Indicate all items required of transfer students to apply for admission:</w:t>
      </w:r>
    </w:p>
    <w:tbl>
      <w:tblPr>
        <w:tblStyle w:val="TableGrid"/>
        <w:tblW w:w="104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Caption w:val="D. TRANSFER ADMISSION"/>
        <w:tblDescription w:val="Table in section: D. TRANSFER ADMISSION"/>
      </w:tblPr>
      <w:tblGrid>
        <w:gridCol w:w="2628"/>
        <w:gridCol w:w="1566"/>
        <w:gridCol w:w="1566"/>
        <w:gridCol w:w="1566"/>
        <w:gridCol w:w="1566"/>
        <w:gridCol w:w="1566"/>
      </w:tblGrid>
      <w:tr w:rsidR="007D76FF" w:rsidRPr="0052272B" w14:paraId="303D01A2" w14:textId="77777777" w:rsidTr="0077386F">
        <w:trPr>
          <w:tblHeader/>
        </w:trPr>
        <w:tc>
          <w:tcPr>
            <w:tcW w:w="2628" w:type="dxa"/>
          </w:tcPr>
          <w:p w14:paraId="7EA34174"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Requirements</w:t>
            </w:r>
          </w:p>
        </w:tc>
        <w:tc>
          <w:tcPr>
            <w:tcW w:w="1566" w:type="dxa"/>
          </w:tcPr>
          <w:p w14:paraId="581301BD"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b/>
                <w:sz w:val="18"/>
                <w:szCs w:val="18"/>
              </w:rPr>
              <w:t>Required of all</w:t>
            </w:r>
          </w:p>
        </w:tc>
        <w:tc>
          <w:tcPr>
            <w:tcW w:w="1566" w:type="dxa"/>
          </w:tcPr>
          <w:p w14:paraId="6C36A093"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b/>
                <w:sz w:val="18"/>
                <w:szCs w:val="18"/>
              </w:rPr>
              <w:t>Recommended of All</w:t>
            </w:r>
          </w:p>
        </w:tc>
        <w:tc>
          <w:tcPr>
            <w:tcW w:w="1566" w:type="dxa"/>
          </w:tcPr>
          <w:p w14:paraId="06BB1D58"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b/>
                <w:sz w:val="18"/>
                <w:szCs w:val="18"/>
              </w:rPr>
              <w:t>Recommended of Some</w:t>
            </w:r>
          </w:p>
        </w:tc>
        <w:tc>
          <w:tcPr>
            <w:tcW w:w="1566" w:type="dxa"/>
          </w:tcPr>
          <w:p w14:paraId="536168D9"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b/>
                <w:sz w:val="18"/>
                <w:szCs w:val="18"/>
              </w:rPr>
              <w:t>Required of Some</w:t>
            </w:r>
          </w:p>
        </w:tc>
        <w:tc>
          <w:tcPr>
            <w:tcW w:w="1566" w:type="dxa"/>
          </w:tcPr>
          <w:p w14:paraId="5B00294B"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b/>
                <w:sz w:val="18"/>
                <w:szCs w:val="18"/>
              </w:rPr>
              <w:t>Not Required</w:t>
            </w:r>
          </w:p>
        </w:tc>
      </w:tr>
      <w:tr w:rsidR="007D76FF" w:rsidRPr="0052272B" w14:paraId="6443A185" w14:textId="77777777" w:rsidTr="0077386F">
        <w:tc>
          <w:tcPr>
            <w:tcW w:w="2628" w:type="dxa"/>
          </w:tcPr>
          <w:p w14:paraId="2F74601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High schhol transcript</w:t>
            </w:r>
          </w:p>
        </w:tc>
        <w:tc>
          <w:tcPr>
            <w:tcW w:w="1566" w:type="dxa"/>
          </w:tcPr>
          <w:p w14:paraId="1E97540F" w14:textId="77777777" w:rsidR="007D76FF" w:rsidRPr="0052272B" w:rsidRDefault="007D76FF">
            <w:pPr>
              <w:keepLines/>
              <w:rPr>
                <w:rFonts w:ascii="Segoe UI" w:hAnsi="Segoe UI" w:cs="Segoe UI"/>
                <w:sz w:val="18"/>
                <w:szCs w:val="18"/>
              </w:rPr>
            </w:pPr>
          </w:p>
        </w:tc>
        <w:tc>
          <w:tcPr>
            <w:tcW w:w="1566" w:type="dxa"/>
          </w:tcPr>
          <w:p w14:paraId="2E808709" w14:textId="77777777" w:rsidR="007D76FF" w:rsidRPr="0052272B" w:rsidRDefault="007D76FF">
            <w:pPr>
              <w:keepLines/>
              <w:rPr>
                <w:rFonts w:ascii="Segoe UI" w:hAnsi="Segoe UI" w:cs="Segoe UI"/>
                <w:sz w:val="18"/>
                <w:szCs w:val="18"/>
              </w:rPr>
            </w:pPr>
          </w:p>
        </w:tc>
        <w:tc>
          <w:tcPr>
            <w:tcW w:w="1566" w:type="dxa"/>
          </w:tcPr>
          <w:p w14:paraId="13C937F8"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c>
          <w:tcPr>
            <w:tcW w:w="1566" w:type="dxa"/>
          </w:tcPr>
          <w:p w14:paraId="2974D473" w14:textId="77777777" w:rsidR="007D76FF" w:rsidRPr="0052272B" w:rsidRDefault="007D76FF">
            <w:pPr>
              <w:keepLines/>
              <w:rPr>
                <w:rFonts w:ascii="Segoe UI" w:hAnsi="Segoe UI" w:cs="Segoe UI"/>
                <w:sz w:val="18"/>
                <w:szCs w:val="18"/>
              </w:rPr>
            </w:pPr>
          </w:p>
        </w:tc>
        <w:tc>
          <w:tcPr>
            <w:tcW w:w="1566" w:type="dxa"/>
          </w:tcPr>
          <w:p w14:paraId="020711D4" w14:textId="77777777" w:rsidR="007D76FF" w:rsidRPr="0052272B" w:rsidRDefault="007D76FF">
            <w:pPr>
              <w:keepLines/>
              <w:rPr>
                <w:rFonts w:ascii="Segoe UI" w:hAnsi="Segoe UI" w:cs="Segoe UI"/>
                <w:sz w:val="18"/>
                <w:szCs w:val="18"/>
              </w:rPr>
            </w:pPr>
          </w:p>
        </w:tc>
      </w:tr>
      <w:tr w:rsidR="007D76FF" w:rsidRPr="0052272B" w14:paraId="28F21219" w14:textId="77777777" w:rsidTr="0077386F">
        <w:tc>
          <w:tcPr>
            <w:tcW w:w="2628" w:type="dxa"/>
          </w:tcPr>
          <w:p w14:paraId="11984B4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College transcript(s)</w:t>
            </w:r>
          </w:p>
        </w:tc>
        <w:tc>
          <w:tcPr>
            <w:tcW w:w="1566" w:type="dxa"/>
          </w:tcPr>
          <w:p w14:paraId="1A8DAD9B" w14:textId="77777777" w:rsidR="007D76FF" w:rsidRPr="0052272B" w:rsidRDefault="007D76FF">
            <w:pPr>
              <w:keepLines/>
              <w:rPr>
                <w:rFonts w:ascii="Segoe UI" w:hAnsi="Segoe UI" w:cs="Segoe UI"/>
                <w:sz w:val="18"/>
                <w:szCs w:val="18"/>
              </w:rPr>
            </w:pPr>
          </w:p>
        </w:tc>
        <w:tc>
          <w:tcPr>
            <w:tcW w:w="1566" w:type="dxa"/>
          </w:tcPr>
          <w:p w14:paraId="4849C49C" w14:textId="77777777" w:rsidR="007D76FF" w:rsidRPr="0052272B" w:rsidRDefault="007D76FF">
            <w:pPr>
              <w:keepLines/>
              <w:rPr>
                <w:rFonts w:ascii="Segoe UI" w:hAnsi="Segoe UI" w:cs="Segoe UI"/>
                <w:sz w:val="18"/>
                <w:szCs w:val="18"/>
              </w:rPr>
            </w:pPr>
          </w:p>
        </w:tc>
        <w:tc>
          <w:tcPr>
            <w:tcW w:w="1566" w:type="dxa"/>
          </w:tcPr>
          <w:p w14:paraId="51088271"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c>
          <w:tcPr>
            <w:tcW w:w="1566" w:type="dxa"/>
          </w:tcPr>
          <w:p w14:paraId="4E8106DC" w14:textId="77777777" w:rsidR="007D76FF" w:rsidRPr="0052272B" w:rsidRDefault="007D76FF">
            <w:pPr>
              <w:keepLines/>
              <w:rPr>
                <w:rFonts w:ascii="Segoe UI" w:hAnsi="Segoe UI" w:cs="Segoe UI"/>
                <w:sz w:val="18"/>
                <w:szCs w:val="18"/>
              </w:rPr>
            </w:pPr>
          </w:p>
        </w:tc>
        <w:tc>
          <w:tcPr>
            <w:tcW w:w="1566" w:type="dxa"/>
          </w:tcPr>
          <w:p w14:paraId="46F10FA5" w14:textId="77777777" w:rsidR="007D76FF" w:rsidRPr="0052272B" w:rsidRDefault="007D76FF">
            <w:pPr>
              <w:keepLines/>
              <w:rPr>
                <w:rFonts w:ascii="Segoe UI" w:hAnsi="Segoe UI" w:cs="Segoe UI"/>
                <w:sz w:val="18"/>
                <w:szCs w:val="18"/>
              </w:rPr>
            </w:pPr>
          </w:p>
        </w:tc>
      </w:tr>
      <w:tr w:rsidR="007D76FF" w:rsidRPr="0052272B" w14:paraId="18217334" w14:textId="77777777" w:rsidTr="0077386F">
        <w:tc>
          <w:tcPr>
            <w:tcW w:w="2628" w:type="dxa"/>
          </w:tcPr>
          <w:p w14:paraId="69AD04C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Essay or personal statement</w:t>
            </w:r>
          </w:p>
        </w:tc>
        <w:tc>
          <w:tcPr>
            <w:tcW w:w="1566" w:type="dxa"/>
          </w:tcPr>
          <w:p w14:paraId="2D9DFD66" w14:textId="77777777" w:rsidR="007D76FF" w:rsidRPr="0052272B" w:rsidRDefault="007D76FF">
            <w:pPr>
              <w:keepLines/>
              <w:rPr>
                <w:rFonts w:ascii="Segoe UI" w:hAnsi="Segoe UI" w:cs="Segoe UI"/>
                <w:sz w:val="18"/>
                <w:szCs w:val="18"/>
              </w:rPr>
            </w:pPr>
          </w:p>
        </w:tc>
        <w:tc>
          <w:tcPr>
            <w:tcW w:w="1566" w:type="dxa"/>
          </w:tcPr>
          <w:p w14:paraId="210EEC20" w14:textId="77777777" w:rsidR="007D76FF" w:rsidRPr="0052272B" w:rsidRDefault="007D76FF">
            <w:pPr>
              <w:keepLines/>
              <w:rPr>
                <w:rFonts w:ascii="Segoe UI" w:hAnsi="Segoe UI" w:cs="Segoe UI"/>
                <w:sz w:val="18"/>
                <w:szCs w:val="18"/>
              </w:rPr>
            </w:pPr>
          </w:p>
        </w:tc>
        <w:tc>
          <w:tcPr>
            <w:tcW w:w="1566" w:type="dxa"/>
          </w:tcPr>
          <w:p w14:paraId="548558B2"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c>
          <w:tcPr>
            <w:tcW w:w="1566" w:type="dxa"/>
          </w:tcPr>
          <w:p w14:paraId="1AA89309" w14:textId="77777777" w:rsidR="007D76FF" w:rsidRPr="0052272B" w:rsidRDefault="007D76FF">
            <w:pPr>
              <w:keepLines/>
              <w:rPr>
                <w:rFonts w:ascii="Segoe UI" w:hAnsi="Segoe UI" w:cs="Segoe UI"/>
                <w:sz w:val="18"/>
                <w:szCs w:val="18"/>
              </w:rPr>
            </w:pPr>
          </w:p>
        </w:tc>
        <w:tc>
          <w:tcPr>
            <w:tcW w:w="1566" w:type="dxa"/>
          </w:tcPr>
          <w:p w14:paraId="501D8919" w14:textId="77777777" w:rsidR="007D76FF" w:rsidRPr="0052272B" w:rsidRDefault="007D76FF">
            <w:pPr>
              <w:keepLines/>
              <w:rPr>
                <w:rFonts w:ascii="Segoe UI" w:hAnsi="Segoe UI" w:cs="Segoe UI"/>
                <w:sz w:val="18"/>
                <w:szCs w:val="18"/>
              </w:rPr>
            </w:pPr>
          </w:p>
        </w:tc>
      </w:tr>
      <w:tr w:rsidR="007D76FF" w:rsidRPr="0052272B" w14:paraId="2B81E419" w14:textId="77777777" w:rsidTr="0077386F">
        <w:tc>
          <w:tcPr>
            <w:tcW w:w="2628" w:type="dxa"/>
          </w:tcPr>
          <w:p w14:paraId="564D53A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Interview</w:t>
            </w:r>
          </w:p>
        </w:tc>
        <w:tc>
          <w:tcPr>
            <w:tcW w:w="1566" w:type="dxa"/>
          </w:tcPr>
          <w:p w14:paraId="6F90001E" w14:textId="77777777" w:rsidR="007D76FF" w:rsidRPr="0052272B" w:rsidRDefault="007D76FF">
            <w:pPr>
              <w:keepLines/>
              <w:rPr>
                <w:rFonts w:ascii="Segoe UI" w:hAnsi="Segoe UI" w:cs="Segoe UI"/>
                <w:sz w:val="18"/>
                <w:szCs w:val="18"/>
              </w:rPr>
            </w:pPr>
          </w:p>
        </w:tc>
        <w:tc>
          <w:tcPr>
            <w:tcW w:w="1566" w:type="dxa"/>
          </w:tcPr>
          <w:p w14:paraId="02616ACD" w14:textId="77777777" w:rsidR="007D76FF" w:rsidRPr="0052272B" w:rsidRDefault="007D76FF">
            <w:pPr>
              <w:keepLines/>
              <w:rPr>
                <w:rFonts w:ascii="Segoe UI" w:hAnsi="Segoe UI" w:cs="Segoe UI"/>
                <w:sz w:val="18"/>
                <w:szCs w:val="18"/>
              </w:rPr>
            </w:pPr>
          </w:p>
        </w:tc>
        <w:tc>
          <w:tcPr>
            <w:tcW w:w="1566" w:type="dxa"/>
          </w:tcPr>
          <w:p w14:paraId="6E4ADD29" w14:textId="77777777" w:rsidR="007D76FF" w:rsidRPr="0052272B" w:rsidRDefault="007D76FF">
            <w:pPr>
              <w:keepLines/>
              <w:rPr>
                <w:rFonts w:ascii="Segoe UI" w:hAnsi="Segoe UI" w:cs="Segoe UI"/>
                <w:sz w:val="18"/>
                <w:szCs w:val="18"/>
              </w:rPr>
            </w:pPr>
          </w:p>
        </w:tc>
        <w:tc>
          <w:tcPr>
            <w:tcW w:w="1566" w:type="dxa"/>
          </w:tcPr>
          <w:p w14:paraId="491371EC" w14:textId="77777777" w:rsidR="007D76FF" w:rsidRPr="0052272B" w:rsidRDefault="007D76FF">
            <w:pPr>
              <w:keepLines/>
              <w:rPr>
                <w:rFonts w:ascii="Segoe UI" w:hAnsi="Segoe UI" w:cs="Segoe UI"/>
                <w:sz w:val="18"/>
                <w:szCs w:val="18"/>
              </w:rPr>
            </w:pPr>
          </w:p>
        </w:tc>
        <w:tc>
          <w:tcPr>
            <w:tcW w:w="1566" w:type="dxa"/>
          </w:tcPr>
          <w:p w14:paraId="0A06373D"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r>
      <w:tr w:rsidR="007D76FF" w:rsidRPr="0052272B" w14:paraId="395B2503" w14:textId="77777777" w:rsidTr="0077386F">
        <w:tc>
          <w:tcPr>
            <w:tcW w:w="2628" w:type="dxa"/>
          </w:tcPr>
          <w:p w14:paraId="31184AC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Standardized test scores</w:t>
            </w:r>
          </w:p>
        </w:tc>
        <w:tc>
          <w:tcPr>
            <w:tcW w:w="1566" w:type="dxa"/>
          </w:tcPr>
          <w:p w14:paraId="0BF8A662" w14:textId="77777777" w:rsidR="007D76FF" w:rsidRPr="0052272B" w:rsidRDefault="007D76FF">
            <w:pPr>
              <w:keepLines/>
              <w:rPr>
                <w:rFonts w:ascii="Segoe UI" w:hAnsi="Segoe UI" w:cs="Segoe UI"/>
                <w:sz w:val="18"/>
                <w:szCs w:val="18"/>
              </w:rPr>
            </w:pPr>
          </w:p>
        </w:tc>
        <w:tc>
          <w:tcPr>
            <w:tcW w:w="1566" w:type="dxa"/>
          </w:tcPr>
          <w:p w14:paraId="5D13B007" w14:textId="77777777" w:rsidR="007D76FF" w:rsidRPr="0052272B" w:rsidRDefault="007D76FF">
            <w:pPr>
              <w:keepLines/>
              <w:rPr>
                <w:rFonts w:ascii="Segoe UI" w:hAnsi="Segoe UI" w:cs="Segoe UI"/>
                <w:sz w:val="18"/>
                <w:szCs w:val="18"/>
              </w:rPr>
            </w:pPr>
          </w:p>
        </w:tc>
        <w:tc>
          <w:tcPr>
            <w:tcW w:w="1566" w:type="dxa"/>
          </w:tcPr>
          <w:p w14:paraId="5754DFBF"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c>
          <w:tcPr>
            <w:tcW w:w="1566" w:type="dxa"/>
          </w:tcPr>
          <w:p w14:paraId="6E188F1B" w14:textId="77777777" w:rsidR="007D76FF" w:rsidRPr="0052272B" w:rsidRDefault="007D76FF">
            <w:pPr>
              <w:keepLines/>
              <w:rPr>
                <w:rFonts w:ascii="Segoe UI" w:hAnsi="Segoe UI" w:cs="Segoe UI"/>
                <w:sz w:val="18"/>
                <w:szCs w:val="18"/>
              </w:rPr>
            </w:pPr>
          </w:p>
        </w:tc>
        <w:tc>
          <w:tcPr>
            <w:tcW w:w="1566" w:type="dxa"/>
          </w:tcPr>
          <w:p w14:paraId="3F36EE27" w14:textId="77777777" w:rsidR="007D76FF" w:rsidRPr="0052272B" w:rsidRDefault="007D76FF">
            <w:pPr>
              <w:keepLines/>
              <w:rPr>
                <w:rFonts w:ascii="Segoe UI" w:hAnsi="Segoe UI" w:cs="Segoe UI"/>
                <w:sz w:val="18"/>
                <w:szCs w:val="18"/>
              </w:rPr>
            </w:pPr>
          </w:p>
        </w:tc>
      </w:tr>
      <w:tr w:rsidR="007D76FF" w:rsidRPr="0052272B" w14:paraId="4EF0E604" w14:textId="77777777" w:rsidTr="0077386F">
        <w:tc>
          <w:tcPr>
            <w:tcW w:w="2628" w:type="dxa"/>
          </w:tcPr>
          <w:p w14:paraId="78A7AB9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Statement of good standing from prior institution(s)</w:t>
            </w:r>
          </w:p>
        </w:tc>
        <w:tc>
          <w:tcPr>
            <w:tcW w:w="1566" w:type="dxa"/>
          </w:tcPr>
          <w:p w14:paraId="536DE4D1" w14:textId="77777777" w:rsidR="007D76FF" w:rsidRPr="0052272B" w:rsidRDefault="007D76FF">
            <w:pPr>
              <w:keepLines/>
              <w:rPr>
                <w:rFonts w:ascii="Segoe UI" w:hAnsi="Segoe UI" w:cs="Segoe UI"/>
                <w:sz w:val="18"/>
                <w:szCs w:val="18"/>
              </w:rPr>
            </w:pPr>
          </w:p>
        </w:tc>
        <w:tc>
          <w:tcPr>
            <w:tcW w:w="1566" w:type="dxa"/>
          </w:tcPr>
          <w:p w14:paraId="39F00B9B" w14:textId="77777777" w:rsidR="007D76FF" w:rsidRPr="0052272B" w:rsidRDefault="007D76FF">
            <w:pPr>
              <w:keepLines/>
              <w:rPr>
                <w:rFonts w:ascii="Segoe UI" w:hAnsi="Segoe UI" w:cs="Segoe UI"/>
                <w:sz w:val="18"/>
                <w:szCs w:val="18"/>
              </w:rPr>
            </w:pPr>
          </w:p>
        </w:tc>
        <w:tc>
          <w:tcPr>
            <w:tcW w:w="1566" w:type="dxa"/>
          </w:tcPr>
          <w:p w14:paraId="48F9FF71" w14:textId="77777777" w:rsidR="007D76FF" w:rsidRPr="0052272B" w:rsidRDefault="007D76FF">
            <w:pPr>
              <w:keepLines/>
              <w:rPr>
                <w:rFonts w:ascii="Segoe UI" w:hAnsi="Segoe UI" w:cs="Segoe UI"/>
                <w:sz w:val="18"/>
                <w:szCs w:val="18"/>
              </w:rPr>
            </w:pPr>
          </w:p>
        </w:tc>
        <w:tc>
          <w:tcPr>
            <w:tcW w:w="1566" w:type="dxa"/>
          </w:tcPr>
          <w:p w14:paraId="39C96C7D" w14:textId="77777777" w:rsidR="007D76FF" w:rsidRPr="0052272B" w:rsidRDefault="007D76FF">
            <w:pPr>
              <w:keepLines/>
              <w:rPr>
                <w:rFonts w:ascii="Segoe UI" w:hAnsi="Segoe UI" w:cs="Segoe UI"/>
                <w:sz w:val="18"/>
                <w:szCs w:val="18"/>
              </w:rPr>
            </w:pPr>
          </w:p>
        </w:tc>
        <w:tc>
          <w:tcPr>
            <w:tcW w:w="1566" w:type="dxa"/>
          </w:tcPr>
          <w:p w14:paraId="7F53DA76"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r>
    </w:tbl>
    <w:p w14:paraId="0AB4F8C1" w14:textId="77777777" w:rsidR="007D76FF" w:rsidRPr="0052272B" w:rsidRDefault="00B826A3" w:rsidP="0052272B">
      <w:pPr>
        <w:pStyle w:val="Heading4"/>
      </w:pPr>
      <w:r w:rsidRPr="0052272B">
        <w:t>D6</w:t>
      </w:r>
    </w:p>
    <w:p w14:paraId="5BB7BAA9" w14:textId="77777777" w:rsidR="007D76FF" w:rsidRPr="0052272B" w:rsidRDefault="00B826A3">
      <w:pPr>
        <w:rPr>
          <w:rFonts w:ascii="Segoe UI" w:hAnsi="Segoe UI" w:cs="Segoe UI"/>
          <w:sz w:val="18"/>
          <w:szCs w:val="18"/>
        </w:rPr>
      </w:pPr>
      <w:r w:rsidRPr="0052272B">
        <w:rPr>
          <w:rFonts w:ascii="Segoe UI" w:hAnsi="Segoe UI" w:cs="Segoe UI"/>
          <w:sz w:val="18"/>
          <w:szCs w:val="18"/>
        </w:rPr>
        <w:t>If a minimum high school grade point average is required of transfer applicants, specify (on a 4.0 scale):</w:t>
      </w:r>
    </w:p>
    <w:p w14:paraId="3280C83A" w14:textId="77777777" w:rsidR="007D76FF" w:rsidRPr="0052272B" w:rsidRDefault="00B826A3" w:rsidP="0052272B">
      <w:pPr>
        <w:pStyle w:val="Heading4"/>
      </w:pPr>
      <w:r w:rsidRPr="0052272B">
        <w:t>D7</w:t>
      </w:r>
    </w:p>
    <w:p w14:paraId="118E22F4" w14:textId="77777777" w:rsidR="007D76FF" w:rsidRPr="0052272B" w:rsidRDefault="00B826A3">
      <w:pPr>
        <w:rPr>
          <w:rFonts w:ascii="Segoe UI" w:hAnsi="Segoe UI" w:cs="Segoe UI"/>
          <w:sz w:val="18"/>
          <w:szCs w:val="18"/>
        </w:rPr>
      </w:pPr>
      <w:r w:rsidRPr="0052272B">
        <w:rPr>
          <w:rFonts w:ascii="Segoe UI" w:hAnsi="Segoe UI" w:cs="Segoe UI"/>
          <w:sz w:val="18"/>
          <w:szCs w:val="18"/>
        </w:rPr>
        <w:t>If a minimum college grade point average is required of transfer applicants, specify (on a 4.0 scale):</w:t>
      </w:r>
    </w:p>
    <w:p w14:paraId="14DFA1DE" w14:textId="77777777" w:rsidR="007D76FF" w:rsidRPr="0052272B" w:rsidRDefault="00B826A3" w:rsidP="0052272B">
      <w:pPr>
        <w:pStyle w:val="Heading4"/>
      </w:pPr>
      <w:r w:rsidRPr="0052272B">
        <w:lastRenderedPageBreak/>
        <w:t>D8</w:t>
      </w:r>
    </w:p>
    <w:p w14:paraId="6251701A" w14:textId="5772DA77" w:rsidR="007D76FF" w:rsidRDefault="00B826A3" w:rsidP="005C62A9">
      <w:pPr>
        <w:tabs>
          <w:tab w:val="right" w:pos="10080"/>
        </w:tabs>
        <w:rPr>
          <w:rFonts w:ascii="Segoe UI" w:hAnsi="Segoe UI" w:cs="Segoe UI"/>
          <w:sz w:val="18"/>
          <w:szCs w:val="18"/>
          <w:u w:val="single"/>
        </w:rPr>
      </w:pPr>
      <w:r w:rsidRPr="0052272B">
        <w:rPr>
          <w:rFonts w:ascii="Segoe UI" w:hAnsi="Segoe UI" w:cs="Segoe UI"/>
          <w:sz w:val="18"/>
          <w:szCs w:val="18"/>
        </w:rPr>
        <w:t>List any other application requirements specific to transfer applicants:</w:t>
      </w:r>
      <w:r w:rsidR="005C62A9">
        <w:rPr>
          <w:rFonts w:ascii="Segoe UI" w:hAnsi="Segoe UI" w:cs="Segoe UI"/>
          <w:sz w:val="18"/>
          <w:szCs w:val="18"/>
        </w:rPr>
        <w:t xml:space="preserve"> </w:t>
      </w:r>
      <w:r w:rsidR="005C62A9">
        <w:rPr>
          <w:rFonts w:ascii="Segoe UI" w:hAnsi="Segoe UI" w:cs="Segoe UI"/>
          <w:sz w:val="18"/>
          <w:szCs w:val="18"/>
          <w:u w:val="single"/>
        </w:rPr>
        <w:tab/>
      </w:r>
    </w:p>
    <w:p w14:paraId="1FC984A2" w14:textId="71A75C81" w:rsidR="005C62A9" w:rsidRPr="005C62A9" w:rsidRDefault="005C62A9" w:rsidP="005C62A9">
      <w:pPr>
        <w:tabs>
          <w:tab w:val="left" w:pos="720"/>
          <w:tab w:val="right" w:pos="10080"/>
        </w:tabs>
        <w:ind w:left="360"/>
        <w:rPr>
          <w:rFonts w:ascii="Segoe UI" w:hAnsi="Segoe UI" w:cs="Segoe UI"/>
          <w:sz w:val="18"/>
          <w:szCs w:val="18"/>
          <w:u w:val="single"/>
        </w:rPr>
      </w:pPr>
      <w:r>
        <w:rPr>
          <w:rFonts w:ascii="Segoe UI" w:hAnsi="Segoe UI" w:cs="Segoe UI"/>
          <w:sz w:val="18"/>
          <w:szCs w:val="18"/>
          <w:u w:val="single"/>
        </w:rPr>
        <w:tab/>
      </w:r>
      <w:r w:rsidRPr="005C62A9">
        <w:rPr>
          <w:rFonts w:ascii="Segoe UI" w:hAnsi="Segoe UI" w:cs="Segoe UI"/>
          <w:sz w:val="18"/>
          <w:szCs w:val="18"/>
          <w:u w:val="single"/>
        </w:rPr>
        <w:t>2.0 with an AA or AS from an Iowa Community College, 2.25 with AA from Illinois Community College, or 2.50</w:t>
      </w:r>
      <w:r w:rsidRPr="005C62A9">
        <w:rPr>
          <w:rFonts w:ascii="Segoe UI" w:hAnsi="Segoe UI" w:cs="Segoe UI"/>
          <w:sz w:val="18"/>
          <w:szCs w:val="18"/>
          <w:u w:val="single"/>
        </w:rPr>
        <w:tab/>
      </w:r>
    </w:p>
    <w:p w14:paraId="51B46C53" w14:textId="77777777" w:rsidR="007D76FF" w:rsidRPr="0052272B" w:rsidRDefault="00B826A3" w:rsidP="0052272B">
      <w:pPr>
        <w:pStyle w:val="Heading4"/>
      </w:pPr>
      <w:r w:rsidRPr="0052272B">
        <w:t>D9</w:t>
      </w:r>
    </w:p>
    <w:p w14:paraId="11AC87A5" w14:textId="77777777" w:rsidR="007D76FF" w:rsidRPr="0052272B" w:rsidRDefault="00B826A3">
      <w:pPr>
        <w:rPr>
          <w:rFonts w:ascii="Segoe UI" w:hAnsi="Segoe UI" w:cs="Segoe UI"/>
          <w:sz w:val="18"/>
          <w:szCs w:val="18"/>
        </w:rPr>
      </w:pPr>
      <w:r w:rsidRPr="0052272B">
        <w:rPr>
          <w:rFonts w:ascii="Segoe UI" w:hAnsi="Segoe UI" w:cs="Segoe UI"/>
          <w:sz w:val="18"/>
          <w:szCs w:val="18"/>
        </w:rPr>
        <w:t xml:space="preserve">List application priority, closing, notification, and candidate </w:t>
      </w:r>
      <w:proofErr w:type="gramStart"/>
      <w:r w:rsidRPr="0052272B">
        <w:rPr>
          <w:rFonts w:ascii="Segoe UI" w:hAnsi="Segoe UI" w:cs="Segoe UI"/>
          <w:sz w:val="18"/>
          <w:szCs w:val="18"/>
        </w:rPr>
        <w:t>reply</w:t>
      </w:r>
      <w:proofErr w:type="gramEnd"/>
      <w:r w:rsidRPr="0052272B">
        <w:rPr>
          <w:rFonts w:ascii="Segoe UI" w:hAnsi="Segoe UI" w:cs="Segoe UI"/>
          <w:sz w:val="18"/>
          <w:szCs w:val="18"/>
        </w:rPr>
        <w:t xml:space="preserve"> dates for transfer students. If applications are reviewed on a continuous or rolling basis, place a check mark in the “Rolling admission” column.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D. TRANSFER ADMISSION"/>
        <w:tblDescription w:val="Table in section: D. TRANSFER ADMISSION"/>
      </w:tblPr>
      <w:tblGrid>
        <w:gridCol w:w="1440"/>
        <w:gridCol w:w="1440"/>
        <w:gridCol w:w="1440"/>
        <w:gridCol w:w="1440"/>
        <w:gridCol w:w="1440"/>
        <w:gridCol w:w="1440"/>
      </w:tblGrid>
      <w:tr w:rsidR="007D76FF" w:rsidRPr="0052272B" w14:paraId="316209F5" w14:textId="77777777" w:rsidTr="009D7A7E">
        <w:trPr>
          <w:tblHeader/>
        </w:trPr>
        <w:tc>
          <w:tcPr>
            <w:tcW w:w="1440" w:type="dxa"/>
          </w:tcPr>
          <w:p w14:paraId="22DC701A"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Term</w:t>
            </w:r>
          </w:p>
        </w:tc>
        <w:tc>
          <w:tcPr>
            <w:tcW w:w="1440" w:type="dxa"/>
          </w:tcPr>
          <w:p w14:paraId="7DC560E5"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b/>
                <w:sz w:val="18"/>
                <w:szCs w:val="18"/>
              </w:rPr>
              <w:t>Priority Date</w:t>
            </w:r>
          </w:p>
        </w:tc>
        <w:tc>
          <w:tcPr>
            <w:tcW w:w="1440" w:type="dxa"/>
          </w:tcPr>
          <w:p w14:paraId="18232E06"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b/>
                <w:sz w:val="18"/>
                <w:szCs w:val="18"/>
              </w:rPr>
              <w:t>Closing Date</w:t>
            </w:r>
          </w:p>
        </w:tc>
        <w:tc>
          <w:tcPr>
            <w:tcW w:w="1440" w:type="dxa"/>
          </w:tcPr>
          <w:p w14:paraId="18A96756"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b/>
                <w:sz w:val="18"/>
                <w:szCs w:val="18"/>
              </w:rPr>
              <w:t>Notification Date</w:t>
            </w:r>
          </w:p>
        </w:tc>
        <w:tc>
          <w:tcPr>
            <w:tcW w:w="1440" w:type="dxa"/>
          </w:tcPr>
          <w:p w14:paraId="35EE08D6"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b/>
                <w:sz w:val="18"/>
                <w:szCs w:val="18"/>
              </w:rPr>
              <w:t>Reply Date</w:t>
            </w:r>
          </w:p>
        </w:tc>
        <w:tc>
          <w:tcPr>
            <w:tcW w:w="1440" w:type="dxa"/>
          </w:tcPr>
          <w:p w14:paraId="07D5D53C"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b/>
                <w:sz w:val="18"/>
                <w:szCs w:val="18"/>
              </w:rPr>
              <w:t>Rolling Admission</w:t>
            </w:r>
          </w:p>
        </w:tc>
      </w:tr>
      <w:tr w:rsidR="007D76FF" w:rsidRPr="0052272B" w14:paraId="77D363AF" w14:textId="77777777" w:rsidTr="009D7A7E">
        <w:tc>
          <w:tcPr>
            <w:tcW w:w="1440" w:type="dxa"/>
          </w:tcPr>
          <w:p w14:paraId="1924C77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Fall</w:t>
            </w:r>
          </w:p>
        </w:tc>
        <w:tc>
          <w:tcPr>
            <w:tcW w:w="1440" w:type="dxa"/>
          </w:tcPr>
          <w:p w14:paraId="3304A9F9" w14:textId="77777777" w:rsidR="007D76FF" w:rsidRPr="0052272B" w:rsidRDefault="007D76FF" w:rsidP="004768C2">
            <w:pPr>
              <w:keepLines/>
              <w:jc w:val="center"/>
              <w:rPr>
                <w:rFonts w:ascii="Segoe UI" w:hAnsi="Segoe UI" w:cs="Segoe UI"/>
                <w:sz w:val="18"/>
                <w:szCs w:val="18"/>
              </w:rPr>
            </w:pPr>
          </w:p>
        </w:tc>
        <w:tc>
          <w:tcPr>
            <w:tcW w:w="1440" w:type="dxa"/>
          </w:tcPr>
          <w:p w14:paraId="54F98076"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7/15</w:t>
            </w:r>
          </w:p>
        </w:tc>
        <w:tc>
          <w:tcPr>
            <w:tcW w:w="1440" w:type="dxa"/>
          </w:tcPr>
          <w:p w14:paraId="02C201E4" w14:textId="77777777" w:rsidR="007D76FF" w:rsidRPr="0052272B" w:rsidRDefault="007D76FF" w:rsidP="004768C2">
            <w:pPr>
              <w:keepLines/>
              <w:jc w:val="center"/>
              <w:rPr>
                <w:rFonts w:ascii="Segoe UI" w:hAnsi="Segoe UI" w:cs="Segoe UI"/>
                <w:sz w:val="18"/>
                <w:szCs w:val="18"/>
              </w:rPr>
            </w:pPr>
          </w:p>
        </w:tc>
        <w:tc>
          <w:tcPr>
            <w:tcW w:w="1440" w:type="dxa"/>
          </w:tcPr>
          <w:p w14:paraId="67CF4531"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5/1</w:t>
            </w:r>
          </w:p>
        </w:tc>
        <w:tc>
          <w:tcPr>
            <w:tcW w:w="1440" w:type="dxa"/>
          </w:tcPr>
          <w:p w14:paraId="159E5FF1"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X</w:t>
            </w:r>
          </w:p>
        </w:tc>
      </w:tr>
      <w:tr w:rsidR="007D76FF" w:rsidRPr="0052272B" w14:paraId="17E6AAD2" w14:textId="77777777" w:rsidTr="009D7A7E">
        <w:tc>
          <w:tcPr>
            <w:tcW w:w="1440" w:type="dxa"/>
          </w:tcPr>
          <w:p w14:paraId="03A4273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Winter</w:t>
            </w:r>
          </w:p>
        </w:tc>
        <w:tc>
          <w:tcPr>
            <w:tcW w:w="1440" w:type="dxa"/>
          </w:tcPr>
          <w:p w14:paraId="4B802498" w14:textId="77777777" w:rsidR="007D76FF" w:rsidRPr="0052272B" w:rsidRDefault="007D76FF" w:rsidP="004768C2">
            <w:pPr>
              <w:keepLines/>
              <w:jc w:val="center"/>
              <w:rPr>
                <w:rFonts w:ascii="Segoe UI" w:hAnsi="Segoe UI" w:cs="Segoe UI"/>
                <w:sz w:val="18"/>
                <w:szCs w:val="18"/>
              </w:rPr>
            </w:pPr>
          </w:p>
        </w:tc>
        <w:tc>
          <w:tcPr>
            <w:tcW w:w="1440" w:type="dxa"/>
          </w:tcPr>
          <w:p w14:paraId="0E08B1FD" w14:textId="77777777" w:rsidR="007D76FF" w:rsidRPr="0052272B" w:rsidRDefault="007D76FF" w:rsidP="004768C2">
            <w:pPr>
              <w:keepLines/>
              <w:jc w:val="center"/>
              <w:rPr>
                <w:rFonts w:ascii="Segoe UI" w:hAnsi="Segoe UI" w:cs="Segoe UI"/>
                <w:sz w:val="18"/>
                <w:szCs w:val="18"/>
              </w:rPr>
            </w:pPr>
          </w:p>
        </w:tc>
        <w:tc>
          <w:tcPr>
            <w:tcW w:w="1440" w:type="dxa"/>
          </w:tcPr>
          <w:p w14:paraId="7EA0F76B" w14:textId="77777777" w:rsidR="007D76FF" w:rsidRPr="0052272B" w:rsidRDefault="007D76FF" w:rsidP="004768C2">
            <w:pPr>
              <w:keepLines/>
              <w:jc w:val="center"/>
              <w:rPr>
                <w:rFonts w:ascii="Segoe UI" w:hAnsi="Segoe UI" w:cs="Segoe UI"/>
                <w:sz w:val="18"/>
                <w:szCs w:val="18"/>
              </w:rPr>
            </w:pPr>
          </w:p>
        </w:tc>
        <w:tc>
          <w:tcPr>
            <w:tcW w:w="1440" w:type="dxa"/>
          </w:tcPr>
          <w:p w14:paraId="0040D323" w14:textId="77777777" w:rsidR="007D76FF" w:rsidRPr="0052272B" w:rsidRDefault="007D76FF" w:rsidP="004768C2">
            <w:pPr>
              <w:keepLines/>
              <w:jc w:val="center"/>
              <w:rPr>
                <w:rFonts w:ascii="Segoe UI" w:hAnsi="Segoe UI" w:cs="Segoe UI"/>
                <w:sz w:val="18"/>
                <w:szCs w:val="18"/>
              </w:rPr>
            </w:pPr>
          </w:p>
        </w:tc>
        <w:tc>
          <w:tcPr>
            <w:tcW w:w="1440" w:type="dxa"/>
          </w:tcPr>
          <w:p w14:paraId="51F0A494"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X</w:t>
            </w:r>
          </w:p>
        </w:tc>
      </w:tr>
      <w:tr w:rsidR="007D76FF" w:rsidRPr="0052272B" w14:paraId="72B0131C" w14:textId="77777777" w:rsidTr="009D7A7E">
        <w:tc>
          <w:tcPr>
            <w:tcW w:w="1440" w:type="dxa"/>
          </w:tcPr>
          <w:p w14:paraId="0733EF1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Spring</w:t>
            </w:r>
          </w:p>
        </w:tc>
        <w:tc>
          <w:tcPr>
            <w:tcW w:w="1440" w:type="dxa"/>
          </w:tcPr>
          <w:p w14:paraId="6E69078B" w14:textId="77777777" w:rsidR="007D76FF" w:rsidRPr="0052272B" w:rsidRDefault="007D76FF" w:rsidP="004768C2">
            <w:pPr>
              <w:keepLines/>
              <w:jc w:val="center"/>
              <w:rPr>
                <w:rFonts w:ascii="Segoe UI" w:hAnsi="Segoe UI" w:cs="Segoe UI"/>
                <w:sz w:val="18"/>
                <w:szCs w:val="18"/>
              </w:rPr>
            </w:pPr>
          </w:p>
        </w:tc>
        <w:tc>
          <w:tcPr>
            <w:tcW w:w="1440" w:type="dxa"/>
          </w:tcPr>
          <w:p w14:paraId="4E5361CC"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12/1</w:t>
            </w:r>
          </w:p>
        </w:tc>
        <w:tc>
          <w:tcPr>
            <w:tcW w:w="1440" w:type="dxa"/>
          </w:tcPr>
          <w:p w14:paraId="6FDBA427" w14:textId="77777777" w:rsidR="007D76FF" w:rsidRPr="0052272B" w:rsidRDefault="007D76FF" w:rsidP="004768C2">
            <w:pPr>
              <w:keepLines/>
              <w:jc w:val="center"/>
              <w:rPr>
                <w:rFonts w:ascii="Segoe UI" w:hAnsi="Segoe UI" w:cs="Segoe UI"/>
                <w:sz w:val="18"/>
                <w:szCs w:val="18"/>
              </w:rPr>
            </w:pPr>
          </w:p>
        </w:tc>
        <w:tc>
          <w:tcPr>
            <w:tcW w:w="1440" w:type="dxa"/>
          </w:tcPr>
          <w:p w14:paraId="58354C3A"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11/15</w:t>
            </w:r>
          </w:p>
        </w:tc>
        <w:tc>
          <w:tcPr>
            <w:tcW w:w="1440" w:type="dxa"/>
          </w:tcPr>
          <w:p w14:paraId="0FBA21D1"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X</w:t>
            </w:r>
          </w:p>
        </w:tc>
      </w:tr>
      <w:tr w:rsidR="007D76FF" w:rsidRPr="0052272B" w14:paraId="70B1CD5A" w14:textId="77777777" w:rsidTr="009D7A7E">
        <w:tc>
          <w:tcPr>
            <w:tcW w:w="1440" w:type="dxa"/>
          </w:tcPr>
          <w:p w14:paraId="67D9FE3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Summer</w:t>
            </w:r>
          </w:p>
        </w:tc>
        <w:tc>
          <w:tcPr>
            <w:tcW w:w="1440" w:type="dxa"/>
          </w:tcPr>
          <w:p w14:paraId="30FBB870" w14:textId="77777777" w:rsidR="007D76FF" w:rsidRPr="0052272B" w:rsidRDefault="007D76FF" w:rsidP="004768C2">
            <w:pPr>
              <w:keepLines/>
              <w:jc w:val="center"/>
              <w:rPr>
                <w:rFonts w:ascii="Segoe UI" w:hAnsi="Segoe UI" w:cs="Segoe UI"/>
                <w:sz w:val="18"/>
                <w:szCs w:val="18"/>
              </w:rPr>
            </w:pPr>
          </w:p>
        </w:tc>
        <w:tc>
          <w:tcPr>
            <w:tcW w:w="1440" w:type="dxa"/>
          </w:tcPr>
          <w:p w14:paraId="43DF7CB3" w14:textId="77777777" w:rsidR="007D76FF" w:rsidRPr="0052272B" w:rsidRDefault="007D76FF" w:rsidP="004768C2">
            <w:pPr>
              <w:keepLines/>
              <w:jc w:val="center"/>
              <w:rPr>
                <w:rFonts w:ascii="Segoe UI" w:hAnsi="Segoe UI" w:cs="Segoe UI"/>
                <w:sz w:val="18"/>
                <w:szCs w:val="18"/>
              </w:rPr>
            </w:pPr>
          </w:p>
        </w:tc>
        <w:tc>
          <w:tcPr>
            <w:tcW w:w="1440" w:type="dxa"/>
          </w:tcPr>
          <w:p w14:paraId="6FBFBAF6" w14:textId="77777777" w:rsidR="007D76FF" w:rsidRPr="0052272B" w:rsidRDefault="007D76FF" w:rsidP="004768C2">
            <w:pPr>
              <w:keepLines/>
              <w:jc w:val="center"/>
              <w:rPr>
                <w:rFonts w:ascii="Segoe UI" w:hAnsi="Segoe UI" w:cs="Segoe UI"/>
                <w:sz w:val="18"/>
                <w:szCs w:val="18"/>
              </w:rPr>
            </w:pPr>
          </w:p>
        </w:tc>
        <w:tc>
          <w:tcPr>
            <w:tcW w:w="1440" w:type="dxa"/>
          </w:tcPr>
          <w:p w14:paraId="29746AB3"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5/1</w:t>
            </w:r>
          </w:p>
        </w:tc>
        <w:tc>
          <w:tcPr>
            <w:tcW w:w="1440" w:type="dxa"/>
          </w:tcPr>
          <w:p w14:paraId="722E2E44"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X</w:t>
            </w:r>
          </w:p>
        </w:tc>
      </w:tr>
    </w:tbl>
    <w:p w14:paraId="701FF033" w14:textId="0A502287" w:rsidR="007D76FF" w:rsidRPr="0052272B" w:rsidRDefault="00B826A3" w:rsidP="0052272B">
      <w:pPr>
        <w:pStyle w:val="Heading4"/>
      </w:pPr>
      <w:r w:rsidRPr="0052272B">
        <w:t>D1</w:t>
      </w:r>
      <w:r w:rsidR="004768C2">
        <w:t>0</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D. TRANSFER ADMISSION"/>
        <w:tblDescription w:val="Table in section: D. TRANSFER ADMISSION"/>
      </w:tblPr>
      <w:tblGrid>
        <w:gridCol w:w="7488"/>
        <w:gridCol w:w="1152"/>
      </w:tblGrid>
      <w:tr w:rsidR="007D76FF" w:rsidRPr="0052272B" w14:paraId="671C3371" w14:textId="77777777" w:rsidTr="00D572C8">
        <w:tc>
          <w:tcPr>
            <w:tcW w:w="7488" w:type="dxa"/>
          </w:tcPr>
          <w:p w14:paraId="144ED42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Does an open admission policy, if reported, apply to transfer students?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w:t>
            </w:r>
          </w:p>
        </w:tc>
        <w:tc>
          <w:tcPr>
            <w:tcW w:w="1152" w:type="dxa"/>
          </w:tcPr>
          <w:p w14:paraId="2F2CDCB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No</w:t>
            </w:r>
          </w:p>
        </w:tc>
      </w:tr>
    </w:tbl>
    <w:p w14:paraId="3FEE6385" w14:textId="77777777" w:rsidR="007D76FF" w:rsidRPr="0052272B" w:rsidRDefault="00B826A3" w:rsidP="0052272B">
      <w:pPr>
        <w:pStyle w:val="Heading4"/>
      </w:pPr>
      <w:r w:rsidRPr="0052272B">
        <w:t>D11</w:t>
      </w:r>
    </w:p>
    <w:p w14:paraId="376CCD9E" w14:textId="4025F2C6" w:rsidR="007D76FF" w:rsidRPr="00C50DA1" w:rsidRDefault="00B826A3" w:rsidP="00C50DA1">
      <w:pPr>
        <w:tabs>
          <w:tab w:val="left" w:pos="7200"/>
          <w:tab w:val="right" w:pos="9900"/>
        </w:tabs>
        <w:rPr>
          <w:rFonts w:ascii="Segoe UI" w:hAnsi="Segoe UI" w:cs="Segoe UI"/>
          <w:sz w:val="18"/>
          <w:szCs w:val="18"/>
          <w:u w:val="single"/>
        </w:rPr>
      </w:pPr>
      <w:r w:rsidRPr="0052272B">
        <w:rPr>
          <w:rFonts w:ascii="Segoe UI" w:hAnsi="Segoe UI" w:cs="Segoe UI"/>
          <w:sz w:val="18"/>
          <w:szCs w:val="18"/>
        </w:rPr>
        <w:t>Describe additional requirements for transfer admission, if applicable:</w:t>
      </w:r>
      <w:r w:rsidR="00C50DA1">
        <w:rPr>
          <w:rFonts w:ascii="Segoe UI" w:hAnsi="Segoe UI" w:cs="Segoe UI"/>
          <w:sz w:val="18"/>
          <w:szCs w:val="18"/>
        </w:rPr>
        <w:t xml:space="preserve"> </w:t>
      </w:r>
      <w:r w:rsidR="00C50DA1">
        <w:rPr>
          <w:rFonts w:ascii="Segoe UI" w:hAnsi="Segoe UI" w:cs="Segoe UI"/>
          <w:sz w:val="18"/>
          <w:szCs w:val="18"/>
          <w:u w:val="single"/>
        </w:rPr>
        <w:tab/>
        <w:t>None</w:t>
      </w:r>
      <w:r w:rsidR="00C50DA1">
        <w:rPr>
          <w:rFonts w:ascii="Segoe UI" w:hAnsi="Segoe UI" w:cs="Segoe UI"/>
          <w:sz w:val="18"/>
          <w:szCs w:val="18"/>
          <w:u w:val="single"/>
        </w:rPr>
        <w:tab/>
      </w:r>
    </w:p>
    <w:p w14:paraId="2D45002E" w14:textId="77777777" w:rsidR="007D76FF" w:rsidRPr="0052272B" w:rsidRDefault="00B826A3" w:rsidP="0052272B">
      <w:pPr>
        <w:pStyle w:val="Heading3"/>
      </w:pPr>
      <w:r w:rsidRPr="0052272B">
        <w:t>D12-D17: Transfer Credit Policies</w:t>
      </w:r>
    </w:p>
    <w:p w14:paraId="4B24AE84" w14:textId="77777777" w:rsidR="007D76FF" w:rsidRPr="0052272B" w:rsidRDefault="00B826A3" w:rsidP="0052272B">
      <w:pPr>
        <w:pStyle w:val="Heading4"/>
      </w:pPr>
      <w:r w:rsidRPr="0052272B">
        <w:t>D12</w:t>
      </w:r>
    </w:p>
    <w:p w14:paraId="5947D492" w14:textId="7CBD5D24" w:rsidR="007D76FF" w:rsidRPr="0052272B" w:rsidRDefault="00B826A3">
      <w:pPr>
        <w:rPr>
          <w:rFonts w:ascii="Segoe UI" w:hAnsi="Segoe UI" w:cs="Segoe UI"/>
          <w:sz w:val="18"/>
          <w:szCs w:val="18"/>
        </w:rPr>
      </w:pPr>
      <w:r w:rsidRPr="0052272B">
        <w:rPr>
          <w:rFonts w:ascii="Segoe UI" w:hAnsi="Segoe UI" w:cs="Segoe UI"/>
          <w:sz w:val="18"/>
          <w:szCs w:val="18"/>
        </w:rPr>
        <w:t>Report the lowest grade earned for any course that may be transferred for credit:</w:t>
      </w:r>
      <w:r w:rsidR="004768C2">
        <w:rPr>
          <w:rFonts w:ascii="Segoe UI" w:hAnsi="Segoe UI" w:cs="Segoe UI"/>
          <w:sz w:val="18"/>
          <w:szCs w:val="18"/>
        </w:rPr>
        <w:t xml:space="preserve">  _____________________</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Caption w:val="D. TRANSFER ADMISSION"/>
        <w:tblDescription w:val="Table in section: D. TRANSFER ADMISSION"/>
      </w:tblPr>
      <w:tblGrid>
        <w:gridCol w:w="738"/>
        <w:gridCol w:w="5220"/>
        <w:gridCol w:w="1890"/>
        <w:gridCol w:w="2430"/>
      </w:tblGrid>
      <w:tr w:rsidR="007D76FF" w:rsidRPr="0052272B" w14:paraId="552772D5" w14:textId="77777777" w:rsidTr="009D7A7E">
        <w:trPr>
          <w:tblHeader/>
        </w:trPr>
        <w:tc>
          <w:tcPr>
            <w:tcW w:w="738" w:type="dxa"/>
          </w:tcPr>
          <w:p w14:paraId="33B2BDFB"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Item</w:t>
            </w:r>
          </w:p>
        </w:tc>
        <w:tc>
          <w:tcPr>
            <w:tcW w:w="5220" w:type="dxa"/>
          </w:tcPr>
          <w:p w14:paraId="6B2F10F6" w14:textId="77777777" w:rsidR="007D76FF" w:rsidRPr="0052272B" w:rsidRDefault="007D76FF">
            <w:pPr>
              <w:keepLines/>
              <w:rPr>
                <w:rFonts w:ascii="Segoe UI" w:hAnsi="Segoe UI" w:cs="Segoe UI"/>
                <w:sz w:val="18"/>
                <w:szCs w:val="18"/>
              </w:rPr>
            </w:pPr>
          </w:p>
        </w:tc>
        <w:tc>
          <w:tcPr>
            <w:tcW w:w="1890" w:type="dxa"/>
          </w:tcPr>
          <w:p w14:paraId="07AA91DA"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b/>
                <w:sz w:val="18"/>
                <w:szCs w:val="18"/>
              </w:rPr>
              <w:t>Number</w:t>
            </w:r>
          </w:p>
        </w:tc>
        <w:tc>
          <w:tcPr>
            <w:tcW w:w="2430" w:type="dxa"/>
          </w:tcPr>
          <w:p w14:paraId="35A9FBA3"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b/>
                <w:sz w:val="18"/>
                <w:szCs w:val="18"/>
              </w:rPr>
              <w:t>Unit Type</w:t>
            </w:r>
          </w:p>
        </w:tc>
      </w:tr>
      <w:tr w:rsidR="007D76FF" w:rsidRPr="0052272B" w14:paraId="4FED4AFD" w14:textId="77777777" w:rsidTr="009D7A7E">
        <w:tc>
          <w:tcPr>
            <w:tcW w:w="738" w:type="dxa"/>
          </w:tcPr>
          <w:p w14:paraId="656D2E5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D13</w:t>
            </w:r>
          </w:p>
        </w:tc>
        <w:tc>
          <w:tcPr>
            <w:tcW w:w="5220" w:type="dxa"/>
          </w:tcPr>
          <w:p w14:paraId="2896CA9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Maximum number of credits or courses that may be transferred from a two-year institution:</w:t>
            </w:r>
          </w:p>
        </w:tc>
        <w:tc>
          <w:tcPr>
            <w:tcW w:w="1890" w:type="dxa"/>
          </w:tcPr>
          <w:p w14:paraId="3BE60128"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60</w:t>
            </w:r>
          </w:p>
        </w:tc>
        <w:tc>
          <w:tcPr>
            <w:tcW w:w="2430" w:type="dxa"/>
          </w:tcPr>
          <w:p w14:paraId="01C72544"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Semester Hours</w:t>
            </w:r>
          </w:p>
        </w:tc>
      </w:tr>
      <w:tr w:rsidR="007D76FF" w:rsidRPr="0052272B" w14:paraId="38163BB7" w14:textId="77777777" w:rsidTr="009D7A7E">
        <w:tc>
          <w:tcPr>
            <w:tcW w:w="738" w:type="dxa"/>
          </w:tcPr>
          <w:p w14:paraId="5D62A8F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D14</w:t>
            </w:r>
          </w:p>
        </w:tc>
        <w:tc>
          <w:tcPr>
            <w:tcW w:w="5220" w:type="dxa"/>
          </w:tcPr>
          <w:p w14:paraId="2CF939D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Maximum number of credits or courses that may be transferred from a four-year institution:</w:t>
            </w:r>
          </w:p>
        </w:tc>
        <w:tc>
          <w:tcPr>
            <w:tcW w:w="1890" w:type="dxa"/>
          </w:tcPr>
          <w:p w14:paraId="702DB237"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w:t>
            </w:r>
          </w:p>
        </w:tc>
        <w:tc>
          <w:tcPr>
            <w:tcW w:w="2430" w:type="dxa"/>
          </w:tcPr>
          <w:p w14:paraId="241AED81"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5712B59D" w14:textId="77777777" w:rsidTr="009D7A7E">
        <w:tc>
          <w:tcPr>
            <w:tcW w:w="738" w:type="dxa"/>
          </w:tcPr>
          <w:p w14:paraId="47FDAAC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D15</w:t>
            </w:r>
          </w:p>
        </w:tc>
        <w:tc>
          <w:tcPr>
            <w:tcW w:w="5220" w:type="dxa"/>
          </w:tcPr>
          <w:p w14:paraId="698C8EB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Minimum number of credits that transfers must complete at your institution to earn an associate degree:</w:t>
            </w:r>
          </w:p>
        </w:tc>
        <w:tc>
          <w:tcPr>
            <w:tcW w:w="1890" w:type="dxa"/>
          </w:tcPr>
          <w:p w14:paraId="504B21AC"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w:t>
            </w:r>
          </w:p>
        </w:tc>
        <w:tc>
          <w:tcPr>
            <w:tcW w:w="2430" w:type="dxa"/>
          </w:tcPr>
          <w:p w14:paraId="6D57A99C"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4FE09D6B" w14:textId="77777777" w:rsidTr="009D7A7E">
        <w:tc>
          <w:tcPr>
            <w:tcW w:w="738" w:type="dxa"/>
          </w:tcPr>
          <w:p w14:paraId="03CE304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D16</w:t>
            </w:r>
          </w:p>
        </w:tc>
        <w:tc>
          <w:tcPr>
            <w:tcW w:w="5220" w:type="dxa"/>
          </w:tcPr>
          <w:p w14:paraId="181E473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Minimum number of credits that transfers must complete at your institution to earn a bachelor’s degree:</w:t>
            </w:r>
          </w:p>
        </w:tc>
        <w:tc>
          <w:tcPr>
            <w:tcW w:w="1890" w:type="dxa"/>
          </w:tcPr>
          <w:p w14:paraId="5C9EF0C1"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30</w:t>
            </w:r>
          </w:p>
        </w:tc>
        <w:tc>
          <w:tcPr>
            <w:tcW w:w="2430" w:type="dxa"/>
          </w:tcPr>
          <w:p w14:paraId="58870BE8" w14:textId="77777777" w:rsidR="007D76FF" w:rsidRPr="0052272B" w:rsidRDefault="00B826A3" w:rsidP="004768C2">
            <w:pPr>
              <w:keepLines/>
              <w:jc w:val="center"/>
              <w:rPr>
                <w:rFonts w:ascii="Segoe UI" w:hAnsi="Segoe UI" w:cs="Segoe UI"/>
                <w:sz w:val="18"/>
                <w:szCs w:val="18"/>
              </w:rPr>
            </w:pPr>
            <w:r w:rsidRPr="0052272B">
              <w:rPr>
                <w:rFonts w:ascii="Segoe UI" w:hAnsi="Segoe UI" w:cs="Segoe UI"/>
                <w:sz w:val="18"/>
                <w:szCs w:val="18"/>
              </w:rPr>
              <w:t>Semester Hours</w:t>
            </w:r>
          </w:p>
        </w:tc>
      </w:tr>
    </w:tbl>
    <w:p w14:paraId="2B6C4AFC" w14:textId="77777777" w:rsidR="007D76FF" w:rsidRPr="0052272B" w:rsidRDefault="00B826A3" w:rsidP="0052272B">
      <w:pPr>
        <w:pStyle w:val="Heading4"/>
      </w:pPr>
      <w:r w:rsidRPr="0052272B">
        <w:t>D17</w:t>
      </w:r>
    </w:p>
    <w:p w14:paraId="74857D49" w14:textId="46F565E1" w:rsidR="007D76FF" w:rsidRPr="0052272B" w:rsidRDefault="00C50DA1" w:rsidP="00BE5D47">
      <w:pPr>
        <w:tabs>
          <w:tab w:val="left" w:pos="7200"/>
          <w:tab w:val="right" w:pos="9990"/>
        </w:tabs>
        <w:rPr>
          <w:rFonts w:ascii="Segoe UI" w:hAnsi="Segoe UI" w:cs="Segoe UI"/>
          <w:sz w:val="18"/>
          <w:szCs w:val="18"/>
        </w:rPr>
      </w:pPr>
      <w:r w:rsidRPr="00C50DA1">
        <w:rPr>
          <w:rFonts w:ascii="Segoe UI" w:hAnsi="Segoe UI" w:cs="Segoe UI"/>
          <w:sz w:val="18"/>
          <w:szCs w:val="18"/>
        </w:rPr>
        <w:t>Describe other transfer credit policies:</w:t>
      </w:r>
      <w:r w:rsidR="004768C2">
        <w:rPr>
          <w:rFonts w:ascii="Segoe UI" w:hAnsi="Segoe UI" w:cs="Segoe UI"/>
          <w:sz w:val="18"/>
          <w:szCs w:val="18"/>
        </w:rPr>
        <w:t xml:space="preserve"> </w:t>
      </w:r>
      <w:r w:rsidR="00BE5D47">
        <w:rPr>
          <w:rFonts w:ascii="Segoe UI" w:hAnsi="Segoe UI" w:cs="Segoe UI"/>
          <w:sz w:val="18"/>
          <w:szCs w:val="18"/>
          <w:u w:val="single"/>
        </w:rPr>
        <w:tab/>
        <w:t>None</w:t>
      </w:r>
      <w:r w:rsidR="00BE5D47">
        <w:rPr>
          <w:rFonts w:ascii="Segoe UI" w:hAnsi="Segoe UI" w:cs="Segoe UI"/>
          <w:sz w:val="18"/>
          <w:szCs w:val="18"/>
          <w:u w:val="single"/>
        </w:rPr>
        <w:tab/>
      </w:r>
      <w:r w:rsidR="00BE5D47">
        <w:rPr>
          <w:rFonts w:ascii="Segoe UI" w:hAnsi="Segoe UI" w:cs="Segoe UI"/>
          <w:sz w:val="18"/>
          <w:szCs w:val="18"/>
          <w:u w:val="single"/>
        </w:rPr>
        <w:tab/>
      </w:r>
    </w:p>
    <w:p w14:paraId="40244E42" w14:textId="77777777" w:rsidR="007D76FF" w:rsidRPr="0052272B" w:rsidRDefault="00B826A3" w:rsidP="0052272B">
      <w:pPr>
        <w:pStyle w:val="Heading3"/>
      </w:pPr>
      <w:r w:rsidRPr="0052272B">
        <w:t>D18-D22: Military Service Transfer Credit Policies</w:t>
      </w:r>
    </w:p>
    <w:p w14:paraId="4BDB13D1" w14:textId="77777777" w:rsidR="007D76FF" w:rsidRPr="0052272B" w:rsidRDefault="00B826A3" w:rsidP="0052272B">
      <w:pPr>
        <w:pStyle w:val="Heading4"/>
      </w:pPr>
      <w:r w:rsidRPr="0052272B">
        <w:t>D18</w:t>
      </w:r>
    </w:p>
    <w:p w14:paraId="2E940A99" w14:textId="77777777" w:rsidR="007D76FF" w:rsidRPr="0052272B" w:rsidRDefault="00B826A3">
      <w:pPr>
        <w:rPr>
          <w:rFonts w:ascii="Segoe UI" w:hAnsi="Segoe UI" w:cs="Segoe UI"/>
          <w:sz w:val="18"/>
          <w:szCs w:val="18"/>
        </w:rPr>
      </w:pPr>
      <w:r w:rsidRPr="0052272B">
        <w:rPr>
          <w:rFonts w:ascii="Segoe UI" w:hAnsi="Segoe UI" w:cs="Segoe UI"/>
          <w:sz w:val="18"/>
          <w:szCs w:val="18"/>
        </w:rPr>
        <w:t>Does your institution accept the following military/veteran transfer credits: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D. TRANSFER ADMISSION"/>
        <w:tblDescription w:val="Table in section: D. TRANSFER ADMISSION"/>
      </w:tblPr>
      <w:tblGrid>
        <w:gridCol w:w="4320"/>
        <w:gridCol w:w="1188"/>
      </w:tblGrid>
      <w:tr w:rsidR="007D76FF" w:rsidRPr="0052272B" w14:paraId="2DC89354" w14:textId="77777777" w:rsidTr="009D7A7E">
        <w:trPr>
          <w:tblHeader/>
        </w:trPr>
        <w:tc>
          <w:tcPr>
            <w:tcW w:w="4320" w:type="dxa"/>
          </w:tcPr>
          <w:p w14:paraId="006768FA"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Credits</w:t>
            </w:r>
          </w:p>
        </w:tc>
        <w:tc>
          <w:tcPr>
            <w:tcW w:w="1188" w:type="dxa"/>
          </w:tcPr>
          <w:p w14:paraId="1A32E6AF" w14:textId="77777777" w:rsidR="007D76FF" w:rsidRPr="0052272B" w:rsidRDefault="00B826A3" w:rsidP="00917D8C">
            <w:pPr>
              <w:keepLines/>
              <w:jc w:val="center"/>
              <w:rPr>
                <w:rFonts w:ascii="Segoe UI" w:hAnsi="Segoe UI" w:cs="Segoe UI"/>
                <w:sz w:val="18"/>
                <w:szCs w:val="18"/>
              </w:rPr>
            </w:pPr>
            <w:r w:rsidRPr="0052272B">
              <w:rPr>
                <w:rFonts w:ascii="Segoe UI" w:hAnsi="Segoe UI" w:cs="Segoe UI"/>
                <w:b/>
                <w:sz w:val="18"/>
                <w:szCs w:val="18"/>
              </w:rPr>
              <w:t xml:space="preserve">Yes or </w:t>
            </w:r>
            <w:proofErr w:type="gramStart"/>
            <w:r w:rsidRPr="0052272B">
              <w:rPr>
                <w:rFonts w:ascii="Segoe UI" w:hAnsi="Segoe UI" w:cs="Segoe UI"/>
                <w:b/>
                <w:sz w:val="18"/>
                <w:szCs w:val="18"/>
              </w:rPr>
              <w:t>No</w:t>
            </w:r>
            <w:proofErr w:type="gramEnd"/>
          </w:p>
        </w:tc>
      </w:tr>
      <w:tr w:rsidR="007D76FF" w:rsidRPr="0052272B" w14:paraId="28C4D50F" w14:textId="77777777" w:rsidTr="009D7A7E">
        <w:tc>
          <w:tcPr>
            <w:tcW w:w="4320" w:type="dxa"/>
          </w:tcPr>
          <w:p w14:paraId="02C8D7D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American Council on Education (ACE)</w:t>
            </w:r>
          </w:p>
        </w:tc>
        <w:tc>
          <w:tcPr>
            <w:tcW w:w="1188" w:type="dxa"/>
          </w:tcPr>
          <w:p w14:paraId="6E0DF6E0" w14:textId="77777777" w:rsidR="007D76FF" w:rsidRPr="0052272B" w:rsidRDefault="00B826A3" w:rsidP="00917D8C">
            <w:pPr>
              <w:keepLines/>
              <w:jc w:val="center"/>
              <w:rPr>
                <w:rFonts w:ascii="Segoe UI" w:hAnsi="Segoe UI" w:cs="Segoe UI"/>
                <w:sz w:val="18"/>
                <w:szCs w:val="18"/>
              </w:rPr>
            </w:pPr>
            <w:r w:rsidRPr="0052272B">
              <w:rPr>
                <w:rFonts w:ascii="Segoe UI" w:hAnsi="Segoe UI" w:cs="Segoe UI"/>
                <w:sz w:val="18"/>
                <w:szCs w:val="18"/>
              </w:rPr>
              <w:t>Yes</w:t>
            </w:r>
          </w:p>
        </w:tc>
      </w:tr>
      <w:tr w:rsidR="007D76FF" w:rsidRPr="0052272B" w14:paraId="13179E26" w14:textId="77777777" w:rsidTr="009D7A7E">
        <w:tc>
          <w:tcPr>
            <w:tcW w:w="4320" w:type="dxa"/>
          </w:tcPr>
          <w:p w14:paraId="222E573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College Level Examination Program (CLEP)</w:t>
            </w:r>
          </w:p>
        </w:tc>
        <w:tc>
          <w:tcPr>
            <w:tcW w:w="1188" w:type="dxa"/>
          </w:tcPr>
          <w:p w14:paraId="66D4F714" w14:textId="77777777" w:rsidR="007D76FF" w:rsidRPr="0052272B" w:rsidRDefault="00B826A3" w:rsidP="00917D8C">
            <w:pPr>
              <w:keepLines/>
              <w:jc w:val="center"/>
              <w:rPr>
                <w:rFonts w:ascii="Segoe UI" w:hAnsi="Segoe UI" w:cs="Segoe UI"/>
                <w:sz w:val="18"/>
                <w:szCs w:val="18"/>
              </w:rPr>
            </w:pPr>
            <w:r w:rsidRPr="0052272B">
              <w:rPr>
                <w:rFonts w:ascii="Segoe UI" w:hAnsi="Segoe UI" w:cs="Segoe UI"/>
                <w:sz w:val="18"/>
                <w:szCs w:val="18"/>
              </w:rPr>
              <w:t>Yes</w:t>
            </w:r>
          </w:p>
        </w:tc>
      </w:tr>
      <w:tr w:rsidR="007D76FF" w:rsidRPr="0052272B" w14:paraId="318B334D" w14:textId="77777777" w:rsidTr="009D7A7E">
        <w:tc>
          <w:tcPr>
            <w:tcW w:w="4320" w:type="dxa"/>
          </w:tcPr>
          <w:p w14:paraId="0C1AD02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DANTES Subject Standardized Tests (DSST)</w:t>
            </w:r>
          </w:p>
        </w:tc>
        <w:tc>
          <w:tcPr>
            <w:tcW w:w="1188" w:type="dxa"/>
          </w:tcPr>
          <w:p w14:paraId="7BB0326B" w14:textId="77777777" w:rsidR="007D76FF" w:rsidRPr="0052272B" w:rsidRDefault="00B826A3" w:rsidP="00917D8C">
            <w:pPr>
              <w:keepLines/>
              <w:jc w:val="center"/>
              <w:rPr>
                <w:rFonts w:ascii="Segoe UI" w:hAnsi="Segoe UI" w:cs="Segoe UI"/>
                <w:sz w:val="18"/>
                <w:szCs w:val="18"/>
              </w:rPr>
            </w:pPr>
            <w:r w:rsidRPr="0052272B">
              <w:rPr>
                <w:rFonts w:ascii="Segoe UI" w:hAnsi="Segoe UI" w:cs="Segoe UI"/>
                <w:sz w:val="18"/>
                <w:szCs w:val="18"/>
              </w:rPr>
              <w:t>Yes</w:t>
            </w:r>
          </w:p>
        </w:tc>
      </w:tr>
    </w:tbl>
    <w:p w14:paraId="4B6B7B86" w14:textId="77777777" w:rsidR="005C62A9" w:rsidRDefault="005C62A9" w:rsidP="005C62A9"/>
    <w:p w14:paraId="28AFCFB1" w14:textId="77777777" w:rsidR="005C62A9" w:rsidRDefault="005C62A9" w:rsidP="005C62A9"/>
    <w:p w14:paraId="443BD156" w14:textId="53ADBE54" w:rsidR="007D76FF" w:rsidRDefault="00B826A3" w:rsidP="0052272B">
      <w:pPr>
        <w:pStyle w:val="Heading4"/>
      </w:pPr>
      <w:r w:rsidRPr="0052272B">
        <w:lastRenderedPageBreak/>
        <w:t>D19</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D. TRANSFER ADMISSION"/>
        <w:tblDescription w:val="Table in section: D. TRANSFER ADMISSION"/>
      </w:tblPr>
      <w:tblGrid>
        <w:gridCol w:w="5508"/>
        <w:gridCol w:w="1980"/>
        <w:gridCol w:w="1889"/>
      </w:tblGrid>
      <w:tr w:rsidR="007D76FF" w:rsidRPr="0052272B" w14:paraId="651AA90D" w14:textId="77777777" w:rsidTr="009D7A7E">
        <w:trPr>
          <w:tblHeader/>
        </w:trPr>
        <w:tc>
          <w:tcPr>
            <w:tcW w:w="5508" w:type="dxa"/>
          </w:tcPr>
          <w:p w14:paraId="45DAAB35" w14:textId="77777777" w:rsidR="007D76FF" w:rsidRPr="0052272B" w:rsidRDefault="007D76FF">
            <w:pPr>
              <w:keepLines/>
              <w:rPr>
                <w:rFonts w:ascii="Segoe UI" w:hAnsi="Segoe UI" w:cs="Segoe UI"/>
                <w:sz w:val="18"/>
                <w:szCs w:val="18"/>
              </w:rPr>
            </w:pPr>
          </w:p>
        </w:tc>
        <w:tc>
          <w:tcPr>
            <w:tcW w:w="1980" w:type="dxa"/>
          </w:tcPr>
          <w:p w14:paraId="70E6D75C" w14:textId="77777777" w:rsidR="007D76FF" w:rsidRPr="0052272B" w:rsidRDefault="00B826A3" w:rsidP="00917D8C">
            <w:pPr>
              <w:keepLines/>
              <w:jc w:val="center"/>
              <w:rPr>
                <w:rFonts w:ascii="Segoe UI" w:hAnsi="Segoe UI" w:cs="Segoe UI"/>
                <w:sz w:val="18"/>
                <w:szCs w:val="18"/>
              </w:rPr>
            </w:pPr>
            <w:r w:rsidRPr="0052272B">
              <w:rPr>
                <w:rFonts w:ascii="Segoe UI" w:hAnsi="Segoe UI" w:cs="Segoe UI"/>
                <w:b/>
                <w:sz w:val="18"/>
                <w:szCs w:val="18"/>
              </w:rPr>
              <w:t>Number</w:t>
            </w:r>
          </w:p>
        </w:tc>
        <w:tc>
          <w:tcPr>
            <w:tcW w:w="1889" w:type="dxa"/>
          </w:tcPr>
          <w:p w14:paraId="62E0CCB8" w14:textId="77777777" w:rsidR="007D76FF" w:rsidRPr="0052272B" w:rsidRDefault="00B826A3" w:rsidP="00917D8C">
            <w:pPr>
              <w:keepLines/>
              <w:jc w:val="center"/>
              <w:rPr>
                <w:rFonts w:ascii="Segoe UI" w:hAnsi="Segoe UI" w:cs="Segoe UI"/>
                <w:sz w:val="18"/>
                <w:szCs w:val="18"/>
              </w:rPr>
            </w:pPr>
            <w:r w:rsidRPr="0052272B">
              <w:rPr>
                <w:rFonts w:ascii="Segoe UI" w:hAnsi="Segoe UI" w:cs="Segoe UI"/>
                <w:b/>
                <w:sz w:val="18"/>
                <w:szCs w:val="18"/>
              </w:rPr>
              <w:t>Unit Type</w:t>
            </w:r>
          </w:p>
        </w:tc>
      </w:tr>
      <w:tr w:rsidR="007D76FF" w:rsidRPr="0052272B" w14:paraId="5CC7BDF9" w14:textId="77777777" w:rsidTr="009D7A7E">
        <w:tc>
          <w:tcPr>
            <w:tcW w:w="5508" w:type="dxa"/>
          </w:tcPr>
          <w:p w14:paraId="4AD43B6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Maximum number of credits or courses that may be transferred based on military education evaluated by the American Council on Education (ACE):</w:t>
            </w:r>
          </w:p>
        </w:tc>
        <w:tc>
          <w:tcPr>
            <w:tcW w:w="1980" w:type="dxa"/>
          </w:tcPr>
          <w:p w14:paraId="4AF6C20B" w14:textId="77777777" w:rsidR="007D76FF" w:rsidRPr="0052272B" w:rsidRDefault="00B826A3" w:rsidP="00917D8C">
            <w:pPr>
              <w:keepLines/>
              <w:jc w:val="center"/>
              <w:rPr>
                <w:rFonts w:ascii="Segoe UI" w:hAnsi="Segoe UI" w:cs="Segoe UI"/>
                <w:sz w:val="18"/>
                <w:szCs w:val="18"/>
              </w:rPr>
            </w:pPr>
            <w:r w:rsidRPr="0052272B">
              <w:rPr>
                <w:rFonts w:ascii="Segoe UI" w:hAnsi="Segoe UI" w:cs="Segoe UI"/>
                <w:sz w:val="18"/>
                <w:szCs w:val="18"/>
              </w:rPr>
              <w:t>Unlimited</w:t>
            </w:r>
          </w:p>
        </w:tc>
        <w:tc>
          <w:tcPr>
            <w:tcW w:w="1889" w:type="dxa"/>
          </w:tcPr>
          <w:p w14:paraId="777EF69C" w14:textId="77777777" w:rsidR="007D76FF" w:rsidRPr="0052272B" w:rsidRDefault="00B826A3" w:rsidP="00917D8C">
            <w:pPr>
              <w:keepLines/>
              <w:jc w:val="center"/>
              <w:rPr>
                <w:rFonts w:ascii="Segoe UI" w:hAnsi="Segoe UI" w:cs="Segoe UI"/>
                <w:sz w:val="18"/>
                <w:szCs w:val="18"/>
              </w:rPr>
            </w:pPr>
            <w:r w:rsidRPr="0052272B">
              <w:rPr>
                <w:rFonts w:ascii="Segoe UI" w:hAnsi="Segoe UI" w:cs="Segoe UI"/>
                <w:sz w:val="18"/>
                <w:szCs w:val="18"/>
              </w:rPr>
              <w:t>Semester Hours</w:t>
            </w:r>
          </w:p>
        </w:tc>
      </w:tr>
    </w:tbl>
    <w:p w14:paraId="75CFEAAC" w14:textId="77777777" w:rsidR="007D76FF" w:rsidRPr="0052272B" w:rsidRDefault="00B826A3" w:rsidP="0052272B">
      <w:pPr>
        <w:pStyle w:val="Heading4"/>
      </w:pPr>
      <w:r w:rsidRPr="0052272B">
        <w:t>D20</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D. TRANSFER ADMISSION"/>
        <w:tblDescription w:val="Table in section: D. TRANSFER ADMISSION"/>
      </w:tblPr>
      <w:tblGrid>
        <w:gridCol w:w="5508"/>
        <w:gridCol w:w="1935"/>
        <w:gridCol w:w="1935"/>
      </w:tblGrid>
      <w:tr w:rsidR="007D76FF" w:rsidRPr="0052272B" w14:paraId="0D16B2A8" w14:textId="77777777" w:rsidTr="009D7A7E">
        <w:trPr>
          <w:tblHeader/>
        </w:trPr>
        <w:tc>
          <w:tcPr>
            <w:tcW w:w="5508" w:type="dxa"/>
          </w:tcPr>
          <w:p w14:paraId="446AB3EE" w14:textId="77777777" w:rsidR="007D76FF" w:rsidRPr="0052272B" w:rsidRDefault="007D76FF">
            <w:pPr>
              <w:keepLines/>
              <w:rPr>
                <w:rFonts w:ascii="Segoe UI" w:hAnsi="Segoe UI" w:cs="Segoe UI"/>
                <w:sz w:val="18"/>
                <w:szCs w:val="18"/>
              </w:rPr>
            </w:pPr>
          </w:p>
        </w:tc>
        <w:tc>
          <w:tcPr>
            <w:tcW w:w="1935" w:type="dxa"/>
          </w:tcPr>
          <w:p w14:paraId="4C859D95" w14:textId="77777777" w:rsidR="007D76FF" w:rsidRPr="0052272B" w:rsidRDefault="00B826A3" w:rsidP="00917D8C">
            <w:pPr>
              <w:keepLines/>
              <w:jc w:val="center"/>
              <w:rPr>
                <w:rFonts w:ascii="Segoe UI" w:hAnsi="Segoe UI" w:cs="Segoe UI"/>
                <w:sz w:val="18"/>
                <w:szCs w:val="18"/>
              </w:rPr>
            </w:pPr>
            <w:r w:rsidRPr="0052272B">
              <w:rPr>
                <w:rFonts w:ascii="Segoe UI" w:hAnsi="Segoe UI" w:cs="Segoe UI"/>
                <w:b/>
                <w:sz w:val="18"/>
                <w:szCs w:val="18"/>
              </w:rPr>
              <w:t>Number</w:t>
            </w:r>
          </w:p>
        </w:tc>
        <w:tc>
          <w:tcPr>
            <w:tcW w:w="1935" w:type="dxa"/>
          </w:tcPr>
          <w:p w14:paraId="3CFB3B17" w14:textId="77777777" w:rsidR="007D76FF" w:rsidRPr="0052272B" w:rsidRDefault="00B826A3" w:rsidP="00917D8C">
            <w:pPr>
              <w:keepLines/>
              <w:jc w:val="center"/>
              <w:rPr>
                <w:rFonts w:ascii="Segoe UI" w:hAnsi="Segoe UI" w:cs="Segoe UI"/>
                <w:sz w:val="18"/>
                <w:szCs w:val="18"/>
              </w:rPr>
            </w:pPr>
            <w:r w:rsidRPr="0052272B">
              <w:rPr>
                <w:rFonts w:ascii="Segoe UI" w:hAnsi="Segoe UI" w:cs="Segoe UI"/>
                <w:b/>
                <w:sz w:val="18"/>
                <w:szCs w:val="18"/>
              </w:rPr>
              <w:t>Unit Type</w:t>
            </w:r>
          </w:p>
        </w:tc>
      </w:tr>
      <w:tr w:rsidR="007D76FF" w:rsidRPr="0052272B" w14:paraId="30D4589B" w14:textId="77777777" w:rsidTr="009D7A7E">
        <w:tc>
          <w:tcPr>
            <w:tcW w:w="5508" w:type="dxa"/>
          </w:tcPr>
          <w:p w14:paraId="3AD08D9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Maximum number of credits or courses that may be transferred based on Department of Defense supported prior learning assessments (College Level Examination Program (CLEP) or DANTES Subject Standardized Tests (DSST))</w:t>
            </w:r>
          </w:p>
        </w:tc>
        <w:tc>
          <w:tcPr>
            <w:tcW w:w="1935" w:type="dxa"/>
          </w:tcPr>
          <w:p w14:paraId="6DD44998" w14:textId="77777777" w:rsidR="007D76FF" w:rsidRPr="0052272B" w:rsidRDefault="00B826A3" w:rsidP="00917D8C">
            <w:pPr>
              <w:keepLines/>
              <w:jc w:val="center"/>
              <w:rPr>
                <w:rFonts w:ascii="Segoe UI" w:hAnsi="Segoe UI" w:cs="Segoe UI"/>
                <w:sz w:val="18"/>
                <w:szCs w:val="18"/>
              </w:rPr>
            </w:pPr>
            <w:r w:rsidRPr="0052272B">
              <w:rPr>
                <w:rFonts w:ascii="Segoe UI" w:hAnsi="Segoe UI" w:cs="Segoe UI"/>
                <w:sz w:val="18"/>
                <w:szCs w:val="18"/>
              </w:rPr>
              <w:t>30</w:t>
            </w:r>
          </w:p>
        </w:tc>
        <w:tc>
          <w:tcPr>
            <w:tcW w:w="1935" w:type="dxa"/>
          </w:tcPr>
          <w:p w14:paraId="04183C77" w14:textId="77777777" w:rsidR="007D76FF" w:rsidRPr="0052272B" w:rsidRDefault="00B826A3" w:rsidP="00917D8C">
            <w:pPr>
              <w:keepLines/>
              <w:jc w:val="center"/>
              <w:rPr>
                <w:rFonts w:ascii="Segoe UI" w:hAnsi="Segoe UI" w:cs="Segoe UI"/>
                <w:sz w:val="18"/>
                <w:szCs w:val="18"/>
              </w:rPr>
            </w:pPr>
            <w:r w:rsidRPr="0052272B">
              <w:rPr>
                <w:rFonts w:ascii="Segoe UI" w:hAnsi="Segoe UI" w:cs="Segoe UI"/>
                <w:sz w:val="18"/>
                <w:szCs w:val="18"/>
              </w:rPr>
              <w:t>Semester Hours</w:t>
            </w:r>
          </w:p>
        </w:tc>
      </w:tr>
    </w:tbl>
    <w:p w14:paraId="5D57EEB3" w14:textId="77777777" w:rsidR="007D76FF" w:rsidRPr="0052272B" w:rsidRDefault="00B826A3" w:rsidP="0052272B">
      <w:pPr>
        <w:pStyle w:val="Heading4"/>
      </w:pPr>
      <w:r w:rsidRPr="0052272B">
        <w:t>D21</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D. TRANSFER ADMISSION"/>
        <w:tblDescription w:val="Table in section: D. TRANSFER ADMISSION"/>
      </w:tblPr>
      <w:tblGrid>
        <w:gridCol w:w="7488"/>
        <w:gridCol w:w="1800"/>
      </w:tblGrid>
      <w:tr w:rsidR="007D76FF" w:rsidRPr="0052272B" w14:paraId="2D8E08A8" w14:textId="77777777" w:rsidTr="00D572C8">
        <w:tc>
          <w:tcPr>
            <w:tcW w:w="7488" w:type="dxa"/>
          </w:tcPr>
          <w:p w14:paraId="116D324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Are the military/veteran credit transfer policies published on your website?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w:t>
            </w:r>
          </w:p>
        </w:tc>
        <w:tc>
          <w:tcPr>
            <w:tcW w:w="1800" w:type="dxa"/>
          </w:tcPr>
          <w:p w14:paraId="252F95AE" w14:textId="77777777" w:rsidR="007D76FF" w:rsidRPr="0052272B" w:rsidRDefault="00B826A3" w:rsidP="00917D8C">
            <w:pPr>
              <w:keepLines/>
              <w:jc w:val="center"/>
              <w:rPr>
                <w:rFonts w:ascii="Segoe UI" w:hAnsi="Segoe UI" w:cs="Segoe UI"/>
                <w:sz w:val="18"/>
                <w:szCs w:val="18"/>
              </w:rPr>
            </w:pPr>
            <w:r w:rsidRPr="0052272B">
              <w:rPr>
                <w:rFonts w:ascii="Segoe UI" w:hAnsi="Segoe UI" w:cs="Segoe UI"/>
                <w:sz w:val="18"/>
                <w:szCs w:val="18"/>
              </w:rPr>
              <w:t>Yes</w:t>
            </w:r>
          </w:p>
        </w:tc>
      </w:tr>
    </w:tbl>
    <w:p w14:paraId="6C730BDB" w14:textId="77777777" w:rsidR="005C62A9" w:rsidRDefault="00B826A3" w:rsidP="005C62A9">
      <w:pPr>
        <w:spacing w:before="120"/>
        <w:rPr>
          <w:rFonts w:ascii="Segoe UI" w:hAnsi="Segoe UI" w:cs="Segoe UI"/>
          <w:sz w:val="18"/>
          <w:szCs w:val="18"/>
        </w:rPr>
      </w:pPr>
      <w:r w:rsidRPr="0052272B">
        <w:rPr>
          <w:rFonts w:ascii="Segoe UI" w:hAnsi="Segoe UI" w:cs="Segoe UI"/>
          <w:sz w:val="18"/>
          <w:szCs w:val="18"/>
        </w:rPr>
        <w:t>If yes, please provide the URL where the policy can be located:</w:t>
      </w:r>
      <w:r w:rsidR="005C62A9">
        <w:rPr>
          <w:rFonts w:ascii="Segoe UI" w:hAnsi="Segoe UI" w:cs="Segoe UI"/>
          <w:sz w:val="18"/>
          <w:szCs w:val="18"/>
        </w:rPr>
        <w:t xml:space="preserve"> </w:t>
      </w:r>
    </w:p>
    <w:p w14:paraId="33A265F4" w14:textId="358FE5E3" w:rsidR="007D76FF" w:rsidRPr="0052272B" w:rsidRDefault="00917D8C" w:rsidP="005C62A9">
      <w:pPr>
        <w:spacing w:before="120"/>
        <w:ind w:firstLine="720"/>
        <w:rPr>
          <w:rFonts w:ascii="Segoe UI" w:hAnsi="Segoe UI" w:cs="Segoe UI"/>
          <w:sz w:val="18"/>
          <w:szCs w:val="18"/>
        </w:rPr>
      </w:pPr>
      <w:hyperlink r:id="rId13" w:history="1">
        <w:r w:rsidRPr="00D204B3">
          <w:rPr>
            <w:rStyle w:val="Hyperlink"/>
            <w:rFonts w:ascii="Segoe UI" w:hAnsi="Segoe UI" w:cs="Segoe UI"/>
            <w:sz w:val="18"/>
            <w:szCs w:val="18"/>
          </w:rPr>
          <w:t>https://admissions.uiowa.edu/undergraduate-programs/credit-military-service</w:t>
        </w:r>
      </w:hyperlink>
      <w:r>
        <w:rPr>
          <w:rFonts w:ascii="Segoe UI" w:hAnsi="Segoe UI" w:cs="Segoe UI"/>
          <w:sz w:val="18"/>
          <w:szCs w:val="18"/>
        </w:rPr>
        <w:t xml:space="preserve"> </w:t>
      </w:r>
    </w:p>
    <w:p w14:paraId="782E1B40" w14:textId="77777777" w:rsidR="007D76FF" w:rsidRPr="0052272B" w:rsidRDefault="00B826A3" w:rsidP="0052272B">
      <w:pPr>
        <w:pStyle w:val="Heading4"/>
      </w:pPr>
      <w:r w:rsidRPr="0052272B">
        <w:t>D22</w:t>
      </w:r>
    </w:p>
    <w:p w14:paraId="1BD86FBF" w14:textId="64547AD2" w:rsidR="007D76FF" w:rsidRPr="00917D8C" w:rsidRDefault="00B826A3" w:rsidP="00BE5D47">
      <w:pPr>
        <w:tabs>
          <w:tab w:val="left" w:pos="7920"/>
          <w:tab w:val="right" w:pos="10080"/>
        </w:tabs>
        <w:rPr>
          <w:rFonts w:ascii="Segoe UI" w:hAnsi="Segoe UI" w:cs="Segoe UI"/>
          <w:sz w:val="18"/>
          <w:szCs w:val="18"/>
        </w:rPr>
      </w:pPr>
      <w:r w:rsidRPr="0052272B">
        <w:rPr>
          <w:rFonts w:ascii="Segoe UI" w:hAnsi="Segoe UI" w:cs="Segoe UI"/>
          <w:sz w:val="18"/>
          <w:szCs w:val="18"/>
        </w:rPr>
        <w:t>Describe other military/veteran transfer credit policies unique to your institution:</w:t>
      </w:r>
      <w:r w:rsidR="00917D8C">
        <w:rPr>
          <w:rFonts w:ascii="Segoe UI" w:hAnsi="Segoe UI" w:cs="Segoe UI"/>
          <w:sz w:val="18"/>
          <w:szCs w:val="18"/>
        </w:rPr>
        <w:t xml:space="preserve"> </w:t>
      </w:r>
      <w:r w:rsidR="00BE5D47">
        <w:rPr>
          <w:rFonts w:ascii="Segoe UI" w:hAnsi="Segoe UI" w:cs="Segoe UI"/>
          <w:sz w:val="18"/>
          <w:szCs w:val="18"/>
          <w:u w:val="single"/>
        </w:rPr>
        <w:tab/>
        <w:t>None</w:t>
      </w:r>
      <w:r w:rsidR="00917D8C">
        <w:rPr>
          <w:rFonts w:ascii="Segoe UI" w:hAnsi="Segoe UI" w:cs="Segoe UI"/>
          <w:sz w:val="18"/>
          <w:szCs w:val="18"/>
          <w:u w:val="single"/>
        </w:rPr>
        <w:tab/>
      </w:r>
    </w:p>
    <w:p w14:paraId="5943B1DA" w14:textId="77777777" w:rsidR="007D76FF" w:rsidRPr="0052272B" w:rsidRDefault="00B826A3">
      <w:pPr>
        <w:rPr>
          <w:rFonts w:ascii="Segoe UI" w:hAnsi="Segoe UI" w:cs="Segoe UI"/>
          <w:sz w:val="18"/>
          <w:szCs w:val="18"/>
        </w:rPr>
      </w:pPr>
      <w:r w:rsidRPr="0052272B">
        <w:rPr>
          <w:rFonts w:ascii="Segoe UI" w:hAnsi="Segoe UI" w:cs="Segoe UI"/>
          <w:sz w:val="18"/>
          <w:szCs w:val="18"/>
        </w:rPr>
        <w:br w:type="page"/>
      </w:r>
    </w:p>
    <w:p w14:paraId="150ACC45" w14:textId="77777777" w:rsidR="007D76FF" w:rsidRPr="0052272B" w:rsidRDefault="00B826A3" w:rsidP="0052272B">
      <w:pPr>
        <w:pStyle w:val="Heading2"/>
      </w:pPr>
      <w:bookmarkStart w:id="6" w:name="_Toc224046011"/>
      <w:r w:rsidRPr="0052272B">
        <w:lastRenderedPageBreak/>
        <w:t>E. ACADEMIC OFFERING AND POLICIES</w:t>
      </w:r>
      <w:bookmarkEnd w:id="6"/>
    </w:p>
    <w:p w14:paraId="5A4B1EE6" w14:textId="6BC57F29" w:rsidR="007D76FF" w:rsidRPr="0052272B" w:rsidRDefault="00B826A3" w:rsidP="0052272B">
      <w:pPr>
        <w:pStyle w:val="Heading3"/>
      </w:pPr>
      <w:r w:rsidRPr="0052272B">
        <w:t>E1 Special study options</w:t>
      </w:r>
    </w:p>
    <w:p w14:paraId="0EED415D" w14:textId="77777777" w:rsidR="007D76FF" w:rsidRDefault="00B826A3">
      <w:pPr>
        <w:rPr>
          <w:rFonts w:ascii="Segoe UI" w:hAnsi="Segoe UI" w:cs="Segoe UI"/>
          <w:sz w:val="18"/>
          <w:szCs w:val="18"/>
        </w:rPr>
      </w:pPr>
      <w:r w:rsidRPr="0052272B">
        <w:rPr>
          <w:rFonts w:ascii="Segoe UI" w:hAnsi="Segoe UI" w:cs="Segoe UI"/>
          <w:sz w:val="18"/>
          <w:szCs w:val="18"/>
        </w:rPr>
        <w:t>Identify those programs available at your institution. Refer to the glossary for definitions.</w:t>
      </w:r>
    </w:p>
    <w:p w14:paraId="26566E28"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Accelerated</w:t>
      </w:r>
      <w:proofErr w:type="gramEnd"/>
      <w:r w:rsidRPr="0055436D">
        <w:rPr>
          <w:rFonts w:ascii="Segoe UI" w:eastAsia="Arial" w:hAnsi="Segoe UI" w:cs="Segoe UI"/>
          <w:sz w:val="18"/>
          <w:szCs w:val="18"/>
        </w:rPr>
        <w:t xml:space="preserve"> program</w:t>
      </w:r>
    </w:p>
    <w:p w14:paraId="5CCCC441"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Comprehensive</w:t>
      </w:r>
      <w:proofErr w:type="gramEnd"/>
      <w:r w:rsidRPr="0055436D">
        <w:rPr>
          <w:rFonts w:ascii="Segoe UI" w:eastAsia="Arial" w:hAnsi="Segoe UI" w:cs="Segoe UI"/>
          <w:sz w:val="18"/>
          <w:szCs w:val="18"/>
        </w:rPr>
        <w:t xml:space="preserve"> transition and postsecondary program for students with intellectual disabilities</w:t>
      </w:r>
    </w:p>
    <w:p w14:paraId="3691D5A5"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Cross</w:t>
      </w:r>
      <w:proofErr w:type="gramEnd"/>
      <w:r w:rsidRPr="0055436D">
        <w:rPr>
          <w:rFonts w:ascii="Segoe UI" w:eastAsia="Arial" w:hAnsi="Segoe UI" w:cs="Segoe UI"/>
          <w:sz w:val="18"/>
          <w:szCs w:val="18"/>
        </w:rPr>
        <w:t>-registration</w:t>
      </w:r>
    </w:p>
    <w:p w14:paraId="13BDE13A"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Distance</w:t>
      </w:r>
      <w:proofErr w:type="gramEnd"/>
      <w:r w:rsidRPr="0055436D">
        <w:rPr>
          <w:rFonts w:ascii="Segoe UI" w:eastAsia="Arial" w:hAnsi="Segoe UI" w:cs="Segoe UI"/>
          <w:sz w:val="18"/>
          <w:szCs w:val="18"/>
        </w:rPr>
        <w:t xml:space="preserve"> learning</w:t>
      </w:r>
    </w:p>
    <w:p w14:paraId="76763014"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Double</w:t>
      </w:r>
      <w:proofErr w:type="gramEnd"/>
      <w:r w:rsidRPr="0055436D">
        <w:rPr>
          <w:rFonts w:ascii="Segoe UI" w:eastAsia="Arial" w:hAnsi="Segoe UI" w:cs="Segoe UI"/>
          <w:sz w:val="18"/>
          <w:szCs w:val="18"/>
        </w:rPr>
        <w:t xml:space="preserve"> major</w:t>
      </w:r>
    </w:p>
    <w:p w14:paraId="2F1F7071"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Dual</w:t>
      </w:r>
      <w:proofErr w:type="gramEnd"/>
      <w:r w:rsidRPr="0055436D">
        <w:rPr>
          <w:rFonts w:ascii="Segoe UI" w:eastAsia="Arial" w:hAnsi="Segoe UI" w:cs="Segoe UI"/>
          <w:sz w:val="18"/>
          <w:szCs w:val="18"/>
        </w:rPr>
        <w:t xml:space="preserve"> enrollment</w:t>
      </w:r>
    </w:p>
    <w:p w14:paraId="64297E95"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English</w:t>
      </w:r>
      <w:proofErr w:type="gramEnd"/>
      <w:r w:rsidRPr="0055436D">
        <w:rPr>
          <w:rFonts w:ascii="Segoe UI" w:eastAsia="Arial" w:hAnsi="Segoe UI" w:cs="Segoe UI"/>
          <w:sz w:val="18"/>
          <w:szCs w:val="18"/>
        </w:rPr>
        <w:t xml:space="preserve"> as a Second Language (ESL)</w:t>
      </w:r>
    </w:p>
    <w:p w14:paraId="26EA0AAC"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Exchange</w:t>
      </w:r>
      <w:proofErr w:type="gramEnd"/>
      <w:r w:rsidRPr="0055436D">
        <w:rPr>
          <w:rFonts w:ascii="Segoe UI" w:eastAsia="Arial" w:hAnsi="Segoe UI" w:cs="Segoe UI"/>
          <w:sz w:val="18"/>
          <w:szCs w:val="18"/>
        </w:rPr>
        <w:t xml:space="preserve"> student program (domestic)</w:t>
      </w:r>
    </w:p>
    <w:p w14:paraId="7BA83B94"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External</w:t>
      </w:r>
      <w:proofErr w:type="gramEnd"/>
      <w:r w:rsidRPr="0055436D">
        <w:rPr>
          <w:rFonts w:ascii="Segoe UI" w:eastAsia="Arial" w:hAnsi="Segoe UI" w:cs="Segoe UI"/>
          <w:sz w:val="18"/>
          <w:szCs w:val="18"/>
        </w:rPr>
        <w:t xml:space="preserve"> degree program</w:t>
      </w:r>
    </w:p>
    <w:p w14:paraId="00028778"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Honors</w:t>
      </w:r>
      <w:proofErr w:type="gramEnd"/>
      <w:r w:rsidRPr="0055436D">
        <w:rPr>
          <w:rFonts w:ascii="Segoe UI" w:eastAsia="Arial" w:hAnsi="Segoe UI" w:cs="Segoe UI"/>
          <w:sz w:val="18"/>
          <w:szCs w:val="18"/>
        </w:rPr>
        <w:t xml:space="preserve"> Program</w:t>
      </w:r>
    </w:p>
    <w:p w14:paraId="7C13ACE1"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Independent</w:t>
      </w:r>
      <w:proofErr w:type="gramEnd"/>
      <w:r w:rsidRPr="0055436D">
        <w:rPr>
          <w:rFonts w:ascii="Segoe UI" w:eastAsia="Arial" w:hAnsi="Segoe UI" w:cs="Segoe UI"/>
          <w:sz w:val="18"/>
          <w:szCs w:val="18"/>
        </w:rPr>
        <w:t xml:space="preserve"> study</w:t>
      </w:r>
    </w:p>
    <w:p w14:paraId="19DC2CFA"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Internships</w:t>
      </w:r>
      <w:proofErr w:type="gramEnd"/>
    </w:p>
    <w:p w14:paraId="2EB63030"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Liberal</w:t>
      </w:r>
      <w:proofErr w:type="gramEnd"/>
      <w:r w:rsidRPr="0055436D">
        <w:rPr>
          <w:rFonts w:ascii="Segoe UI" w:eastAsia="Arial" w:hAnsi="Segoe UI" w:cs="Segoe UI"/>
          <w:sz w:val="18"/>
          <w:szCs w:val="18"/>
        </w:rPr>
        <w:t xml:space="preserve"> arts/career combination</w:t>
      </w:r>
    </w:p>
    <w:p w14:paraId="1E637236"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Student</w:t>
      </w:r>
      <w:proofErr w:type="gramEnd"/>
      <w:r w:rsidRPr="0055436D">
        <w:rPr>
          <w:rFonts w:ascii="Segoe UI" w:eastAsia="Arial" w:hAnsi="Segoe UI" w:cs="Segoe UI"/>
          <w:sz w:val="18"/>
          <w:szCs w:val="18"/>
        </w:rPr>
        <w:t>-designed major</w:t>
      </w:r>
    </w:p>
    <w:p w14:paraId="6821541C"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Study</w:t>
      </w:r>
      <w:proofErr w:type="gramEnd"/>
      <w:r w:rsidRPr="0055436D">
        <w:rPr>
          <w:rFonts w:ascii="Segoe UI" w:eastAsia="Arial" w:hAnsi="Segoe UI" w:cs="Segoe UI"/>
          <w:sz w:val="18"/>
          <w:szCs w:val="18"/>
        </w:rPr>
        <w:t xml:space="preserve"> abroad</w:t>
      </w:r>
    </w:p>
    <w:p w14:paraId="61A4B5D9"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Teacher</w:t>
      </w:r>
      <w:proofErr w:type="gramEnd"/>
      <w:r w:rsidRPr="0055436D">
        <w:rPr>
          <w:rFonts w:ascii="Segoe UI" w:eastAsia="Arial" w:hAnsi="Segoe UI" w:cs="Segoe UI"/>
          <w:sz w:val="18"/>
          <w:szCs w:val="18"/>
        </w:rPr>
        <w:t xml:space="preserve"> certification program</w:t>
      </w:r>
    </w:p>
    <w:p w14:paraId="06E13375"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Undergraduate</w:t>
      </w:r>
      <w:proofErr w:type="gramEnd"/>
      <w:r w:rsidRPr="0055436D">
        <w:rPr>
          <w:rFonts w:ascii="Segoe UI" w:eastAsia="Arial" w:hAnsi="Segoe UI" w:cs="Segoe UI"/>
          <w:sz w:val="18"/>
          <w:szCs w:val="18"/>
        </w:rPr>
        <w:t xml:space="preserve"> Research</w:t>
      </w:r>
    </w:p>
    <w:p w14:paraId="087FB905"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Weekend</w:t>
      </w:r>
      <w:proofErr w:type="gramEnd"/>
      <w:r w:rsidRPr="0055436D">
        <w:rPr>
          <w:rFonts w:ascii="Segoe UI" w:eastAsia="Arial" w:hAnsi="Segoe UI" w:cs="Segoe UI"/>
          <w:sz w:val="18"/>
          <w:szCs w:val="18"/>
        </w:rPr>
        <w:t xml:space="preserve"> college</w:t>
      </w:r>
    </w:p>
    <w:p w14:paraId="26E99A0F"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Other</w:t>
      </w:r>
      <w:proofErr w:type="gramEnd"/>
      <w:r w:rsidRPr="0055436D">
        <w:rPr>
          <w:rFonts w:ascii="Segoe UI" w:eastAsia="Arial" w:hAnsi="Segoe UI" w:cs="Segoe UI"/>
          <w:sz w:val="18"/>
          <w:szCs w:val="18"/>
        </w:rPr>
        <w:t xml:space="preserve"> (specify):</w:t>
      </w:r>
    </w:p>
    <w:p w14:paraId="5105EA23" w14:textId="33CDB2B0" w:rsidR="005C62A9" w:rsidRDefault="005C62A9" w:rsidP="0052272B">
      <w:pPr>
        <w:pStyle w:val="Heading3"/>
      </w:pPr>
      <w:r w:rsidRPr="005C62A9">
        <w:t>E2</w:t>
      </w:r>
      <w:r>
        <w:t xml:space="preserve"> </w:t>
      </w:r>
      <w:r w:rsidRPr="005C62A9">
        <w:t>Has been removed from the CDS.</w:t>
      </w:r>
    </w:p>
    <w:p w14:paraId="498572A2" w14:textId="33369BDB" w:rsidR="007D76FF" w:rsidRPr="0052272B" w:rsidRDefault="00B826A3" w:rsidP="0052272B">
      <w:pPr>
        <w:pStyle w:val="Heading3"/>
      </w:pPr>
      <w:r w:rsidRPr="0052272B">
        <w:t>E3</w:t>
      </w:r>
      <w:r w:rsidR="005C62A9">
        <w:t xml:space="preserve"> Required Areas</w:t>
      </w:r>
    </w:p>
    <w:p w14:paraId="1F8B7D81" w14:textId="77777777" w:rsidR="007D76FF" w:rsidRDefault="00B826A3">
      <w:pPr>
        <w:rPr>
          <w:rFonts w:ascii="Segoe UI" w:hAnsi="Segoe UI" w:cs="Segoe UI"/>
          <w:sz w:val="18"/>
          <w:szCs w:val="18"/>
        </w:rPr>
      </w:pPr>
      <w:r w:rsidRPr="0052272B">
        <w:rPr>
          <w:rFonts w:ascii="Segoe UI" w:hAnsi="Segoe UI" w:cs="Segoe UI"/>
          <w:sz w:val="18"/>
          <w:szCs w:val="18"/>
        </w:rPr>
        <w:t>Areas in which all or most students are required to complete some course work prior to graduation:</w:t>
      </w:r>
    </w:p>
    <w:p w14:paraId="3858D71E" w14:textId="77777777" w:rsidR="0055436D" w:rsidRPr="0055436D" w:rsidRDefault="0055436D" w:rsidP="0055436D">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Arts</w:t>
      </w:r>
      <w:proofErr w:type="gramEnd"/>
      <w:r w:rsidRPr="0055436D">
        <w:rPr>
          <w:rFonts w:ascii="Segoe UI Symbol" w:eastAsia="Arial" w:hAnsi="Segoe UI Symbol" w:cs="Segoe UI Symbol"/>
          <w:sz w:val="18"/>
          <w:szCs w:val="18"/>
        </w:rPr>
        <w:t>/fine arts</w:t>
      </w:r>
    </w:p>
    <w:p w14:paraId="43417E61" w14:textId="77777777" w:rsidR="0055436D" w:rsidRPr="0055436D" w:rsidRDefault="0055436D" w:rsidP="0055436D">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Computer</w:t>
      </w:r>
      <w:proofErr w:type="gramEnd"/>
      <w:r w:rsidRPr="0055436D">
        <w:rPr>
          <w:rFonts w:ascii="Segoe UI Symbol" w:eastAsia="Arial" w:hAnsi="Segoe UI Symbol" w:cs="Segoe UI Symbol"/>
          <w:sz w:val="18"/>
          <w:szCs w:val="18"/>
        </w:rPr>
        <w:t xml:space="preserve"> literacy</w:t>
      </w:r>
    </w:p>
    <w:p w14:paraId="429A18F8" w14:textId="77777777" w:rsidR="0055436D" w:rsidRPr="0055436D" w:rsidRDefault="0055436D" w:rsidP="0055436D">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English</w:t>
      </w:r>
      <w:proofErr w:type="gramEnd"/>
      <w:r w:rsidRPr="0055436D">
        <w:rPr>
          <w:rFonts w:ascii="Segoe UI Symbol" w:eastAsia="Arial" w:hAnsi="Segoe UI Symbol" w:cs="Segoe UI Symbol"/>
          <w:sz w:val="18"/>
          <w:szCs w:val="18"/>
        </w:rPr>
        <w:t xml:space="preserve"> (including composition)</w:t>
      </w:r>
    </w:p>
    <w:p w14:paraId="2CBCB1BE" w14:textId="77777777" w:rsidR="0055436D" w:rsidRPr="0055436D" w:rsidRDefault="0055436D" w:rsidP="0055436D">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Foreign</w:t>
      </w:r>
      <w:proofErr w:type="gramEnd"/>
      <w:r w:rsidRPr="0055436D">
        <w:rPr>
          <w:rFonts w:ascii="Segoe UI Symbol" w:eastAsia="Arial" w:hAnsi="Segoe UI Symbol" w:cs="Segoe UI Symbol"/>
          <w:sz w:val="18"/>
          <w:szCs w:val="18"/>
        </w:rPr>
        <w:t xml:space="preserve"> languages</w:t>
      </w:r>
    </w:p>
    <w:p w14:paraId="5DFBA315" w14:textId="77777777" w:rsidR="0055436D" w:rsidRPr="0055436D" w:rsidRDefault="0055436D" w:rsidP="0055436D">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Physical</w:t>
      </w:r>
      <w:proofErr w:type="gramEnd"/>
      <w:r w:rsidRPr="0055436D">
        <w:rPr>
          <w:rFonts w:ascii="Segoe UI Symbol" w:eastAsia="Arial" w:hAnsi="Segoe UI Symbol" w:cs="Segoe UI Symbol"/>
          <w:sz w:val="18"/>
          <w:szCs w:val="18"/>
        </w:rPr>
        <w:t xml:space="preserve"> Education</w:t>
      </w:r>
    </w:p>
    <w:p w14:paraId="19AC4D66" w14:textId="77777777" w:rsidR="0055436D" w:rsidRPr="0055436D" w:rsidRDefault="0055436D" w:rsidP="0055436D">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Humanities</w:t>
      </w:r>
      <w:proofErr w:type="gramEnd"/>
    </w:p>
    <w:p w14:paraId="022203B2" w14:textId="77777777" w:rsidR="0055436D" w:rsidRPr="0055436D" w:rsidRDefault="0055436D" w:rsidP="0055436D">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Intensive</w:t>
      </w:r>
      <w:proofErr w:type="gramEnd"/>
      <w:r w:rsidRPr="0055436D">
        <w:rPr>
          <w:rFonts w:ascii="Segoe UI Symbol" w:eastAsia="Arial" w:hAnsi="Segoe UI Symbol" w:cs="Segoe UI Symbol"/>
          <w:sz w:val="18"/>
          <w:szCs w:val="18"/>
        </w:rPr>
        <w:t xml:space="preserve"> writing</w:t>
      </w:r>
    </w:p>
    <w:p w14:paraId="6DF47BA2" w14:textId="77777777" w:rsidR="0055436D" w:rsidRPr="0055436D" w:rsidRDefault="0055436D" w:rsidP="0055436D">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Mathematics</w:t>
      </w:r>
      <w:proofErr w:type="gramEnd"/>
    </w:p>
    <w:p w14:paraId="5737E9FE" w14:textId="77777777" w:rsidR="0055436D" w:rsidRPr="0055436D" w:rsidRDefault="0055436D" w:rsidP="0055436D">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Philosophy</w:t>
      </w:r>
      <w:proofErr w:type="gramEnd"/>
    </w:p>
    <w:p w14:paraId="171894A9" w14:textId="77777777" w:rsidR="0055436D" w:rsidRPr="0055436D" w:rsidRDefault="0055436D" w:rsidP="0055436D">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Sciences</w:t>
      </w:r>
      <w:proofErr w:type="gramEnd"/>
      <w:r w:rsidRPr="0055436D">
        <w:rPr>
          <w:rFonts w:ascii="Segoe UI Symbol" w:eastAsia="Arial" w:hAnsi="Segoe UI Symbol" w:cs="Segoe UI Symbol"/>
          <w:sz w:val="18"/>
          <w:szCs w:val="18"/>
        </w:rPr>
        <w:t xml:space="preserve"> (biological or physical)</w:t>
      </w:r>
    </w:p>
    <w:p w14:paraId="250BD3A4" w14:textId="77777777" w:rsidR="0055436D" w:rsidRPr="0055436D" w:rsidRDefault="0055436D" w:rsidP="0055436D">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Social</w:t>
      </w:r>
      <w:proofErr w:type="gramEnd"/>
      <w:r w:rsidRPr="0055436D">
        <w:rPr>
          <w:rFonts w:ascii="Segoe UI Symbol" w:eastAsia="Arial" w:hAnsi="Segoe UI Symbol" w:cs="Segoe UI Symbol"/>
          <w:sz w:val="18"/>
          <w:szCs w:val="18"/>
        </w:rPr>
        <w:t xml:space="preserve"> science</w:t>
      </w:r>
    </w:p>
    <w:p w14:paraId="51C2EF8D" w14:textId="77777777" w:rsidR="0055436D" w:rsidRPr="0055436D" w:rsidRDefault="0055436D" w:rsidP="0055436D">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History</w:t>
      </w:r>
      <w:proofErr w:type="gramEnd"/>
    </w:p>
    <w:p w14:paraId="3E6CDE2C" w14:textId="77777777" w:rsidR="0055436D" w:rsidRPr="0055436D" w:rsidRDefault="0055436D" w:rsidP="0055436D">
      <w:pPr>
        <w:spacing w:before="20" w:after="20"/>
        <w:rPr>
          <w:rFonts w:ascii="Segoe UI Symbol" w:eastAsia="Arial" w:hAnsi="Segoe UI Symbol" w:cs="Segoe UI Symbol"/>
          <w:sz w:val="18"/>
          <w:szCs w:val="18"/>
        </w:rPr>
      </w:pPr>
      <w:proofErr w:type="gramStart"/>
      <w:r w:rsidRPr="0055436D">
        <w:rPr>
          <w:rFonts w:ascii="Segoe UI Symbol" w:eastAsia="Arial" w:hAnsi="Segoe UI Symbol" w:cs="Segoe UI Symbol"/>
          <w:sz w:val="18"/>
          <w:szCs w:val="18"/>
        </w:rPr>
        <w:t>☐  Other</w:t>
      </w:r>
      <w:proofErr w:type="gramEnd"/>
      <w:r w:rsidRPr="0055436D">
        <w:rPr>
          <w:rFonts w:ascii="Segoe UI Symbol" w:eastAsia="Arial" w:hAnsi="Segoe UI Symbol" w:cs="Segoe UI Symbol"/>
          <w:sz w:val="18"/>
          <w:szCs w:val="18"/>
        </w:rPr>
        <w:t xml:space="preserve"> (describe):</w:t>
      </w:r>
    </w:p>
    <w:p w14:paraId="3DE5EA43" w14:textId="77777777" w:rsidR="0055436D" w:rsidRPr="0052272B" w:rsidRDefault="0055436D">
      <w:pPr>
        <w:rPr>
          <w:rFonts w:ascii="Segoe UI" w:hAnsi="Segoe UI" w:cs="Segoe UI"/>
          <w:sz w:val="18"/>
          <w:szCs w:val="18"/>
        </w:rPr>
      </w:pPr>
    </w:p>
    <w:p w14:paraId="53C0F819" w14:textId="77777777" w:rsidR="007D76FF" w:rsidRPr="0052272B" w:rsidRDefault="00B826A3">
      <w:pPr>
        <w:rPr>
          <w:rFonts w:ascii="Segoe UI" w:hAnsi="Segoe UI" w:cs="Segoe UI"/>
          <w:sz w:val="18"/>
          <w:szCs w:val="18"/>
        </w:rPr>
      </w:pPr>
      <w:r w:rsidRPr="0052272B">
        <w:rPr>
          <w:rFonts w:ascii="Segoe UI" w:hAnsi="Segoe UI" w:cs="Segoe UI"/>
          <w:sz w:val="18"/>
          <w:szCs w:val="18"/>
        </w:rPr>
        <w:br w:type="page"/>
      </w:r>
    </w:p>
    <w:p w14:paraId="2CFAA682" w14:textId="77777777" w:rsidR="007D76FF" w:rsidRPr="0052272B" w:rsidRDefault="00B826A3" w:rsidP="0052272B">
      <w:pPr>
        <w:pStyle w:val="Heading2"/>
      </w:pPr>
      <w:bookmarkStart w:id="7" w:name="_Toc224046012"/>
      <w:r w:rsidRPr="0052272B">
        <w:lastRenderedPageBreak/>
        <w:t>F. STUDENT LIFE</w:t>
      </w:r>
      <w:bookmarkEnd w:id="7"/>
    </w:p>
    <w:p w14:paraId="26D29162" w14:textId="77777777" w:rsidR="007D76FF" w:rsidRPr="0052272B" w:rsidRDefault="00B826A3" w:rsidP="0052272B">
      <w:pPr>
        <w:pStyle w:val="Heading3"/>
      </w:pPr>
      <w:r w:rsidRPr="0052272B">
        <w:t>F1</w:t>
      </w:r>
    </w:p>
    <w:p w14:paraId="7720335E" w14:textId="77777777" w:rsidR="007D76FF" w:rsidRPr="0052272B" w:rsidRDefault="00B826A3">
      <w:pPr>
        <w:rPr>
          <w:rFonts w:ascii="Segoe UI" w:hAnsi="Segoe UI" w:cs="Segoe UI"/>
          <w:sz w:val="18"/>
          <w:szCs w:val="18"/>
        </w:rPr>
      </w:pPr>
      <w:r w:rsidRPr="0052272B">
        <w:rPr>
          <w:rFonts w:ascii="Segoe UI" w:hAnsi="Segoe UI" w:cs="Segoe UI"/>
          <w:sz w:val="18"/>
          <w:szCs w:val="18"/>
        </w:rPr>
        <w:t>Percentages of first-time, first-year degree-seeking students and degree-seeking undergraduates enrolled in Fall 2025 who fit the following categories: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F. STUDENT LIFE"/>
        <w:tblDescription w:val="Table in section: F. STUDENT LIFE"/>
      </w:tblPr>
      <w:tblGrid>
        <w:gridCol w:w="5688"/>
        <w:gridCol w:w="1645"/>
        <w:gridCol w:w="1645"/>
      </w:tblGrid>
      <w:tr w:rsidR="007D76FF" w:rsidRPr="0052272B" w14:paraId="54AC23B6" w14:textId="77777777" w:rsidTr="005C62A9">
        <w:trPr>
          <w:tblHeader/>
        </w:trPr>
        <w:tc>
          <w:tcPr>
            <w:tcW w:w="5688" w:type="dxa"/>
          </w:tcPr>
          <w:p w14:paraId="295F8407" w14:textId="267AEE73" w:rsidR="007D76FF" w:rsidRPr="005C62A9" w:rsidRDefault="005C62A9">
            <w:pPr>
              <w:keepLines/>
              <w:rPr>
                <w:rFonts w:ascii="Segoe UI" w:hAnsi="Segoe UI" w:cs="Segoe UI"/>
                <w:b/>
                <w:bCs/>
                <w:sz w:val="18"/>
                <w:szCs w:val="18"/>
              </w:rPr>
            </w:pPr>
            <w:r w:rsidRPr="005C62A9">
              <w:rPr>
                <w:rFonts w:ascii="Segoe UI" w:hAnsi="Segoe UI" w:cs="Segoe UI"/>
                <w:b/>
                <w:bCs/>
                <w:sz w:val="18"/>
                <w:szCs w:val="18"/>
              </w:rPr>
              <w:t>Category</w:t>
            </w:r>
          </w:p>
        </w:tc>
        <w:tc>
          <w:tcPr>
            <w:tcW w:w="1645" w:type="dxa"/>
          </w:tcPr>
          <w:p w14:paraId="5058C327" w14:textId="77777777" w:rsidR="007D76FF" w:rsidRPr="0052272B" w:rsidRDefault="00B826A3" w:rsidP="00643F5F">
            <w:pPr>
              <w:keepLines/>
              <w:jc w:val="center"/>
              <w:rPr>
                <w:rFonts w:ascii="Segoe UI" w:hAnsi="Segoe UI" w:cs="Segoe UI"/>
                <w:sz w:val="18"/>
                <w:szCs w:val="18"/>
              </w:rPr>
            </w:pPr>
            <w:r w:rsidRPr="0052272B">
              <w:rPr>
                <w:rFonts w:ascii="Segoe UI" w:hAnsi="Segoe UI" w:cs="Segoe UI"/>
                <w:b/>
                <w:sz w:val="18"/>
                <w:szCs w:val="18"/>
              </w:rPr>
              <w:t>First-time, first-year students</w:t>
            </w:r>
          </w:p>
        </w:tc>
        <w:tc>
          <w:tcPr>
            <w:tcW w:w="1645" w:type="dxa"/>
          </w:tcPr>
          <w:p w14:paraId="78439B5C" w14:textId="77777777" w:rsidR="007D76FF" w:rsidRPr="0052272B" w:rsidRDefault="00B826A3" w:rsidP="00643F5F">
            <w:pPr>
              <w:keepLines/>
              <w:jc w:val="center"/>
              <w:rPr>
                <w:rFonts w:ascii="Segoe UI" w:hAnsi="Segoe UI" w:cs="Segoe UI"/>
                <w:sz w:val="18"/>
                <w:szCs w:val="18"/>
              </w:rPr>
            </w:pPr>
            <w:r w:rsidRPr="0052272B">
              <w:rPr>
                <w:rFonts w:ascii="Segoe UI" w:hAnsi="Segoe UI" w:cs="Segoe UI"/>
                <w:b/>
                <w:sz w:val="18"/>
                <w:szCs w:val="18"/>
              </w:rPr>
              <w:t>Undergraduates</w:t>
            </w:r>
          </w:p>
        </w:tc>
      </w:tr>
      <w:tr w:rsidR="007D76FF" w:rsidRPr="0052272B" w14:paraId="3B0B5BE1" w14:textId="77777777" w:rsidTr="005C62A9">
        <w:tc>
          <w:tcPr>
            <w:tcW w:w="5688" w:type="dxa"/>
          </w:tcPr>
          <w:p w14:paraId="6AE2F0B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who are from out of state (exclude international/nonresidents from the numerator and denominator)</w:t>
            </w:r>
          </w:p>
        </w:tc>
        <w:tc>
          <w:tcPr>
            <w:tcW w:w="1645" w:type="dxa"/>
          </w:tcPr>
          <w:p w14:paraId="1F3A1A3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48%</w:t>
            </w:r>
          </w:p>
        </w:tc>
        <w:tc>
          <w:tcPr>
            <w:tcW w:w="1645" w:type="dxa"/>
          </w:tcPr>
          <w:p w14:paraId="130B7EC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43%</w:t>
            </w:r>
          </w:p>
        </w:tc>
      </w:tr>
      <w:tr w:rsidR="007D76FF" w:rsidRPr="0052272B" w14:paraId="443E4DDD" w14:textId="77777777" w:rsidTr="005C62A9">
        <w:tc>
          <w:tcPr>
            <w:tcW w:w="5688" w:type="dxa"/>
          </w:tcPr>
          <w:p w14:paraId="3DD09A6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of males who join fraternities</w:t>
            </w:r>
          </w:p>
        </w:tc>
        <w:tc>
          <w:tcPr>
            <w:tcW w:w="1645" w:type="dxa"/>
          </w:tcPr>
          <w:p w14:paraId="06C16A0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18%</w:t>
            </w:r>
          </w:p>
        </w:tc>
        <w:tc>
          <w:tcPr>
            <w:tcW w:w="1645" w:type="dxa"/>
          </w:tcPr>
          <w:p w14:paraId="450DFA0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15%</w:t>
            </w:r>
          </w:p>
        </w:tc>
      </w:tr>
      <w:tr w:rsidR="007D76FF" w:rsidRPr="0052272B" w14:paraId="4095A1DA" w14:textId="77777777" w:rsidTr="005C62A9">
        <w:tc>
          <w:tcPr>
            <w:tcW w:w="5688" w:type="dxa"/>
          </w:tcPr>
          <w:p w14:paraId="253DF74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of females who join sororities</w:t>
            </w:r>
          </w:p>
        </w:tc>
        <w:tc>
          <w:tcPr>
            <w:tcW w:w="1645" w:type="dxa"/>
          </w:tcPr>
          <w:p w14:paraId="5543DFB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24%</w:t>
            </w:r>
          </w:p>
        </w:tc>
        <w:tc>
          <w:tcPr>
            <w:tcW w:w="1645" w:type="dxa"/>
          </w:tcPr>
          <w:p w14:paraId="27E96A0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17%</w:t>
            </w:r>
          </w:p>
        </w:tc>
      </w:tr>
      <w:tr w:rsidR="007D76FF" w:rsidRPr="0052272B" w14:paraId="407338BA" w14:textId="77777777" w:rsidTr="005C62A9">
        <w:tc>
          <w:tcPr>
            <w:tcW w:w="5688" w:type="dxa"/>
          </w:tcPr>
          <w:p w14:paraId="476F061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who live in college-owned, operated, or -affiliated housing</w:t>
            </w:r>
          </w:p>
        </w:tc>
        <w:tc>
          <w:tcPr>
            <w:tcW w:w="1645" w:type="dxa"/>
          </w:tcPr>
          <w:p w14:paraId="09491DF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92%</w:t>
            </w:r>
          </w:p>
        </w:tc>
        <w:tc>
          <w:tcPr>
            <w:tcW w:w="1645" w:type="dxa"/>
          </w:tcPr>
          <w:p w14:paraId="550F210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28%</w:t>
            </w:r>
          </w:p>
        </w:tc>
      </w:tr>
      <w:tr w:rsidR="007D76FF" w:rsidRPr="0052272B" w14:paraId="427A9911" w14:textId="77777777" w:rsidTr="005C62A9">
        <w:tc>
          <w:tcPr>
            <w:tcW w:w="5688" w:type="dxa"/>
          </w:tcPr>
          <w:p w14:paraId="1F5404F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Percent who live off campus or commute</w:t>
            </w:r>
          </w:p>
        </w:tc>
        <w:tc>
          <w:tcPr>
            <w:tcW w:w="1645" w:type="dxa"/>
          </w:tcPr>
          <w:p w14:paraId="754F904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8%</w:t>
            </w:r>
          </w:p>
        </w:tc>
        <w:tc>
          <w:tcPr>
            <w:tcW w:w="1645" w:type="dxa"/>
          </w:tcPr>
          <w:p w14:paraId="085F137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72%</w:t>
            </w:r>
          </w:p>
        </w:tc>
      </w:tr>
      <w:tr w:rsidR="007D76FF" w:rsidRPr="0052272B" w14:paraId="3D2E9806" w14:textId="77777777" w:rsidTr="005C62A9">
        <w:tc>
          <w:tcPr>
            <w:tcW w:w="5688" w:type="dxa"/>
          </w:tcPr>
          <w:p w14:paraId="744EFD0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Percent of students </w:t>
            </w:r>
            <w:proofErr w:type="gramStart"/>
            <w:r w:rsidRPr="0052272B">
              <w:rPr>
                <w:rFonts w:ascii="Segoe UI" w:hAnsi="Segoe UI" w:cs="Segoe UI"/>
                <w:sz w:val="18"/>
                <w:szCs w:val="18"/>
              </w:rPr>
              <w:t>age</w:t>
            </w:r>
            <w:proofErr w:type="gramEnd"/>
            <w:r w:rsidRPr="0052272B">
              <w:rPr>
                <w:rFonts w:ascii="Segoe UI" w:hAnsi="Segoe UI" w:cs="Segoe UI"/>
                <w:sz w:val="18"/>
                <w:szCs w:val="18"/>
              </w:rPr>
              <w:t xml:space="preserve"> 25 and older</w:t>
            </w:r>
          </w:p>
        </w:tc>
        <w:tc>
          <w:tcPr>
            <w:tcW w:w="1645" w:type="dxa"/>
          </w:tcPr>
          <w:p w14:paraId="154E36A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w:t>
            </w:r>
          </w:p>
        </w:tc>
        <w:tc>
          <w:tcPr>
            <w:tcW w:w="1645" w:type="dxa"/>
          </w:tcPr>
          <w:p w14:paraId="7492C22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w:t>
            </w:r>
          </w:p>
        </w:tc>
      </w:tr>
      <w:tr w:rsidR="007D76FF" w:rsidRPr="0052272B" w14:paraId="1CEE8091" w14:textId="77777777" w:rsidTr="005C62A9">
        <w:tc>
          <w:tcPr>
            <w:tcW w:w="5688" w:type="dxa"/>
          </w:tcPr>
          <w:p w14:paraId="3F8AF9D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Average age of full-time students</w:t>
            </w:r>
          </w:p>
        </w:tc>
        <w:tc>
          <w:tcPr>
            <w:tcW w:w="1645" w:type="dxa"/>
          </w:tcPr>
          <w:p w14:paraId="519EA66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18</w:t>
            </w:r>
          </w:p>
        </w:tc>
        <w:tc>
          <w:tcPr>
            <w:tcW w:w="1645" w:type="dxa"/>
          </w:tcPr>
          <w:p w14:paraId="4E61E72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20</w:t>
            </w:r>
          </w:p>
        </w:tc>
      </w:tr>
      <w:tr w:rsidR="007D76FF" w:rsidRPr="0052272B" w14:paraId="4BD846F8" w14:textId="77777777" w:rsidTr="005C62A9">
        <w:tc>
          <w:tcPr>
            <w:tcW w:w="5688" w:type="dxa"/>
          </w:tcPr>
          <w:p w14:paraId="04C6FEA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Average age of all students (full- and parttime)</w:t>
            </w:r>
          </w:p>
        </w:tc>
        <w:tc>
          <w:tcPr>
            <w:tcW w:w="1645" w:type="dxa"/>
          </w:tcPr>
          <w:p w14:paraId="6123836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18</w:t>
            </w:r>
          </w:p>
        </w:tc>
        <w:tc>
          <w:tcPr>
            <w:tcW w:w="1645" w:type="dxa"/>
          </w:tcPr>
          <w:p w14:paraId="2A74547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20</w:t>
            </w:r>
          </w:p>
        </w:tc>
      </w:tr>
    </w:tbl>
    <w:p w14:paraId="432782B8" w14:textId="77777777" w:rsidR="007D76FF" w:rsidRPr="0052272B" w:rsidRDefault="00B826A3" w:rsidP="0052272B">
      <w:pPr>
        <w:pStyle w:val="Heading3"/>
      </w:pPr>
      <w:r w:rsidRPr="0052272B">
        <w:t>F2 Activities offered</w:t>
      </w:r>
    </w:p>
    <w:p w14:paraId="5DCE9287" w14:textId="77777777" w:rsidR="007D76FF" w:rsidRDefault="00B826A3">
      <w:pPr>
        <w:rPr>
          <w:rFonts w:ascii="Segoe UI" w:hAnsi="Segoe UI" w:cs="Segoe UI"/>
          <w:sz w:val="18"/>
          <w:szCs w:val="18"/>
        </w:rPr>
      </w:pPr>
      <w:r w:rsidRPr="0052272B">
        <w:rPr>
          <w:rFonts w:ascii="Segoe UI" w:hAnsi="Segoe UI" w:cs="Segoe UI"/>
          <w:sz w:val="18"/>
          <w:szCs w:val="18"/>
        </w:rPr>
        <w:t>Identify those programs available at your institution.</w:t>
      </w:r>
    </w:p>
    <w:p w14:paraId="1BAF03C0"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Campus</w:t>
      </w:r>
      <w:proofErr w:type="gramEnd"/>
      <w:r w:rsidRPr="0055436D">
        <w:rPr>
          <w:rFonts w:ascii="Segoe UI" w:eastAsia="Arial" w:hAnsi="Segoe UI" w:cs="Segoe UI"/>
          <w:sz w:val="18"/>
          <w:szCs w:val="18"/>
        </w:rPr>
        <w:t xml:space="preserve"> Ministries</w:t>
      </w:r>
    </w:p>
    <w:p w14:paraId="242F93C0"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Choral</w:t>
      </w:r>
      <w:proofErr w:type="gramEnd"/>
      <w:r w:rsidRPr="0055436D">
        <w:rPr>
          <w:rFonts w:ascii="Segoe UI" w:eastAsia="Arial" w:hAnsi="Segoe UI" w:cs="Segoe UI"/>
          <w:sz w:val="18"/>
          <w:szCs w:val="18"/>
        </w:rPr>
        <w:t xml:space="preserve"> groups</w:t>
      </w:r>
    </w:p>
    <w:p w14:paraId="5043ECAA"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Concert</w:t>
      </w:r>
      <w:proofErr w:type="gramEnd"/>
      <w:r w:rsidRPr="0055436D">
        <w:rPr>
          <w:rFonts w:ascii="Segoe UI" w:eastAsia="Arial" w:hAnsi="Segoe UI" w:cs="Segoe UI"/>
          <w:sz w:val="18"/>
          <w:szCs w:val="18"/>
        </w:rPr>
        <w:t xml:space="preserve"> band</w:t>
      </w:r>
    </w:p>
    <w:p w14:paraId="58DB0D46"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Dance</w:t>
      </w:r>
      <w:proofErr w:type="gramEnd"/>
    </w:p>
    <w:p w14:paraId="66991643"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Drama</w:t>
      </w:r>
      <w:proofErr w:type="gramEnd"/>
      <w:r w:rsidRPr="0055436D">
        <w:rPr>
          <w:rFonts w:ascii="Segoe UI" w:eastAsia="Arial" w:hAnsi="Segoe UI" w:cs="Segoe UI"/>
          <w:sz w:val="18"/>
          <w:szCs w:val="18"/>
        </w:rPr>
        <w:t>/theater</w:t>
      </w:r>
    </w:p>
    <w:p w14:paraId="19F7EE65"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International</w:t>
      </w:r>
      <w:proofErr w:type="gramEnd"/>
      <w:r w:rsidRPr="0055436D">
        <w:rPr>
          <w:rFonts w:ascii="Segoe UI" w:eastAsia="Arial" w:hAnsi="Segoe UI" w:cs="Segoe UI"/>
          <w:sz w:val="18"/>
          <w:szCs w:val="18"/>
        </w:rPr>
        <w:t xml:space="preserve"> Student Organization</w:t>
      </w:r>
    </w:p>
    <w:p w14:paraId="57815B4D"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Jazz</w:t>
      </w:r>
      <w:proofErr w:type="gramEnd"/>
      <w:r w:rsidRPr="0055436D">
        <w:rPr>
          <w:rFonts w:ascii="Segoe UI" w:eastAsia="Arial" w:hAnsi="Segoe UI" w:cs="Segoe UI"/>
          <w:sz w:val="18"/>
          <w:szCs w:val="18"/>
        </w:rPr>
        <w:t xml:space="preserve"> band</w:t>
      </w:r>
    </w:p>
    <w:p w14:paraId="1898852C"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Literary</w:t>
      </w:r>
      <w:proofErr w:type="gramEnd"/>
      <w:r w:rsidRPr="0055436D">
        <w:rPr>
          <w:rFonts w:ascii="Segoe UI" w:eastAsia="Arial" w:hAnsi="Segoe UI" w:cs="Segoe UI"/>
          <w:sz w:val="18"/>
          <w:szCs w:val="18"/>
        </w:rPr>
        <w:t xml:space="preserve"> magazine</w:t>
      </w:r>
    </w:p>
    <w:p w14:paraId="2E39A78D"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Marching</w:t>
      </w:r>
      <w:proofErr w:type="gramEnd"/>
      <w:r w:rsidRPr="0055436D">
        <w:rPr>
          <w:rFonts w:ascii="Segoe UI" w:eastAsia="Arial" w:hAnsi="Segoe UI" w:cs="Segoe UI"/>
          <w:sz w:val="18"/>
          <w:szCs w:val="18"/>
        </w:rPr>
        <w:t xml:space="preserve"> band</w:t>
      </w:r>
    </w:p>
    <w:p w14:paraId="74DD9965"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Model</w:t>
      </w:r>
      <w:proofErr w:type="gramEnd"/>
      <w:r w:rsidRPr="0055436D">
        <w:rPr>
          <w:rFonts w:ascii="Segoe UI" w:eastAsia="Arial" w:hAnsi="Segoe UI" w:cs="Segoe UI"/>
          <w:sz w:val="18"/>
          <w:szCs w:val="18"/>
        </w:rPr>
        <w:t xml:space="preserve"> UN</w:t>
      </w:r>
    </w:p>
    <w:p w14:paraId="7452BB56"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Music</w:t>
      </w:r>
      <w:proofErr w:type="gramEnd"/>
      <w:r w:rsidRPr="0055436D">
        <w:rPr>
          <w:rFonts w:ascii="Segoe UI" w:eastAsia="Arial" w:hAnsi="Segoe UI" w:cs="Segoe UI"/>
          <w:sz w:val="18"/>
          <w:szCs w:val="18"/>
        </w:rPr>
        <w:t xml:space="preserve"> ensembles</w:t>
      </w:r>
    </w:p>
    <w:p w14:paraId="24E9D7FE"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Musical</w:t>
      </w:r>
      <w:proofErr w:type="gramEnd"/>
      <w:r w:rsidRPr="0055436D">
        <w:rPr>
          <w:rFonts w:ascii="Segoe UI" w:eastAsia="Arial" w:hAnsi="Segoe UI" w:cs="Segoe UI"/>
          <w:sz w:val="18"/>
          <w:szCs w:val="18"/>
        </w:rPr>
        <w:t xml:space="preserve"> theater</w:t>
      </w:r>
    </w:p>
    <w:p w14:paraId="3A0FE797"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Opera</w:t>
      </w:r>
      <w:proofErr w:type="gramEnd"/>
    </w:p>
    <w:p w14:paraId="0F346E2A"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Pep</w:t>
      </w:r>
      <w:proofErr w:type="gramEnd"/>
      <w:r w:rsidRPr="0055436D">
        <w:rPr>
          <w:rFonts w:ascii="Segoe UI" w:eastAsia="Arial" w:hAnsi="Segoe UI" w:cs="Segoe UI"/>
          <w:sz w:val="18"/>
          <w:szCs w:val="18"/>
        </w:rPr>
        <w:t xml:space="preserve"> band</w:t>
      </w:r>
    </w:p>
    <w:p w14:paraId="697300B8"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Radio</w:t>
      </w:r>
      <w:proofErr w:type="gramEnd"/>
      <w:r w:rsidRPr="0055436D">
        <w:rPr>
          <w:rFonts w:ascii="Segoe UI" w:eastAsia="Arial" w:hAnsi="Segoe UI" w:cs="Segoe UI"/>
          <w:sz w:val="18"/>
          <w:szCs w:val="18"/>
        </w:rPr>
        <w:t xml:space="preserve"> station</w:t>
      </w:r>
    </w:p>
    <w:p w14:paraId="7BEF8D46"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Student</w:t>
      </w:r>
      <w:proofErr w:type="gramEnd"/>
      <w:r w:rsidRPr="0055436D">
        <w:rPr>
          <w:rFonts w:ascii="Segoe UI" w:eastAsia="Arial" w:hAnsi="Segoe UI" w:cs="Segoe UI"/>
          <w:sz w:val="18"/>
          <w:szCs w:val="18"/>
        </w:rPr>
        <w:t xml:space="preserve"> government</w:t>
      </w:r>
    </w:p>
    <w:p w14:paraId="300BAEFE"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Student</w:t>
      </w:r>
      <w:proofErr w:type="gramEnd"/>
      <w:r w:rsidRPr="0055436D">
        <w:rPr>
          <w:rFonts w:ascii="Segoe UI" w:eastAsia="Arial" w:hAnsi="Segoe UI" w:cs="Segoe UI"/>
          <w:sz w:val="18"/>
          <w:szCs w:val="18"/>
        </w:rPr>
        <w:t xml:space="preserve"> newspaper</w:t>
      </w:r>
    </w:p>
    <w:p w14:paraId="4B4503CA"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Student</w:t>
      </w:r>
      <w:proofErr w:type="gramEnd"/>
      <w:r w:rsidRPr="0055436D">
        <w:rPr>
          <w:rFonts w:ascii="Segoe UI" w:eastAsia="Arial" w:hAnsi="Segoe UI" w:cs="Segoe UI"/>
          <w:sz w:val="18"/>
          <w:szCs w:val="18"/>
        </w:rPr>
        <w:t>-run film society</w:t>
      </w:r>
    </w:p>
    <w:p w14:paraId="31AF3B18"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Symphony</w:t>
      </w:r>
      <w:proofErr w:type="gramEnd"/>
      <w:r w:rsidRPr="0055436D">
        <w:rPr>
          <w:rFonts w:ascii="Segoe UI" w:eastAsia="Arial" w:hAnsi="Segoe UI" w:cs="Segoe UI"/>
          <w:sz w:val="18"/>
          <w:szCs w:val="18"/>
        </w:rPr>
        <w:t xml:space="preserve"> orchestra</w:t>
      </w:r>
    </w:p>
    <w:p w14:paraId="2A7AD1F9"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Television</w:t>
      </w:r>
      <w:proofErr w:type="gramEnd"/>
      <w:r w:rsidRPr="0055436D">
        <w:rPr>
          <w:rFonts w:ascii="Segoe UI" w:eastAsia="Arial" w:hAnsi="Segoe UI" w:cs="Segoe UI"/>
          <w:sz w:val="18"/>
          <w:szCs w:val="18"/>
        </w:rPr>
        <w:t xml:space="preserve"> station</w:t>
      </w:r>
    </w:p>
    <w:p w14:paraId="44D61785" w14:textId="77777777" w:rsidR="0055436D" w:rsidRDefault="0055436D" w:rsidP="0055436D">
      <w:pPr>
        <w:spacing w:before="20" w:after="20"/>
        <w:rPr>
          <w:rFonts w:ascii="Segoe UI" w:eastAsia="Arial"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Yearbook</w:t>
      </w:r>
      <w:proofErr w:type="gramEnd"/>
    </w:p>
    <w:p w14:paraId="6386FBE2" w14:textId="77777777" w:rsidR="0055436D" w:rsidRDefault="0055436D" w:rsidP="0055436D">
      <w:pPr>
        <w:spacing w:before="20" w:after="20"/>
        <w:rPr>
          <w:rFonts w:ascii="Segoe UI" w:eastAsia="Arial" w:hAnsi="Segoe UI" w:cs="Segoe UI"/>
          <w:sz w:val="18"/>
          <w:szCs w:val="18"/>
        </w:rPr>
      </w:pPr>
    </w:p>
    <w:p w14:paraId="7EB119C9" w14:textId="77777777" w:rsidR="0055436D" w:rsidRDefault="0055436D" w:rsidP="0055436D">
      <w:pPr>
        <w:spacing w:before="20" w:after="20"/>
        <w:rPr>
          <w:rFonts w:ascii="Segoe UI" w:eastAsia="Arial" w:hAnsi="Segoe UI" w:cs="Segoe UI"/>
          <w:sz w:val="18"/>
          <w:szCs w:val="18"/>
        </w:rPr>
      </w:pPr>
    </w:p>
    <w:p w14:paraId="3D4BDDF1" w14:textId="77777777" w:rsidR="0055436D" w:rsidRDefault="0055436D" w:rsidP="0055436D">
      <w:pPr>
        <w:spacing w:before="20" w:after="20"/>
        <w:rPr>
          <w:rFonts w:ascii="Segoe UI" w:eastAsia="Arial" w:hAnsi="Segoe UI" w:cs="Segoe UI"/>
          <w:sz w:val="18"/>
          <w:szCs w:val="18"/>
        </w:rPr>
      </w:pPr>
    </w:p>
    <w:p w14:paraId="445AA43E" w14:textId="77777777" w:rsidR="0055436D" w:rsidRDefault="0055436D" w:rsidP="0055436D">
      <w:pPr>
        <w:spacing w:before="20" w:after="20"/>
        <w:rPr>
          <w:rFonts w:ascii="Segoe UI" w:eastAsia="Arial" w:hAnsi="Segoe UI" w:cs="Segoe UI"/>
          <w:sz w:val="18"/>
          <w:szCs w:val="18"/>
        </w:rPr>
      </w:pPr>
    </w:p>
    <w:p w14:paraId="3068BAAE" w14:textId="77777777" w:rsidR="0055436D" w:rsidRDefault="0055436D" w:rsidP="0055436D">
      <w:pPr>
        <w:spacing w:before="20" w:after="20"/>
        <w:rPr>
          <w:rFonts w:ascii="Segoe UI" w:eastAsia="Arial" w:hAnsi="Segoe UI" w:cs="Segoe UI"/>
          <w:sz w:val="18"/>
          <w:szCs w:val="18"/>
        </w:rPr>
      </w:pPr>
    </w:p>
    <w:p w14:paraId="559A0DAD" w14:textId="77777777" w:rsidR="0055436D" w:rsidRPr="0055436D" w:rsidRDefault="0055436D" w:rsidP="0055436D">
      <w:pPr>
        <w:spacing w:before="20" w:after="20"/>
        <w:rPr>
          <w:rFonts w:ascii="Segoe UI" w:hAnsi="Segoe UI" w:cs="Segoe UI"/>
          <w:sz w:val="18"/>
          <w:szCs w:val="18"/>
        </w:rPr>
      </w:pPr>
    </w:p>
    <w:p w14:paraId="4B1AEB3B" w14:textId="77777777" w:rsidR="007D76FF" w:rsidRPr="0052272B" w:rsidRDefault="00B826A3" w:rsidP="0052272B">
      <w:pPr>
        <w:pStyle w:val="Heading3"/>
      </w:pPr>
      <w:r w:rsidRPr="0052272B">
        <w:lastRenderedPageBreak/>
        <w:t>F3 ROTC</w:t>
      </w:r>
    </w:p>
    <w:p w14:paraId="62BF1E5B" w14:textId="77777777" w:rsidR="007D76FF" w:rsidRPr="0052272B" w:rsidRDefault="00B826A3">
      <w:pPr>
        <w:rPr>
          <w:rFonts w:ascii="Segoe UI" w:hAnsi="Segoe UI" w:cs="Segoe UI"/>
          <w:sz w:val="18"/>
          <w:szCs w:val="18"/>
        </w:rPr>
      </w:pPr>
      <w:r w:rsidRPr="0052272B">
        <w:rPr>
          <w:rFonts w:ascii="Segoe UI" w:hAnsi="Segoe UI" w:cs="Segoe UI"/>
          <w:sz w:val="18"/>
          <w:szCs w:val="18"/>
        </w:rPr>
        <w:t>(program offered in cooperation with Reserve Officers' Training Corps)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F. STUDENT LIFE"/>
        <w:tblDescription w:val="Table in section: F. STUDENT LIFE"/>
      </w:tblPr>
      <w:tblGrid>
        <w:gridCol w:w="3168"/>
        <w:gridCol w:w="1671"/>
        <w:gridCol w:w="1672"/>
        <w:gridCol w:w="1671"/>
        <w:gridCol w:w="1672"/>
      </w:tblGrid>
      <w:tr w:rsidR="007D76FF" w:rsidRPr="0052272B" w14:paraId="2D4F9C1F" w14:textId="77777777" w:rsidTr="005C62A9">
        <w:trPr>
          <w:tblHeader/>
        </w:trPr>
        <w:tc>
          <w:tcPr>
            <w:tcW w:w="3168" w:type="dxa"/>
          </w:tcPr>
          <w:p w14:paraId="58FC86C9"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Programs</w:t>
            </w:r>
          </w:p>
        </w:tc>
        <w:tc>
          <w:tcPr>
            <w:tcW w:w="1671" w:type="dxa"/>
            <w:tcBorders>
              <w:bottom w:val="single" w:sz="4" w:space="0" w:color="D9D9D9" w:themeColor="background1" w:themeShade="D9"/>
            </w:tcBorders>
          </w:tcPr>
          <w:p w14:paraId="6ACBC547"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Marine Option (for Naval ROTC)</w:t>
            </w:r>
          </w:p>
        </w:tc>
        <w:tc>
          <w:tcPr>
            <w:tcW w:w="1672" w:type="dxa"/>
          </w:tcPr>
          <w:p w14:paraId="265C2317"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On Campus</w:t>
            </w:r>
          </w:p>
        </w:tc>
        <w:tc>
          <w:tcPr>
            <w:tcW w:w="1671" w:type="dxa"/>
          </w:tcPr>
          <w:p w14:paraId="37BAEB38"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At Cooperating Institution</w:t>
            </w:r>
          </w:p>
        </w:tc>
        <w:tc>
          <w:tcPr>
            <w:tcW w:w="1672" w:type="dxa"/>
          </w:tcPr>
          <w:p w14:paraId="18DE9039"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Name of Cooperating Institution</w:t>
            </w:r>
          </w:p>
        </w:tc>
      </w:tr>
      <w:tr w:rsidR="007D76FF" w:rsidRPr="0052272B" w14:paraId="7B9CB790" w14:textId="77777777" w:rsidTr="005C62A9">
        <w:tc>
          <w:tcPr>
            <w:tcW w:w="3168" w:type="dxa"/>
          </w:tcPr>
          <w:p w14:paraId="62251AB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Army ROTC is offered:</w:t>
            </w:r>
          </w:p>
        </w:tc>
        <w:tc>
          <w:tcPr>
            <w:tcW w:w="1671" w:type="dxa"/>
            <w:shd w:val="clear" w:color="auto" w:fill="F2F2F2" w:themeFill="background1" w:themeFillShade="F2"/>
          </w:tcPr>
          <w:p w14:paraId="447DD27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Not Applicable</w:t>
            </w:r>
          </w:p>
        </w:tc>
        <w:tc>
          <w:tcPr>
            <w:tcW w:w="1672" w:type="dxa"/>
          </w:tcPr>
          <w:p w14:paraId="29FF003C"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c>
          <w:tcPr>
            <w:tcW w:w="1671" w:type="dxa"/>
          </w:tcPr>
          <w:p w14:paraId="36B8C6B4" w14:textId="77777777" w:rsidR="007D76FF" w:rsidRPr="0052272B" w:rsidRDefault="007D76FF">
            <w:pPr>
              <w:keepLines/>
              <w:rPr>
                <w:rFonts w:ascii="Segoe UI" w:hAnsi="Segoe UI" w:cs="Segoe UI"/>
                <w:sz w:val="18"/>
                <w:szCs w:val="18"/>
              </w:rPr>
            </w:pPr>
          </w:p>
        </w:tc>
        <w:tc>
          <w:tcPr>
            <w:tcW w:w="1672" w:type="dxa"/>
          </w:tcPr>
          <w:p w14:paraId="69ABB71D" w14:textId="77777777" w:rsidR="007D76FF" w:rsidRPr="0052272B" w:rsidRDefault="007D76FF">
            <w:pPr>
              <w:keepLines/>
              <w:rPr>
                <w:rFonts w:ascii="Segoe UI" w:hAnsi="Segoe UI" w:cs="Segoe UI"/>
                <w:sz w:val="18"/>
                <w:szCs w:val="18"/>
              </w:rPr>
            </w:pPr>
          </w:p>
        </w:tc>
      </w:tr>
      <w:tr w:rsidR="007D76FF" w:rsidRPr="0052272B" w14:paraId="0E25BA5E" w14:textId="77777777" w:rsidTr="005C62A9">
        <w:tc>
          <w:tcPr>
            <w:tcW w:w="3168" w:type="dxa"/>
          </w:tcPr>
          <w:p w14:paraId="463AFBF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Naval ROTC is offered:</w:t>
            </w:r>
          </w:p>
        </w:tc>
        <w:tc>
          <w:tcPr>
            <w:tcW w:w="1671" w:type="dxa"/>
            <w:tcBorders>
              <w:bottom w:val="single" w:sz="4" w:space="0" w:color="D9D9D9" w:themeColor="background1" w:themeShade="D9"/>
            </w:tcBorders>
          </w:tcPr>
          <w:p w14:paraId="5FE0CE87" w14:textId="77777777" w:rsidR="007D76FF" w:rsidRPr="0052272B" w:rsidRDefault="007D76FF">
            <w:pPr>
              <w:keepLines/>
              <w:rPr>
                <w:rFonts w:ascii="Segoe UI" w:hAnsi="Segoe UI" w:cs="Segoe UI"/>
                <w:sz w:val="18"/>
                <w:szCs w:val="18"/>
              </w:rPr>
            </w:pPr>
          </w:p>
        </w:tc>
        <w:tc>
          <w:tcPr>
            <w:tcW w:w="1672" w:type="dxa"/>
          </w:tcPr>
          <w:p w14:paraId="4E5FF9CB" w14:textId="77777777" w:rsidR="007D76FF" w:rsidRPr="0052272B" w:rsidRDefault="007D76FF">
            <w:pPr>
              <w:keepLines/>
              <w:rPr>
                <w:rFonts w:ascii="Segoe UI" w:hAnsi="Segoe UI" w:cs="Segoe UI"/>
                <w:sz w:val="18"/>
                <w:szCs w:val="18"/>
              </w:rPr>
            </w:pPr>
          </w:p>
        </w:tc>
        <w:tc>
          <w:tcPr>
            <w:tcW w:w="1671" w:type="dxa"/>
          </w:tcPr>
          <w:p w14:paraId="52FEB809" w14:textId="77777777" w:rsidR="007D76FF" w:rsidRPr="0052272B" w:rsidRDefault="007D76FF">
            <w:pPr>
              <w:keepLines/>
              <w:rPr>
                <w:rFonts w:ascii="Segoe UI" w:hAnsi="Segoe UI" w:cs="Segoe UI"/>
                <w:sz w:val="18"/>
                <w:szCs w:val="18"/>
              </w:rPr>
            </w:pPr>
          </w:p>
        </w:tc>
        <w:tc>
          <w:tcPr>
            <w:tcW w:w="1672" w:type="dxa"/>
          </w:tcPr>
          <w:p w14:paraId="10E72290" w14:textId="77777777" w:rsidR="007D76FF" w:rsidRPr="0052272B" w:rsidRDefault="007D76FF">
            <w:pPr>
              <w:keepLines/>
              <w:rPr>
                <w:rFonts w:ascii="Segoe UI" w:hAnsi="Segoe UI" w:cs="Segoe UI"/>
                <w:sz w:val="18"/>
                <w:szCs w:val="18"/>
              </w:rPr>
            </w:pPr>
          </w:p>
        </w:tc>
      </w:tr>
      <w:tr w:rsidR="007D76FF" w:rsidRPr="0052272B" w14:paraId="597C27A2" w14:textId="77777777" w:rsidTr="005C62A9">
        <w:tc>
          <w:tcPr>
            <w:tcW w:w="3168" w:type="dxa"/>
          </w:tcPr>
          <w:p w14:paraId="586B69A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Air Force ROTC is offered:</w:t>
            </w:r>
          </w:p>
        </w:tc>
        <w:tc>
          <w:tcPr>
            <w:tcW w:w="1671" w:type="dxa"/>
            <w:shd w:val="clear" w:color="auto" w:fill="F2F2F2" w:themeFill="background1" w:themeFillShade="F2"/>
          </w:tcPr>
          <w:p w14:paraId="2BC0629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Not Applicable</w:t>
            </w:r>
          </w:p>
        </w:tc>
        <w:tc>
          <w:tcPr>
            <w:tcW w:w="1672" w:type="dxa"/>
          </w:tcPr>
          <w:p w14:paraId="0E93F70E"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c>
          <w:tcPr>
            <w:tcW w:w="1671" w:type="dxa"/>
          </w:tcPr>
          <w:p w14:paraId="5D799BA4" w14:textId="77777777" w:rsidR="007D76FF" w:rsidRPr="0052272B" w:rsidRDefault="007D76FF">
            <w:pPr>
              <w:keepLines/>
              <w:rPr>
                <w:rFonts w:ascii="Segoe UI" w:hAnsi="Segoe UI" w:cs="Segoe UI"/>
                <w:sz w:val="18"/>
                <w:szCs w:val="18"/>
              </w:rPr>
            </w:pPr>
          </w:p>
        </w:tc>
        <w:tc>
          <w:tcPr>
            <w:tcW w:w="1672" w:type="dxa"/>
          </w:tcPr>
          <w:p w14:paraId="1D54CE54" w14:textId="77777777" w:rsidR="007D76FF" w:rsidRPr="0052272B" w:rsidRDefault="007D76FF">
            <w:pPr>
              <w:keepLines/>
              <w:rPr>
                <w:rFonts w:ascii="Segoe UI" w:hAnsi="Segoe UI" w:cs="Segoe UI"/>
                <w:sz w:val="18"/>
                <w:szCs w:val="18"/>
              </w:rPr>
            </w:pPr>
          </w:p>
        </w:tc>
      </w:tr>
    </w:tbl>
    <w:p w14:paraId="0B0957C2" w14:textId="77777777" w:rsidR="007D76FF" w:rsidRPr="0052272B" w:rsidRDefault="00B826A3" w:rsidP="0052272B">
      <w:pPr>
        <w:pStyle w:val="Heading3"/>
      </w:pPr>
      <w:r w:rsidRPr="0052272B">
        <w:t>F4 Housing</w:t>
      </w:r>
    </w:p>
    <w:p w14:paraId="00786228" w14:textId="77777777" w:rsidR="007D76FF" w:rsidRDefault="00B826A3">
      <w:pPr>
        <w:rPr>
          <w:rFonts w:ascii="Segoe UI" w:hAnsi="Segoe UI" w:cs="Segoe UI"/>
          <w:sz w:val="18"/>
          <w:szCs w:val="18"/>
        </w:rPr>
      </w:pPr>
      <w:r w:rsidRPr="0052272B">
        <w:rPr>
          <w:rFonts w:ascii="Segoe UI" w:hAnsi="Segoe UI" w:cs="Segoe UI"/>
          <w:sz w:val="18"/>
          <w:szCs w:val="18"/>
        </w:rPr>
        <w:t>Check all types of college-owned, -operated, or -affiliated housing available for undergraduates at your institution.</w:t>
      </w:r>
    </w:p>
    <w:p w14:paraId="7F593678"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Coed</w:t>
      </w:r>
      <w:proofErr w:type="gramEnd"/>
      <w:r w:rsidRPr="0055436D">
        <w:rPr>
          <w:rFonts w:ascii="Segoe UI" w:eastAsia="Arial" w:hAnsi="Segoe UI" w:cs="Segoe UI"/>
          <w:sz w:val="18"/>
          <w:szCs w:val="18"/>
        </w:rPr>
        <w:t xml:space="preserve"> residence halls</w:t>
      </w:r>
    </w:p>
    <w:p w14:paraId="1C8B97B3"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Men's</w:t>
      </w:r>
      <w:proofErr w:type="gramEnd"/>
      <w:r w:rsidRPr="0055436D">
        <w:rPr>
          <w:rFonts w:ascii="Segoe UI" w:eastAsia="Arial" w:hAnsi="Segoe UI" w:cs="Segoe UI"/>
          <w:sz w:val="18"/>
          <w:szCs w:val="18"/>
        </w:rPr>
        <w:t xml:space="preserve"> residence halls</w:t>
      </w:r>
    </w:p>
    <w:p w14:paraId="32477C7A"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Women's</w:t>
      </w:r>
      <w:proofErr w:type="gramEnd"/>
      <w:r w:rsidRPr="0055436D">
        <w:rPr>
          <w:rFonts w:ascii="Segoe UI" w:eastAsia="Arial" w:hAnsi="Segoe UI" w:cs="Segoe UI"/>
          <w:sz w:val="18"/>
          <w:szCs w:val="18"/>
        </w:rPr>
        <w:t xml:space="preserve"> residence halls</w:t>
      </w:r>
    </w:p>
    <w:p w14:paraId="7B7F34F9"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Apartments</w:t>
      </w:r>
      <w:proofErr w:type="gramEnd"/>
      <w:r w:rsidRPr="0055436D">
        <w:rPr>
          <w:rFonts w:ascii="Segoe UI" w:eastAsia="Arial" w:hAnsi="Segoe UI" w:cs="Segoe UI"/>
          <w:sz w:val="18"/>
          <w:szCs w:val="18"/>
        </w:rPr>
        <w:t xml:space="preserve"> for married students</w:t>
      </w:r>
    </w:p>
    <w:p w14:paraId="5A2040CC"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Apartments</w:t>
      </w:r>
      <w:proofErr w:type="gramEnd"/>
      <w:r w:rsidRPr="0055436D">
        <w:rPr>
          <w:rFonts w:ascii="Segoe UI" w:eastAsia="Arial" w:hAnsi="Segoe UI" w:cs="Segoe UI"/>
          <w:sz w:val="18"/>
          <w:szCs w:val="18"/>
        </w:rPr>
        <w:t xml:space="preserve"> for single students</w:t>
      </w:r>
    </w:p>
    <w:p w14:paraId="2262B431"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Special</w:t>
      </w:r>
      <w:proofErr w:type="gramEnd"/>
      <w:r w:rsidRPr="0055436D">
        <w:rPr>
          <w:rFonts w:ascii="Segoe UI" w:eastAsia="Arial" w:hAnsi="Segoe UI" w:cs="Segoe UI"/>
          <w:sz w:val="18"/>
          <w:szCs w:val="18"/>
        </w:rPr>
        <w:t xml:space="preserve"> housing for disabled students</w:t>
      </w:r>
    </w:p>
    <w:p w14:paraId="3FA78CB9"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Special</w:t>
      </w:r>
      <w:proofErr w:type="gramEnd"/>
      <w:r w:rsidRPr="0055436D">
        <w:rPr>
          <w:rFonts w:ascii="Segoe UI" w:eastAsia="Arial" w:hAnsi="Segoe UI" w:cs="Segoe UI"/>
          <w:sz w:val="18"/>
          <w:szCs w:val="18"/>
        </w:rPr>
        <w:t xml:space="preserve"> housing for international students</w:t>
      </w:r>
    </w:p>
    <w:p w14:paraId="19CE75A4"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Fraternity</w:t>
      </w:r>
      <w:proofErr w:type="gramEnd"/>
      <w:r w:rsidRPr="0055436D">
        <w:rPr>
          <w:rFonts w:ascii="Segoe UI" w:eastAsia="Arial" w:hAnsi="Segoe UI" w:cs="Segoe UI"/>
          <w:sz w:val="18"/>
          <w:szCs w:val="18"/>
        </w:rPr>
        <w:t>/sorority housing</w:t>
      </w:r>
    </w:p>
    <w:p w14:paraId="2083E5A7"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Cooperative</w:t>
      </w:r>
      <w:proofErr w:type="gramEnd"/>
      <w:r w:rsidRPr="0055436D">
        <w:rPr>
          <w:rFonts w:ascii="Segoe UI" w:eastAsia="Arial" w:hAnsi="Segoe UI" w:cs="Segoe UI"/>
          <w:sz w:val="18"/>
          <w:szCs w:val="18"/>
        </w:rPr>
        <w:t xml:space="preserve"> housing</w:t>
      </w:r>
    </w:p>
    <w:p w14:paraId="7F0DFFAC"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Theme</w:t>
      </w:r>
      <w:proofErr w:type="gramEnd"/>
      <w:r w:rsidRPr="0055436D">
        <w:rPr>
          <w:rFonts w:ascii="Segoe UI" w:eastAsia="Arial" w:hAnsi="Segoe UI" w:cs="Segoe UI"/>
          <w:sz w:val="18"/>
          <w:szCs w:val="18"/>
        </w:rPr>
        <w:t xml:space="preserve"> housing</w:t>
      </w:r>
    </w:p>
    <w:p w14:paraId="571658AD"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Wellness</w:t>
      </w:r>
      <w:proofErr w:type="gramEnd"/>
      <w:r w:rsidRPr="0055436D">
        <w:rPr>
          <w:rFonts w:ascii="Segoe UI" w:eastAsia="Arial" w:hAnsi="Segoe UI" w:cs="Segoe UI"/>
          <w:sz w:val="18"/>
          <w:szCs w:val="18"/>
        </w:rPr>
        <w:t xml:space="preserve"> housing</w:t>
      </w:r>
    </w:p>
    <w:p w14:paraId="0F54D3F8"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Living</w:t>
      </w:r>
      <w:proofErr w:type="gramEnd"/>
      <w:r w:rsidRPr="0055436D">
        <w:rPr>
          <w:rFonts w:ascii="Segoe UI" w:eastAsia="Arial" w:hAnsi="Segoe UI" w:cs="Segoe UI"/>
          <w:sz w:val="18"/>
          <w:szCs w:val="18"/>
        </w:rPr>
        <w:t xml:space="preserve"> Learning Communities</w:t>
      </w:r>
    </w:p>
    <w:p w14:paraId="445492E1" w14:textId="77777777" w:rsidR="0055436D" w:rsidRPr="0055436D" w:rsidRDefault="0055436D" w:rsidP="0055436D">
      <w:pPr>
        <w:spacing w:before="20" w:after="20"/>
        <w:rPr>
          <w:rFonts w:ascii="Segoe UI" w:hAnsi="Segoe UI" w:cs="Segoe UI"/>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Other</w:t>
      </w:r>
      <w:proofErr w:type="gramEnd"/>
      <w:r w:rsidRPr="0055436D">
        <w:rPr>
          <w:rFonts w:ascii="Segoe UI" w:eastAsia="Arial" w:hAnsi="Segoe UI" w:cs="Segoe UI"/>
          <w:sz w:val="18"/>
          <w:szCs w:val="18"/>
        </w:rPr>
        <w:t xml:space="preserve"> housing options (specify):</w:t>
      </w:r>
    </w:p>
    <w:p w14:paraId="79B3BCA6" w14:textId="77777777" w:rsidR="0055436D" w:rsidRPr="0052272B" w:rsidRDefault="0055436D">
      <w:pPr>
        <w:rPr>
          <w:rFonts w:ascii="Segoe UI" w:hAnsi="Segoe UI" w:cs="Segoe UI"/>
          <w:sz w:val="18"/>
          <w:szCs w:val="18"/>
        </w:rPr>
      </w:pPr>
    </w:p>
    <w:p w14:paraId="409F0291" w14:textId="77777777" w:rsidR="007D76FF" w:rsidRPr="0052272B" w:rsidRDefault="00B826A3">
      <w:pPr>
        <w:rPr>
          <w:rFonts w:ascii="Segoe UI" w:hAnsi="Segoe UI" w:cs="Segoe UI"/>
          <w:sz w:val="18"/>
          <w:szCs w:val="18"/>
        </w:rPr>
      </w:pPr>
      <w:r w:rsidRPr="0052272B">
        <w:rPr>
          <w:rFonts w:ascii="Segoe UI" w:hAnsi="Segoe UI" w:cs="Segoe UI"/>
          <w:sz w:val="18"/>
          <w:szCs w:val="18"/>
        </w:rPr>
        <w:br w:type="page"/>
      </w:r>
    </w:p>
    <w:p w14:paraId="2F3248BF" w14:textId="77777777" w:rsidR="007D76FF" w:rsidRPr="0052272B" w:rsidRDefault="00B826A3" w:rsidP="0052272B">
      <w:pPr>
        <w:pStyle w:val="Heading2"/>
      </w:pPr>
      <w:bookmarkStart w:id="8" w:name="_Toc224046013"/>
      <w:r w:rsidRPr="0052272B">
        <w:lastRenderedPageBreak/>
        <w:t>G. ANNUAL EXPENSES</w:t>
      </w:r>
      <w:bookmarkEnd w:id="8"/>
    </w:p>
    <w:p w14:paraId="371D9995" w14:textId="77777777" w:rsidR="007D76FF" w:rsidRPr="0052272B" w:rsidRDefault="00B826A3" w:rsidP="0052272B">
      <w:pPr>
        <w:pStyle w:val="Heading3"/>
      </w:pPr>
      <w:r w:rsidRPr="0052272B">
        <w:t>G0</w:t>
      </w:r>
    </w:p>
    <w:p w14:paraId="0599CCF0" w14:textId="77777777" w:rsidR="007D76FF" w:rsidRPr="0052272B" w:rsidRDefault="00B826A3">
      <w:pPr>
        <w:rPr>
          <w:rFonts w:ascii="Segoe UI" w:hAnsi="Segoe UI" w:cs="Segoe UI"/>
          <w:sz w:val="18"/>
          <w:szCs w:val="18"/>
        </w:rPr>
      </w:pPr>
      <w:r w:rsidRPr="0052272B">
        <w:rPr>
          <w:rFonts w:ascii="Segoe UI" w:hAnsi="Segoe UI" w:cs="Segoe UI"/>
          <w:sz w:val="18"/>
          <w:szCs w:val="18"/>
        </w:rPr>
        <w:t>Please provide the URL of your institution’s net price calculator:</w:t>
      </w:r>
    </w:p>
    <w:p w14:paraId="7857C490" w14:textId="77777777" w:rsidR="007D76FF" w:rsidRDefault="00B826A3">
      <w:pPr>
        <w:rPr>
          <w:rFonts w:ascii="Segoe UI" w:hAnsi="Segoe UI" w:cs="Segoe UI"/>
          <w:b/>
          <w:bCs/>
          <w:sz w:val="18"/>
          <w:szCs w:val="18"/>
        </w:rPr>
      </w:pPr>
      <w:r w:rsidRPr="00BE5D47">
        <w:rPr>
          <w:rFonts w:ascii="Segoe UI" w:hAnsi="Segoe UI" w:cs="Segoe UI"/>
          <w:b/>
          <w:bCs/>
          <w:sz w:val="18"/>
          <w:szCs w:val="18"/>
        </w:rPr>
        <w:t>Provide 2026-2027 academic year costs of attendance for the following categories that are applicable to your institution.</w:t>
      </w:r>
    </w:p>
    <w:p w14:paraId="764FC8F0" w14:textId="0FC82975" w:rsidR="0055436D" w:rsidRPr="00BE5D47" w:rsidRDefault="0055436D" w:rsidP="00EF3E76">
      <w:pPr>
        <w:tabs>
          <w:tab w:val="left" w:pos="1890"/>
          <w:tab w:val="right" w:pos="3600"/>
        </w:tabs>
        <w:spacing w:before="20" w:after="120"/>
        <w:ind w:left="274" w:hanging="274"/>
        <w:rPr>
          <w:rFonts w:ascii="Segoe UI" w:hAnsi="Segoe UI" w:cs="Segoe UI"/>
          <w:b/>
          <w:bCs/>
          <w:sz w:val="18"/>
          <w:szCs w:val="18"/>
        </w:rPr>
      </w:pPr>
      <w:proofErr w:type="gramStart"/>
      <w:r w:rsidRPr="0055436D">
        <w:rPr>
          <w:rFonts w:ascii="Segoe UI Symbol" w:eastAsia="Arial" w:hAnsi="Segoe UI Symbol" w:cs="Segoe UI Symbol"/>
          <w:sz w:val="18"/>
          <w:szCs w:val="18"/>
        </w:rPr>
        <w:t>☑</w:t>
      </w:r>
      <w:r w:rsidRPr="0055436D">
        <w:rPr>
          <w:rFonts w:ascii="Segoe UI" w:eastAsia="Arial" w:hAnsi="Segoe UI" w:cs="Segoe UI"/>
          <w:sz w:val="18"/>
          <w:szCs w:val="18"/>
        </w:rPr>
        <w:t xml:space="preserve">  Check</w:t>
      </w:r>
      <w:proofErr w:type="gramEnd"/>
      <w:r w:rsidRPr="0055436D">
        <w:rPr>
          <w:rFonts w:ascii="Segoe UI" w:eastAsia="Arial" w:hAnsi="Segoe UI" w:cs="Segoe UI"/>
          <w:sz w:val="18"/>
          <w:szCs w:val="18"/>
        </w:rPr>
        <w:t xml:space="preserve"> here if your institution's 2026-2027 academic year costs of attendance are not available at this time and provide an approximate date (i.e., month/day) when your institution's final 2026-2027 academic year costs of attendance will be available:</w:t>
      </w:r>
      <w:r>
        <w:rPr>
          <w:rFonts w:ascii="Segoe UI" w:eastAsia="Arial" w:hAnsi="Segoe UI" w:cs="Segoe UI"/>
          <w:sz w:val="18"/>
          <w:szCs w:val="18"/>
        </w:rPr>
        <w:t xml:space="preserve"> </w:t>
      </w:r>
      <w:r>
        <w:rPr>
          <w:rFonts w:ascii="Segoe UI" w:eastAsia="Arial" w:hAnsi="Segoe UI" w:cs="Segoe UI"/>
          <w:sz w:val="18"/>
          <w:szCs w:val="18"/>
          <w:u w:val="single"/>
        </w:rPr>
        <w:tab/>
        <w:t>June 1</w:t>
      </w:r>
      <w:r>
        <w:rPr>
          <w:rFonts w:ascii="Segoe UI" w:eastAsia="Arial" w:hAnsi="Segoe UI" w:cs="Segoe UI"/>
          <w:sz w:val="18"/>
          <w:szCs w:val="18"/>
          <w:u w:val="single"/>
        </w:rPr>
        <w:tab/>
      </w:r>
    </w:p>
    <w:p w14:paraId="0979076B" w14:textId="77777777" w:rsidR="007D76FF" w:rsidRPr="0052272B" w:rsidRDefault="00B826A3" w:rsidP="0052272B">
      <w:pPr>
        <w:pStyle w:val="Heading3"/>
      </w:pPr>
      <w:r w:rsidRPr="0052272B">
        <w:t>G1 Undergraduate full-time tuition, required fees, food and housing</w:t>
      </w:r>
    </w:p>
    <w:p w14:paraId="031E3944" w14:textId="77777777" w:rsidR="007D76FF" w:rsidRPr="0052272B" w:rsidRDefault="00B826A3">
      <w:pPr>
        <w:rPr>
          <w:rFonts w:ascii="Segoe UI" w:hAnsi="Segoe UI" w:cs="Segoe UI"/>
          <w:sz w:val="18"/>
          <w:szCs w:val="18"/>
        </w:rPr>
      </w:pPr>
      <w:r w:rsidRPr="0052272B">
        <w:rPr>
          <w:rFonts w:ascii="Segoe UI" w:hAnsi="Segoe UI" w:cs="Segoe UI"/>
          <w:sz w:val="18"/>
          <w:szCs w:val="18"/>
        </w:rPr>
        <w:t>List the typical tuition, required fees, and food and housing for a full-time undergraduate student for the FULL 2026-2027 academic year. (30 semester hours or 45 quarter hours for institutions that derive annual tuition by multiplying credit hour cost by number of credits).</w:t>
      </w:r>
    </w:p>
    <w:p w14:paraId="39878B51"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 xml:space="preserve">A full academic year refers to the </w:t>
      </w:r>
      <w:proofErr w:type="gramStart"/>
      <w:r w:rsidRPr="0052272B">
        <w:rPr>
          <w:rFonts w:ascii="Segoe UI" w:hAnsi="Segoe UI" w:cs="Segoe UI"/>
          <w:sz w:val="18"/>
          <w:szCs w:val="18"/>
        </w:rPr>
        <w:t>period of time</w:t>
      </w:r>
      <w:proofErr w:type="gramEnd"/>
      <w:r w:rsidRPr="0052272B">
        <w:rPr>
          <w:rFonts w:ascii="Segoe UI" w:hAnsi="Segoe UI" w:cs="Segoe UI"/>
          <w:sz w:val="18"/>
          <w:szCs w:val="18"/>
        </w:rPr>
        <w:t xml:space="preserve"> generally extending from September to June; usually equated to two semesters, two trimesters, three quarters, or the period covered by a four-one-four plan.</w:t>
      </w:r>
    </w:p>
    <w:p w14:paraId="1FF88350"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 xml:space="preserve">Food and housing </w:t>
      </w:r>
      <w:proofErr w:type="gramStart"/>
      <w:r w:rsidRPr="0052272B">
        <w:rPr>
          <w:rFonts w:ascii="Segoe UI" w:hAnsi="Segoe UI" w:cs="Segoe UI"/>
          <w:sz w:val="18"/>
          <w:szCs w:val="18"/>
        </w:rPr>
        <w:t>is</w:t>
      </w:r>
      <w:proofErr w:type="gramEnd"/>
      <w:r w:rsidRPr="0052272B">
        <w:rPr>
          <w:rFonts w:ascii="Segoe UI" w:hAnsi="Segoe UI" w:cs="Segoe UI"/>
          <w:sz w:val="18"/>
          <w:szCs w:val="18"/>
        </w:rPr>
        <w:t xml:space="preserve"> defined as double occupancy and 19 meals per week or the maximum meal plan.</w:t>
      </w:r>
    </w:p>
    <w:p w14:paraId="1BD25939" w14:textId="77777777" w:rsidR="007D76FF" w:rsidRPr="0052272B" w:rsidRDefault="00B826A3">
      <w:pPr>
        <w:pStyle w:val="ListBullet"/>
        <w:rPr>
          <w:rFonts w:ascii="Segoe UI" w:hAnsi="Segoe UI" w:cs="Segoe UI"/>
          <w:sz w:val="18"/>
          <w:szCs w:val="18"/>
        </w:rPr>
      </w:pPr>
      <w:r w:rsidRPr="00BE5D47">
        <w:rPr>
          <w:rFonts w:ascii="Segoe UI" w:hAnsi="Segoe UI" w:cs="Segoe UI"/>
          <w:b/>
          <w:bCs/>
          <w:sz w:val="18"/>
          <w:szCs w:val="18"/>
        </w:rPr>
        <w:t>Required fees</w:t>
      </w:r>
      <w:r w:rsidRPr="0052272B">
        <w:rPr>
          <w:rFonts w:ascii="Segoe UI" w:hAnsi="Segoe UI" w:cs="Segoe UI"/>
          <w:sz w:val="18"/>
          <w:szCs w:val="18"/>
        </w:rPr>
        <w:t xml:space="preserve"> include only charges that all full-time students must pay that are not included in tuition (e.g., registration, health, or activity fees.)</w:t>
      </w:r>
    </w:p>
    <w:p w14:paraId="6FB5AC48"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 xml:space="preserve">Do </w:t>
      </w:r>
      <w:r w:rsidRPr="00BE5D47">
        <w:rPr>
          <w:rFonts w:ascii="Segoe UI" w:hAnsi="Segoe UI" w:cs="Segoe UI"/>
          <w:b/>
          <w:bCs/>
          <w:i/>
          <w:iCs/>
          <w:sz w:val="18"/>
          <w:szCs w:val="18"/>
        </w:rPr>
        <w:t>not</w:t>
      </w:r>
      <w:r w:rsidRPr="0052272B">
        <w:rPr>
          <w:rFonts w:ascii="Segoe UI" w:hAnsi="Segoe UI" w:cs="Segoe UI"/>
          <w:sz w:val="18"/>
          <w:szCs w:val="18"/>
        </w:rPr>
        <w:t xml:space="preserve"> include optional fees (e.g., parking, laboratory use).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G. ANNUAL EXPENSES"/>
        <w:tblDescription w:val="Table in section: G. ANNUAL EXPENSES"/>
      </w:tblPr>
      <w:tblGrid>
        <w:gridCol w:w="2880"/>
        <w:gridCol w:w="2349"/>
        <w:gridCol w:w="2349"/>
      </w:tblGrid>
      <w:tr w:rsidR="007D76FF" w:rsidRPr="0052272B" w14:paraId="61E99F92" w14:textId="77777777" w:rsidTr="009D7A7E">
        <w:trPr>
          <w:tblHeader/>
        </w:trPr>
        <w:tc>
          <w:tcPr>
            <w:tcW w:w="2880" w:type="dxa"/>
          </w:tcPr>
          <w:p w14:paraId="279F386C"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PRIVATE INSTITUTIONS</w:t>
            </w:r>
          </w:p>
        </w:tc>
        <w:tc>
          <w:tcPr>
            <w:tcW w:w="2349" w:type="dxa"/>
          </w:tcPr>
          <w:p w14:paraId="2244613A"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b/>
                <w:sz w:val="18"/>
                <w:szCs w:val="18"/>
              </w:rPr>
              <w:t>First-Year</w:t>
            </w:r>
          </w:p>
        </w:tc>
        <w:tc>
          <w:tcPr>
            <w:tcW w:w="2349" w:type="dxa"/>
          </w:tcPr>
          <w:p w14:paraId="3452A751"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b/>
                <w:sz w:val="18"/>
                <w:szCs w:val="18"/>
              </w:rPr>
              <w:t>Undergraduates</w:t>
            </w:r>
          </w:p>
        </w:tc>
      </w:tr>
      <w:tr w:rsidR="007D76FF" w:rsidRPr="0052272B" w14:paraId="1C68736A" w14:textId="77777777" w:rsidTr="009D7A7E">
        <w:tc>
          <w:tcPr>
            <w:tcW w:w="2880" w:type="dxa"/>
          </w:tcPr>
          <w:p w14:paraId="5A9B996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Tuition</w:t>
            </w:r>
          </w:p>
        </w:tc>
        <w:tc>
          <w:tcPr>
            <w:tcW w:w="2349" w:type="dxa"/>
          </w:tcPr>
          <w:p w14:paraId="1E57E2F3"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sz w:val="18"/>
                <w:szCs w:val="18"/>
              </w:rPr>
              <w:t>—</w:t>
            </w:r>
          </w:p>
        </w:tc>
        <w:tc>
          <w:tcPr>
            <w:tcW w:w="2349" w:type="dxa"/>
          </w:tcPr>
          <w:p w14:paraId="2CAA4D69"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sz w:val="18"/>
                <w:szCs w:val="18"/>
              </w:rPr>
              <w:t>—</w:t>
            </w:r>
          </w:p>
        </w:tc>
      </w:tr>
    </w:tbl>
    <w:p w14:paraId="60638346" w14:textId="77777777" w:rsidR="00BE5D47" w:rsidRDefault="00BE5D47" w:rsidP="00BE5D47">
      <w:pPr>
        <w:spacing w:after="0"/>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G. ANNUAL EXPENSES"/>
        <w:tblDescription w:val="Table in section: G. ANNUAL EXPENSES"/>
      </w:tblPr>
      <w:tblGrid>
        <w:gridCol w:w="2880"/>
        <w:gridCol w:w="2349"/>
        <w:gridCol w:w="2349"/>
      </w:tblGrid>
      <w:tr w:rsidR="00BE5D47" w:rsidRPr="0052272B" w14:paraId="0D31A206" w14:textId="77777777" w:rsidTr="009D7A7E">
        <w:trPr>
          <w:tblHeader/>
        </w:trPr>
        <w:tc>
          <w:tcPr>
            <w:tcW w:w="2880" w:type="dxa"/>
          </w:tcPr>
          <w:p w14:paraId="6022B8AB" w14:textId="77777777" w:rsidR="00BE5D47" w:rsidRPr="0052272B" w:rsidRDefault="00BE5D47" w:rsidP="0022630D">
            <w:pPr>
              <w:keepLines/>
              <w:rPr>
                <w:rFonts w:ascii="Segoe UI" w:hAnsi="Segoe UI" w:cs="Segoe UI"/>
                <w:sz w:val="18"/>
                <w:szCs w:val="18"/>
              </w:rPr>
            </w:pPr>
            <w:r w:rsidRPr="0052272B">
              <w:rPr>
                <w:rFonts w:ascii="Segoe UI" w:hAnsi="Segoe UI" w:cs="Segoe UI"/>
                <w:b/>
                <w:sz w:val="18"/>
                <w:szCs w:val="18"/>
              </w:rPr>
              <w:t>PUBLIC INSTITUTIONS</w:t>
            </w:r>
          </w:p>
        </w:tc>
        <w:tc>
          <w:tcPr>
            <w:tcW w:w="2349" w:type="dxa"/>
          </w:tcPr>
          <w:p w14:paraId="2F136E0F"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b/>
                <w:sz w:val="18"/>
                <w:szCs w:val="18"/>
              </w:rPr>
              <w:t>First-Year</w:t>
            </w:r>
          </w:p>
        </w:tc>
        <w:tc>
          <w:tcPr>
            <w:tcW w:w="2349" w:type="dxa"/>
          </w:tcPr>
          <w:p w14:paraId="17720B8B"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b/>
                <w:sz w:val="18"/>
                <w:szCs w:val="18"/>
              </w:rPr>
              <w:t>Undergraduates</w:t>
            </w:r>
          </w:p>
        </w:tc>
      </w:tr>
      <w:tr w:rsidR="00BE5D47" w:rsidRPr="0052272B" w14:paraId="5F816330" w14:textId="77777777" w:rsidTr="009D7A7E">
        <w:tc>
          <w:tcPr>
            <w:tcW w:w="2880" w:type="dxa"/>
          </w:tcPr>
          <w:p w14:paraId="44218171" w14:textId="77777777" w:rsidR="00BE5D47" w:rsidRPr="0052272B" w:rsidRDefault="00BE5D47" w:rsidP="0022630D">
            <w:pPr>
              <w:keepLines/>
              <w:rPr>
                <w:rFonts w:ascii="Segoe UI" w:hAnsi="Segoe UI" w:cs="Segoe UI"/>
                <w:sz w:val="18"/>
                <w:szCs w:val="18"/>
              </w:rPr>
            </w:pPr>
            <w:r w:rsidRPr="0052272B">
              <w:rPr>
                <w:rFonts w:ascii="Segoe UI" w:hAnsi="Segoe UI" w:cs="Segoe UI"/>
                <w:sz w:val="18"/>
                <w:szCs w:val="18"/>
              </w:rPr>
              <w:t>Tuition</w:t>
            </w:r>
          </w:p>
        </w:tc>
        <w:tc>
          <w:tcPr>
            <w:tcW w:w="2349" w:type="dxa"/>
          </w:tcPr>
          <w:p w14:paraId="546FADE8"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sz w:val="18"/>
                <w:szCs w:val="18"/>
              </w:rPr>
              <w:t>—</w:t>
            </w:r>
          </w:p>
        </w:tc>
        <w:tc>
          <w:tcPr>
            <w:tcW w:w="2349" w:type="dxa"/>
          </w:tcPr>
          <w:p w14:paraId="5B6F7FA9"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sz w:val="18"/>
                <w:szCs w:val="18"/>
              </w:rPr>
              <w:t>—</w:t>
            </w:r>
          </w:p>
        </w:tc>
      </w:tr>
      <w:tr w:rsidR="00BE5D47" w:rsidRPr="0052272B" w14:paraId="72A3E30A" w14:textId="77777777" w:rsidTr="009D7A7E">
        <w:tc>
          <w:tcPr>
            <w:tcW w:w="2880" w:type="dxa"/>
          </w:tcPr>
          <w:p w14:paraId="01C71EC1" w14:textId="77777777" w:rsidR="00BE5D47" w:rsidRPr="0052272B" w:rsidRDefault="00BE5D47" w:rsidP="0022630D">
            <w:pPr>
              <w:keepLines/>
              <w:rPr>
                <w:rFonts w:ascii="Segoe UI" w:hAnsi="Segoe UI" w:cs="Segoe UI"/>
                <w:sz w:val="18"/>
                <w:szCs w:val="18"/>
              </w:rPr>
            </w:pPr>
            <w:r w:rsidRPr="0052272B">
              <w:rPr>
                <w:rFonts w:ascii="Segoe UI" w:hAnsi="Segoe UI" w:cs="Segoe UI"/>
                <w:sz w:val="18"/>
                <w:szCs w:val="18"/>
              </w:rPr>
              <w:t>Tuition: In-state (out-of-district):</w:t>
            </w:r>
          </w:p>
        </w:tc>
        <w:tc>
          <w:tcPr>
            <w:tcW w:w="2349" w:type="dxa"/>
          </w:tcPr>
          <w:p w14:paraId="4EF37E52"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sz w:val="18"/>
                <w:szCs w:val="18"/>
              </w:rPr>
              <w:t>—</w:t>
            </w:r>
          </w:p>
        </w:tc>
        <w:tc>
          <w:tcPr>
            <w:tcW w:w="2349" w:type="dxa"/>
          </w:tcPr>
          <w:p w14:paraId="6E41F012"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sz w:val="18"/>
                <w:szCs w:val="18"/>
              </w:rPr>
              <w:t>—</w:t>
            </w:r>
          </w:p>
        </w:tc>
      </w:tr>
      <w:tr w:rsidR="00BE5D47" w:rsidRPr="0052272B" w14:paraId="3B30F589" w14:textId="77777777" w:rsidTr="009D7A7E">
        <w:tc>
          <w:tcPr>
            <w:tcW w:w="2880" w:type="dxa"/>
          </w:tcPr>
          <w:p w14:paraId="1449E442" w14:textId="77777777" w:rsidR="00BE5D47" w:rsidRPr="0052272B" w:rsidRDefault="00BE5D47" w:rsidP="0022630D">
            <w:pPr>
              <w:keepLines/>
              <w:rPr>
                <w:rFonts w:ascii="Segoe UI" w:hAnsi="Segoe UI" w:cs="Segoe UI"/>
                <w:sz w:val="18"/>
                <w:szCs w:val="18"/>
              </w:rPr>
            </w:pPr>
            <w:r w:rsidRPr="0052272B">
              <w:rPr>
                <w:rFonts w:ascii="Segoe UI" w:hAnsi="Segoe UI" w:cs="Segoe UI"/>
                <w:sz w:val="18"/>
                <w:szCs w:val="18"/>
              </w:rPr>
              <w:t>Tuition: Out-of-state:</w:t>
            </w:r>
          </w:p>
        </w:tc>
        <w:tc>
          <w:tcPr>
            <w:tcW w:w="2349" w:type="dxa"/>
          </w:tcPr>
          <w:p w14:paraId="71C6618F"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sz w:val="18"/>
                <w:szCs w:val="18"/>
              </w:rPr>
              <w:t>—</w:t>
            </w:r>
          </w:p>
        </w:tc>
        <w:tc>
          <w:tcPr>
            <w:tcW w:w="2349" w:type="dxa"/>
          </w:tcPr>
          <w:p w14:paraId="6299A3E2"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sz w:val="18"/>
                <w:szCs w:val="18"/>
              </w:rPr>
              <w:t>—</w:t>
            </w:r>
          </w:p>
        </w:tc>
      </w:tr>
      <w:tr w:rsidR="00BE5D47" w:rsidRPr="0052272B" w14:paraId="595460EC" w14:textId="77777777" w:rsidTr="009D7A7E">
        <w:tc>
          <w:tcPr>
            <w:tcW w:w="2880" w:type="dxa"/>
          </w:tcPr>
          <w:p w14:paraId="604859D7" w14:textId="77777777" w:rsidR="00BE5D47" w:rsidRPr="0052272B" w:rsidRDefault="00BE5D47" w:rsidP="0022630D">
            <w:pPr>
              <w:keepLines/>
              <w:rPr>
                <w:rFonts w:ascii="Segoe UI" w:hAnsi="Segoe UI" w:cs="Segoe UI"/>
                <w:sz w:val="18"/>
                <w:szCs w:val="18"/>
              </w:rPr>
            </w:pPr>
            <w:r w:rsidRPr="0052272B">
              <w:rPr>
                <w:rFonts w:ascii="Segoe UI" w:hAnsi="Segoe UI" w:cs="Segoe UI"/>
                <w:sz w:val="18"/>
                <w:szCs w:val="18"/>
              </w:rPr>
              <w:t>Tuition: Nonresident</w:t>
            </w:r>
          </w:p>
        </w:tc>
        <w:tc>
          <w:tcPr>
            <w:tcW w:w="2349" w:type="dxa"/>
          </w:tcPr>
          <w:p w14:paraId="52AB7B79"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sz w:val="18"/>
                <w:szCs w:val="18"/>
              </w:rPr>
              <w:t>—</w:t>
            </w:r>
          </w:p>
        </w:tc>
        <w:tc>
          <w:tcPr>
            <w:tcW w:w="2349" w:type="dxa"/>
          </w:tcPr>
          <w:p w14:paraId="17ACC027"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sz w:val="18"/>
                <w:szCs w:val="18"/>
              </w:rPr>
              <w:t>—</w:t>
            </w:r>
          </w:p>
        </w:tc>
      </w:tr>
    </w:tbl>
    <w:p w14:paraId="5084CE80" w14:textId="77777777" w:rsidR="00BE5D47" w:rsidRDefault="00BE5D47" w:rsidP="00BE5D47">
      <w:pPr>
        <w:spacing w:after="0"/>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G. ANNUAL EXPENSES"/>
        <w:tblDescription w:val="Table in section: G. ANNUAL EXPENSES"/>
      </w:tblPr>
      <w:tblGrid>
        <w:gridCol w:w="2880"/>
        <w:gridCol w:w="2349"/>
        <w:gridCol w:w="2349"/>
      </w:tblGrid>
      <w:tr w:rsidR="00BE5D47" w:rsidRPr="0052272B" w14:paraId="6B7FC2EF" w14:textId="77777777" w:rsidTr="009D7A7E">
        <w:trPr>
          <w:tblHeader/>
        </w:trPr>
        <w:tc>
          <w:tcPr>
            <w:tcW w:w="2880" w:type="dxa"/>
          </w:tcPr>
          <w:p w14:paraId="7A2EA1BA" w14:textId="77777777" w:rsidR="00BE5D47" w:rsidRPr="0052272B" w:rsidRDefault="00BE5D47" w:rsidP="0022630D">
            <w:pPr>
              <w:keepLines/>
              <w:rPr>
                <w:rFonts w:ascii="Segoe UI" w:hAnsi="Segoe UI" w:cs="Segoe UI"/>
                <w:sz w:val="18"/>
                <w:szCs w:val="18"/>
              </w:rPr>
            </w:pPr>
            <w:r w:rsidRPr="0052272B">
              <w:rPr>
                <w:rFonts w:ascii="Segoe UI" w:hAnsi="Segoe UI" w:cs="Segoe UI"/>
                <w:b/>
                <w:sz w:val="18"/>
                <w:szCs w:val="18"/>
              </w:rPr>
              <w:t>FOR ALL INSTITUTIONS</w:t>
            </w:r>
          </w:p>
        </w:tc>
        <w:tc>
          <w:tcPr>
            <w:tcW w:w="2349" w:type="dxa"/>
          </w:tcPr>
          <w:p w14:paraId="69FF604B"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b/>
                <w:sz w:val="18"/>
                <w:szCs w:val="18"/>
              </w:rPr>
              <w:t>First-Year</w:t>
            </w:r>
          </w:p>
        </w:tc>
        <w:tc>
          <w:tcPr>
            <w:tcW w:w="2349" w:type="dxa"/>
          </w:tcPr>
          <w:p w14:paraId="051E03AD"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b/>
                <w:sz w:val="18"/>
                <w:szCs w:val="18"/>
              </w:rPr>
              <w:t>Undergraduates</w:t>
            </w:r>
          </w:p>
        </w:tc>
      </w:tr>
      <w:tr w:rsidR="00BE5D47" w:rsidRPr="0052272B" w14:paraId="13E42E8C" w14:textId="77777777" w:rsidTr="009D7A7E">
        <w:tc>
          <w:tcPr>
            <w:tcW w:w="2880" w:type="dxa"/>
          </w:tcPr>
          <w:p w14:paraId="1F6648C8" w14:textId="77777777" w:rsidR="00BE5D47" w:rsidRPr="0052272B" w:rsidRDefault="00BE5D47" w:rsidP="0022630D">
            <w:pPr>
              <w:keepLines/>
              <w:rPr>
                <w:rFonts w:ascii="Segoe UI" w:hAnsi="Segoe UI" w:cs="Segoe UI"/>
                <w:sz w:val="18"/>
                <w:szCs w:val="18"/>
              </w:rPr>
            </w:pPr>
            <w:r w:rsidRPr="0052272B">
              <w:rPr>
                <w:rFonts w:ascii="Segoe UI" w:hAnsi="Segoe UI" w:cs="Segoe UI"/>
                <w:sz w:val="18"/>
                <w:szCs w:val="18"/>
              </w:rPr>
              <w:t>Required Fees:</w:t>
            </w:r>
          </w:p>
        </w:tc>
        <w:tc>
          <w:tcPr>
            <w:tcW w:w="2349" w:type="dxa"/>
          </w:tcPr>
          <w:p w14:paraId="3202E12C"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sz w:val="18"/>
                <w:szCs w:val="18"/>
              </w:rPr>
              <w:t>—</w:t>
            </w:r>
          </w:p>
        </w:tc>
        <w:tc>
          <w:tcPr>
            <w:tcW w:w="2349" w:type="dxa"/>
          </w:tcPr>
          <w:p w14:paraId="33851786"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sz w:val="18"/>
                <w:szCs w:val="18"/>
              </w:rPr>
              <w:t>—</w:t>
            </w:r>
          </w:p>
        </w:tc>
      </w:tr>
      <w:tr w:rsidR="00BE5D47" w:rsidRPr="0052272B" w14:paraId="5039FA71" w14:textId="77777777" w:rsidTr="009D7A7E">
        <w:tc>
          <w:tcPr>
            <w:tcW w:w="2880" w:type="dxa"/>
          </w:tcPr>
          <w:p w14:paraId="33DA738C" w14:textId="77777777" w:rsidR="00BE5D47" w:rsidRPr="0052272B" w:rsidRDefault="00BE5D47" w:rsidP="0022630D">
            <w:pPr>
              <w:keepLines/>
              <w:rPr>
                <w:rFonts w:ascii="Segoe UI" w:hAnsi="Segoe UI" w:cs="Segoe UI"/>
                <w:sz w:val="18"/>
                <w:szCs w:val="18"/>
              </w:rPr>
            </w:pPr>
            <w:r w:rsidRPr="0052272B">
              <w:rPr>
                <w:rFonts w:ascii="Segoe UI" w:hAnsi="Segoe UI" w:cs="Segoe UI"/>
                <w:sz w:val="18"/>
                <w:szCs w:val="18"/>
              </w:rPr>
              <w:t>Food and housing (on-campus):</w:t>
            </w:r>
          </w:p>
        </w:tc>
        <w:tc>
          <w:tcPr>
            <w:tcW w:w="2349" w:type="dxa"/>
          </w:tcPr>
          <w:p w14:paraId="5E8F8EA9"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sz w:val="18"/>
                <w:szCs w:val="18"/>
              </w:rPr>
              <w:t>—</w:t>
            </w:r>
          </w:p>
        </w:tc>
        <w:tc>
          <w:tcPr>
            <w:tcW w:w="2349" w:type="dxa"/>
          </w:tcPr>
          <w:p w14:paraId="4460CA34"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sz w:val="18"/>
                <w:szCs w:val="18"/>
              </w:rPr>
              <w:t>—</w:t>
            </w:r>
          </w:p>
        </w:tc>
      </w:tr>
      <w:tr w:rsidR="00BE5D47" w:rsidRPr="0052272B" w14:paraId="763F11D9" w14:textId="77777777" w:rsidTr="009D7A7E">
        <w:tc>
          <w:tcPr>
            <w:tcW w:w="2880" w:type="dxa"/>
          </w:tcPr>
          <w:p w14:paraId="5B499AD0" w14:textId="77777777" w:rsidR="00BE5D47" w:rsidRPr="0052272B" w:rsidRDefault="00BE5D47" w:rsidP="0022630D">
            <w:pPr>
              <w:keepLines/>
              <w:rPr>
                <w:rFonts w:ascii="Segoe UI" w:hAnsi="Segoe UI" w:cs="Segoe UI"/>
                <w:sz w:val="18"/>
                <w:szCs w:val="18"/>
              </w:rPr>
            </w:pPr>
            <w:r w:rsidRPr="0052272B">
              <w:rPr>
                <w:rFonts w:ascii="Segoe UI" w:hAnsi="Segoe UI" w:cs="Segoe UI"/>
                <w:sz w:val="18"/>
                <w:szCs w:val="18"/>
              </w:rPr>
              <w:t>Housing Only (on-campus):</w:t>
            </w:r>
          </w:p>
        </w:tc>
        <w:tc>
          <w:tcPr>
            <w:tcW w:w="2349" w:type="dxa"/>
          </w:tcPr>
          <w:p w14:paraId="31C50EA1"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sz w:val="18"/>
                <w:szCs w:val="18"/>
              </w:rPr>
              <w:t>—</w:t>
            </w:r>
          </w:p>
        </w:tc>
        <w:tc>
          <w:tcPr>
            <w:tcW w:w="2349" w:type="dxa"/>
          </w:tcPr>
          <w:p w14:paraId="6FCF13FF"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sz w:val="18"/>
                <w:szCs w:val="18"/>
              </w:rPr>
              <w:t>—</w:t>
            </w:r>
          </w:p>
        </w:tc>
      </w:tr>
      <w:tr w:rsidR="00BE5D47" w:rsidRPr="0052272B" w14:paraId="2A4C2B27" w14:textId="77777777" w:rsidTr="009D7A7E">
        <w:tc>
          <w:tcPr>
            <w:tcW w:w="2880" w:type="dxa"/>
          </w:tcPr>
          <w:p w14:paraId="6C9CA78B" w14:textId="77777777" w:rsidR="00BE5D47" w:rsidRPr="0052272B" w:rsidRDefault="00BE5D47" w:rsidP="0022630D">
            <w:pPr>
              <w:keepLines/>
              <w:rPr>
                <w:rFonts w:ascii="Segoe UI" w:hAnsi="Segoe UI" w:cs="Segoe UI"/>
                <w:sz w:val="18"/>
                <w:szCs w:val="18"/>
              </w:rPr>
            </w:pPr>
            <w:r w:rsidRPr="0052272B">
              <w:rPr>
                <w:rFonts w:ascii="Segoe UI" w:hAnsi="Segoe UI" w:cs="Segoe UI"/>
                <w:sz w:val="18"/>
                <w:szCs w:val="18"/>
              </w:rPr>
              <w:t>Food Only (on-campus meal plan):</w:t>
            </w:r>
          </w:p>
        </w:tc>
        <w:tc>
          <w:tcPr>
            <w:tcW w:w="2349" w:type="dxa"/>
          </w:tcPr>
          <w:p w14:paraId="50D4671F"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sz w:val="18"/>
                <w:szCs w:val="18"/>
              </w:rPr>
              <w:t>—</w:t>
            </w:r>
          </w:p>
        </w:tc>
        <w:tc>
          <w:tcPr>
            <w:tcW w:w="2349" w:type="dxa"/>
          </w:tcPr>
          <w:p w14:paraId="7F84F230" w14:textId="77777777" w:rsidR="00BE5D47" w:rsidRPr="0052272B" w:rsidRDefault="00BE5D47" w:rsidP="00BE5D47">
            <w:pPr>
              <w:keepLines/>
              <w:jc w:val="center"/>
              <w:rPr>
                <w:rFonts w:ascii="Segoe UI" w:hAnsi="Segoe UI" w:cs="Segoe UI"/>
                <w:sz w:val="18"/>
                <w:szCs w:val="18"/>
              </w:rPr>
            </w:pPr>
            <w:r w:rsidRPr="0052272B">
              <w:rPr>
                <w:rFonts w:ascii="Segoe UI" w:hAnsi="Segoe UI" w:cs="Segoe UI"/>
                <w:sz w:val="18"/>
                <w:szCs w:val="18"/>
              </w:rPr>
              <w:t>—</w:t>
            </w:r>
          </w:p>
        </w:tc>
      </w:tr>
    </w:tbl>
    <w:p w14:paraId="61879129" w14:textId="77777777" w:rsidR="00BE5D47" w:rsidRDefault="00BE5D47" w:rsidP="00BE5D47">
      <w:pPr>
        <w:spacing w:after="0"/>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G. ANNUAL EXPENSES"/>
        <w:tblDescription w:val="Table in section: G. ANNUAL EXPENSES"/>
      </w:tblPr>
      <w:tblGrid>
        <w:gridCol w:w="7488"/>
        <w:gridCol w:w="1152"/>
      </w:tblGrid>
      <w:tr w:rsidR="0052272B" w:rsidRPr="0052272B" w14:paraId="6C75C01F" w14:textId="77777777" w:rsidTr="00D572C8">
        <w:tc>
          <w:tcPr>
            <w:tcW w:w="7488" w:type="dxa"/>
          </w:tcPr>
          <w:p w14:paraId="71627E94"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Comprehensive tuition and food and housing fee (if your college cannot provide separate tuition and food and housing fees):</w:t>
            </w:r>
          </w:p>
        </w:tc>
        <w:tc>
          <w:tcPr>
            <w:tcW w:w="1152" w:type="dxa"/>
          </w:tcPr>
          <w:p w14:paraId="6A9EE2F5" w14:textId="77777777" w:rsidR="0052272B" w:rsidRPr="0052272B" w:rsidRDefault="0052272B" w:rsidP="00BE5D47">
            <w:pPr>
              <w:keepLines/>
              <w:jc w:val="center"/>
              <w:rPr>
                <w:rFonts w:ascii="Segoe UI" w:hAnsi="Segoe UI" w:cs="Segoe UI"/>
                <w:sz w:val="18"/>
                <w:szCs w:val="18"/>
              </w:rPr>
            </w:pPr>
            <w:r w:rsidRPr="0052272B">
              <w:rPr>
                <w:rFonts w:ascii="Segoe UI" w:hAnsi="Segoe UI" w:cs="Segoe UI"/>
                <w:sz w:val="18"/>
                <w:szCs w:val="18"/>
              </w:rPr>
              <w:t>—</w:t>
            </w:r>
          </w:p>
        </w:tc>
      </w:tr>
      <w:tr w:rsidR="0052272B" w:rsidRPr="0052272B" w14:paraId="7AA90B38" w14:textId="77777777" w:rsidTr="00D572C8">
        <w:tc>
          <w:tcPr>
            <w:tcW w:w="7488" w:type="dxa"/>
          </w:tcPr>
          <w:p w14:paraId="7C584D69" w14:textId="77777777" w:rsidR="0052272B" w:rsidRPr="0052272B" w:rsidRDefault="0052272B" w:rsidP="0022630D">
            <w:pPr>
              <w:keepLines/>
              <w:rPr>
                <w:rFonts w:ascii="Segoe UI" w:hAnsi="Segoe UI" w:cs="Segoe UI"/>
                <w:sz w:val="18"/>
                <w:szCs w:val="18"/>
              </w:rPr>
            </w:pPr>
            <w:r w:rsidRPr="0052272B">
              <w:rPr>
                <w:rFonts w:ascii="Segoe UI" w:hAnsi="Segoe UI" w:cs="Segoe UI"/>
                <w:sz w:val="18"/>
                <w:szCs w:val="18"/>
              </w:rPr>
              <w:t>Other:</w:t>
            </w:r>
          </w:p>
        </w:tc>
        <w:tc>
          <w:tcPr>
            <w:tcW w:w="1152" w:type="dxa"/>
          </w:tcPr>
          <w:p w14:paraId="629EA190" w14:textId="77777777" w:rsidR="0052272B" w:rsidRPr="0052272B" w:rsidRDefault="0052272B" w:rsidP="00BE5D47">
            <w:pPr>
              <w:keepLines/>
              <w:jc w:val="center"/>
              <w:rPr>
                <w:rFonts w:ascii="Segoe UI" w:hAnsi="Segoe UI" w:cs="Segoe UI"/>
                <w:sz w:val="18"/>
                <w:szCs w:val="18"/>
              </w:rPr>
            </w:pPr>
            <w:r w:rsidRPr="0052272B">
              <w:rPr>
                <w:rFonts w:ascii="Segoe UI" w:hAnsi="Segoe UI" w:cs="Segoe UI"/>
                <w:sz w:val="18"/>
                <w:szCs w:val="18"/>
              </w:rPr>
              <w:t>—</w:t>
            </w:r>
          </w:p>
        </w:tc>
      </w:tr>
    </w:tbl>
    <w:p w14:paraId="0FE4EA40" w14:textId="4220517D" w:rsidR="007D76FF" w:rsidRPr="0052272B" w:rsidRDefault="00B826A3" w:rsidP="0052272B">
      <w:pPr>
        <w:pStyle w:val="Heading4"/>
      </w:pPr>
      <w:r w:rsidRPr="0052272B">
        <w:t>G2</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G. ANNUAL EXPENSES"/>
        <w:tblDescription w:val="Table in section: G. ANNUAL EXPENSES"/>
      </w:tblPr>
      <w:tblGrid>
        <w:gridCol w:w="7398"/>
        <w:gridCol w:w="1080"/>
        <w:gridCol w:w="1075"/>
      </w:tblGrid>
      <w:tr w:rsidR="007D76FF" w:rsidRPr="0052272B" w14:paraId="4576B7DC" w14:textId="77777777" w:rsidTr="009D7A7E">
        <w:trPr>
          <w:tblHeader/>
        </w:trPr>
        <w:tc>
          <w:tcPr>
            <w:tcW w:w="7398" w:type="dxa"/>
          </w:tcPr>
          <w:p w14:paraId="5BFB6321" w14:textId="77777777" w:rsidR="007D76FF" w:rsidRPr="0052272B" w:rsidRDefault="007D76FF">
            <w:pPr>
              <w:keepLines/>
              <w:rPr>
                <w:rFonts w:ascii="Segoe UI" w:hAnsi="Segoe UI" w:cs="Segoe UI"/>
                <w:sz w:val="18"/>
                <w:szCs w:val="18"/>
              </w:rPr>
            </w:pPr>
          </w:p>
        </w:tc>
        <w:tc>
          <w:tcPr>
            <w:tcW w:w="1080" w:type="dxa"/>
          </w:tcPr>
          <w:p w14:paraId="5616C693"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b/>
                <w:sz w:val="18"/>
                <w:szCs w:val="18"/>
              </w:rPr>
              <w:t>Minimum</w:t>
            </w:r>
          </w:p>
        </w:tc>
        <w:tc>
          <w:tcPr>
            <w:tcW w:w="1075" w:type="dxa"/>
          </w:tcPr>
          <w:p w14:paraId="42CCCA39"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b/>
                <w:sz w:val="18"/>
                <w:szCs w:val="18"/>
              </w:rPr>
              <w:t>Maximum</w:t>
            </w:r>
          </w:p>
        </w:tc>
      </w:tr>
      <w:tr w:rsidR="007D76FF" w:rsidRPr="0052272B" w14:paraId="448CB68B" w14:textId="77777777" w:rsidTr="009D7A7E">
        <w:tc>
          <w:tcPr>
            <w:tcW w:w="7398" w:type="dxa"/>
          </w:tcPr>
          <w:p w14:paraId="767853E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Number of credits per term a student can take for the stated full-time tuition.</w:t>
            </w:r>
          </w:p>
        </w:tc>
        <w:tc>
          <w:tcPr>
            <w:tcW w:w="1080" w:type="dxa"/>
          </w:tcPr>
          <w:p w14:paraId="0136BA3B"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sz w:val="18"/>
                <w:szCs w:val="18"/>
              </w:rPr>
              <w:t>—</w:t>
            </w:r>
          </w:p>
        </w:tc>
        <w:tc>
          <w:tcPr>
            <w:tcW w:w="1075" w:type="dxa"/>
          </w:tcPr>
          <w:p w14:paraId="2B9314AB"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sz w:val="18"/>
                <w:szCs w:val="18"/>
              </w:rPr>
              <w:t>—</w:t>
            </w:r>
          </w:p>
        </w:tc>
      </w:tr>
    </w:tbl>
    <w:p w14:paraId="6543D058" w14:textId="77777777" w:rsidR="007D76FF" w:rsidRPr="0052272B" w:rsidRDefault="00B826A3" w:rsidP="0052272B">
      <w:pPr>
        <w:pStyle w:val="Heading4"/>
      </w:pPr>
      <w:r w:rsidRPr="0052272B">
        <w:t>G3</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G. ANNUAL EXPENSES"/>
        <w:tblDescription w:val="Table in section: G. ANNUAL EXPENSES"/>
      </w:tblPr>
      <w:tblGrid>
        <w:gridCol w:w="8478"/>
        <w:gridCol w:w="990"/>
      </w:tblGrid>
      <w:tr w:rsidR="007D76FF" w:rsidRPr="0052272B" w14:paraId="629B6125" w14:textId="77777777" w:rsidTr="00D572C8">
        <w:tc>
          <w:tcPr>
            <w:tcW w:w="8478" w:type="dxa"/>
          </w:tcPr>
          <w:p w14:paraId="759C9A0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Do tuition and fees vary by year of study (e.g., sophomore, junior, senior)?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w:t>
            </w:r>
          </w:p>
        </w:tc>
        <w:tc>
          <w:tcPr>
            <w:tcW w:w="990" w:type="dxa"/>
          </w:tcPr>
          <w:p w14:paraId="13CE0B7C"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sz w:val="18"/>
                <w:szCs w:val="18"/>
              </w:rPr>
              <w:t>—</w:t>
            </w:r>
          </w:p>
        </w:tc>
      </w:tr>
    </w:tbl>
    <w:p w14:paraId="2F48B220" w14:textId="77777777" w:rsidR="00FD74FA" w:rsidRDefault="00FD74FA" w:rsidP="00FD74FA"/>
    <w:p w14:paraId="7DEAC51E" w14:textId="0ADF3032" w:rsidR="007D76FF" w:rsidRPr="0052272B" w:rsidRDefault="00B826A3" w:rsidP="0052272B">
      <w:pPr>
        <w:pStyle w:val="Heading4"/>
      </w:pPr>
      <w:r w:rsidRPr="0052272B">
        <w:lastRenderedPageBreak/>
        <w:t>G4</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G. ANNUAL EXPENSES"/>
        <w:tblDescription w:val="Table in section: G. ANNUAL EXPENSES"/>
      </w:tblPr>
      <w:tblGrid>
        <w:gridCol w:w="8478"/>
        <w:gridCol w:w="990"/>
      </w:tblGrid>
      <w:tr w:rsidR="007D76FF" w:rsidRPr="0052272B" w14:paraId="3983352A" w14:textId="77777777" w:rsidTr="00D572C8">
        <w:tc>
          <w:tcPr>
            <w:tcW w:w="8478" w:type="dxa"/>
          </w:tcPr>
          <w:p w14:paraId="329919B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Do tuition and fees vary by undergraduate instructional program? (Yes or </w:t>
            </w:r>
            <w:proofErr w:type="gramStart"/>
            <w:r w:rsidRPr="0052272B">
              <w:rPr>
                <w:rFonts w:ascii="Segoe UI" w:hAnsi="Segoe UI" w:cs="Segoe UI"/>
                <w:sz w:val="18"/>
                <w:szCs w:val="18"/>
              </w:rPr>
              <w:t>No</w:t>
            </w:r>
            <w:proofErr w:type="gramEnd"/>
            <w:r w:rsidRPr="0052272B">
              <w:rPr>
                <w:rFonts w:ascii="Segoe UI" w:hAnsi="Segoe UI" w:cs="Segoe UI"/>
                <w:sz w:val="18"/>
                <w:szCs w:val="18"/>
              </w:rPr>
              <w:t>)</w:t>
            </w:r>
          </w:p>
        </w:tc>
        <w:tc>
          <w:tcPr>
            <w:tcW w:w="990" w:type="dxa"/>
          </w:tcPr>
          <w:p w14:paraId="367B76A4"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sz w:val="18"/>
                <w:szCs w:val="18"/>
              </w:rPr>
              <w:t>—</w:t>
            </w:r>
          </w:p>
        </w:tc>
      </w:tr>
      <w:tr w:rsidR="007D76FF" w:rsidRPr="0052272B" w14:paraId="62514077" w14:textId="77777777" w:rsidTr="00D572C8">
        <w:tc>
          <w:tcPr>
            <w:tcW w:w="8478" w:type="dxa"/>
          </w:tcPr>
          <w:p w14:paraId="799B5FF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If yes, what percentage of full-time undergraduates pay more than the tuition and fees reported in G1?</w:t>
            </w:r>
          </w:p>
        </w:tc>
        <w:tc>
          <w:tcPr>
            <w:tcW w:w="990" w:type="dxa"/>
          </w:tcPr>
          <w:p w14:paraId="58BCE95B"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sz w:val="18"/>
                <w:szCs w:val="18"/>
              </w:rPr>
              <w:t>—</w:t>
            </w:r>
          </w:p>
        </w:tc>
      </w:tr>
    </w:tbl>
    <w:p w14:paraId="62231176" w14:textId="77777777" w:rsidR="007D76FF" w:rsidRPr="0052272B" w:rsidRDefault="00B826A3" w:rsidP="0052272B">
      <w:pPr>
        <w:pStyle w:val="Heading4"/>
      </w:pPr>
      <w:r w:rsidRPr="0052272B">
        <w:t>G5</w:t>
      </w:r>
    </w:p>
    <w:p w14:paraId="7661BBD9" w14:textId="77777777" w:rsidR="007D76FF" w:rsidRPr="0052272B" w:rsidRDefault="00B826A3">
      <w:pPr>
        <w:rPr>
          <w:rFonts w:ascii="Segoe UI" w:hAnsi="Segoe UI" w:cs="Segoe UI"/>
          <w:sz w:val="18"/>
          <w:szCs w:val="18"/>
        </w:rPr>
      </w:pPr>
      <w:r w:rsidRPr="0052272B">
        <w:rPr>
          <w:rFonts w:ascii="Segoe UI" w:hAnsi="Segoe UI" w:cs="Segoe UI"/>
          <w:sz w:val="18"/>
          <w:szCs w:val="18"/>
        </w:rPr>
        <w:t>Provide the estimated expenses for a typical full-time undergraduate student: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G. ANNUAL EXPENSES"/>
        <w:tblDescription w:val="Table in section: G. ANNUAL EXPENSES"/>
      </w:tblPr>
      <w:tblGrid>
        <w:gridCol w:w="2160"/>
        <w:gridCol w:w="2160"/>
        <w:gridCol w:w="2160"/>
        <w:gridCol w:w="2160"/>
      </w:tblGrid>
      <w:tr w:rsidR="007D76FF" w:rsidRPr="0052272B" w14:paraId="5E0987E6" w14:textId="77777777" w:rsidTr="009D7A7E">
        <w:trPr>
          <w:tblHeader/>
        </w:trPr>
        <w:tc>
          <w:tcPr>
            <w:tcW w:w="2160" w:type="dxa"/>
          </w:tcPr>
          <w:p w14:paraId="1E7067D3" w14:textId="77777777" w:rsidR="007D76FF" w:rsidRPr="0052272B" w:rsidRDefault="007D76FF">
            <w:pPr>
              <w:keepLines/>
              <w:rPr>
                <w:rFonts w:ascii="Segoe UI" w:hAnsi="Segoe UI" w:cs="Segoe UI"/>
                <w:sz w:val="18"/>
                <w:szCs w:val="18"/>
              </w:rPr>
            </w:pPr>
          </w:p>
        </w:tc>
        <w:tc>
          <w:tcPr>
            <w:tcW w:w="2160" w:type="dxa"/>
          </w:tcPr>
          <w:p w14:paraId="594BC405"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b/>
                <w:sz w:val="18"/>
                <w:szCs w:val="18"/>
              </w:rPr>
              <w:t>Residents</w:t>
            </w:r>
          </w:p>
        </w:tc>
        <w:tc>
          <w:tcPr>
            <w:tcW w:w="2160" w:type="dxa"/>
          </w:tcPr>
          <w:p w14:paraId="4AABE0C3"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b/>
                <w:sz w:val="18"/>
                <w:szCs w:val="18"/>
              </w:rPr>
              <w:t>Commuters (living at home)</w:t>
            </w:r>
          </w:p>
        </w:tc>
        <w:tc>
          <w:tcPr>
            <w:tcW w:w="2160" w:type="dxa"/>
          </w:tcPr>
          <w:p w14:paraId="3EDA76BA"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b/>
                <w:sz w:val="18"/>
                <w:szCs w:val="18"/>
              </w:rPr>
              <w:t>Commuters (not living at home)</w:t>
            </w:r>
          </w:p>
        </w:tc>
      </w:tr>
      <w:tr w:rsidR="007D76FF" w:rsidRPr="0052272B" w14:paraId="7F1C2393" w14:textId="77777777" w:rsidTr="009D7A7E">
        <w:tc>
          <w:tcPr>
            <w:tcW w:w="2160" w:type="dxa"/>
          </w:tcPr>
          <w:p w14:paraId="2EAF639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Books and supplies:</w:t>
            </w:r>
          </w:p>
        </w:tc>
        <w:tc>
          <w:tcPr>
            <w:tcW w:w="2160" w:type="dxa"/>
          </w:tcPr>
          <w:p w14:paraId="198C53F3" w14:textId="77777777" w:rsidR="007D76FF" w:rsidRPr="0052272B" w:rsidRDefault="007D76FF" w:rsidP="00BE5D47">
            <w:pPr>
              <w:keepLines/>
              <w:jc w:val="center"/>
              <w:rPr>
                <w:rFonts w:ascii="Segoe UI" w:hAnsi="Segoe UI" w:cs="Segoe UI"/>
                <w:sz w:val="18"/>
                <w:szCs w:val="18"/>
              </w:rPr>
            </w:pPr>
          </w:p>
        </w:tc>
        <w:tc>
          <w:tcPr>
            <w:tcW w:w="2160" w:type="dxa"/>
          </w:tcPr>
          <w:p w14:paraId="377D5EAE" w14:textId="77777777" w:rsidR="007D76FF" w:rsidRPr="0052272B" w:rsidRDefault="007D76FF" w:rsidP="00BE5D47">
            <w:pPr>
              <w:keepLines/>
              <w:jc w:val="center"/>
              <w:rPr>
                <w:rFonts w:ascii="Segoe UI" w:hAnsi="Segoe UI" w:cs="Segoe UI"/>
                <w:sz w:val="18"/>
                <w:szCs w:val="18"/>
              </w:rPr>
            </w:pPr>
          </w:p>
        </w:tc>
        <w:tc>
          <w:tcPr>
            <w:tcW w:w="2160" w:type="dxa"/>
          </w:tcPr>
          <w:p w14:paraId="5FA60509" w14:textId="77777777" w:rsidR="007D76FF" w:rsidRPr="0052272B" w:rsidRDefault="007D76FF" w:rsidP="00BE5D47">
            <w:pPr>
              <w:keepLines/>
              <w:jc w:val="center"/>
              <w:rPr>
                <w:rFonts w:ascii="Segoe UI" w:hAnsi="Segoe UI" w:cs="Segoe UI"/>
                <w:sz w:val="18"/>
                <w:szCs w:val="18"/>
              </w:rPr>
            </w:pPr>
          </w:p>
        </w:tc>
      </w:tr>
      <w:tr w:rsidR="007D76FF" w:rsidRPr="0052272B" w14:paraId="40FD21EE" w14:textId="77777777" w:rsidTr="009D7A7E">
        <w:tc>
          <w:tcPr>
            <w:tcW w:w="2160" w:type="dxa"/>
          </w:tcPr>
          <w:p w14:paraId="758DC18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Housing only:</w:t>
            </w:r>
          </w:p>
        </w:tc>
        <w:tc>
          <w:tcPr>
            <w:tcW w:w="2160" w:type="dxa"/>
            <w:shd w:val="clear" w:color="auto" w:fill="F2F2F2" w:themeFill="background1" w:themeFillShade="F2"/>
          </w:tcPr>
          <w:p w14:paraId="5A462D16"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sz w:val="18"/>
                <w:szCs w:val="18"/>
              </w:rPr>
              <w:t>Not Applicable</w:t>
            </w:r>
          </w:p>
        </w:tc>
        <w:tc>
          <w:tcPr>
            <w:tcW w:w="2160" w:type="dxa"/>
            <w:shd w:val="clear" w:color="auto" w:fill="F2F2F2" w:themeFill="background1" w:themeFillShade="F2"/>
          </w:tcPr>
          <w:p w14:paraId="513C8520"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sz w:val="18"/>
                <w:szCs w:val="18"/>
              </w:rPr>
              <w:t>Not Applicable</w:t>
            </w:r>
          </w:p>
        </w:tc>
        <w:tc>
          <w:tcPr>
            <w:tcW w:w="2160" w:type="dxa"/>
          </w:tcPr>
          <w:p w14:paraId="19CBF831" w14:textId="77777777" w:rsidR="007D76FF" w:rsidRPr="0052272B" w:rsidRDefault="007D76FF" w:rsidP="00BE5D47">
            <w:pPr>
              <w:keepLines/>
              <w:jc w:val="center"/>
              <w:rPr>
                <w:rFonts w:ascii="Segoe UI" w:hAnsi="Segoe UI" w:cs="Segoe UI"/>
                <w:sz w:val="18"/>
                <w:szCs w:val="18"/>
              </w:rPr>
            </w:pPr>
          </w:p>
        </w:tc>
      </w:tr>
      <w:tr w:rsidR="007D76FF" w:rsidRPr="0052272B" w14:paraId="57AF0D6B" w14:textId="77777777" w:rsidTr="009D7A7E">
        <w:tc>
          <w:tcPr>
            <w:tcW w:w="2160" w:type="dxa"/>
          </w:tcPr>
          <w:p w14:paraId="4A0B6EC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Food only:</w:t>
            </w:r>
          </w:p>
        </w:tc>
        <w:tc>
          <w:tcPr>
            <w:tcW w:w="2160" w:type="dxa"/>
            <w:shd w:val="clear" w:color="auto" w:fill="F2F2F2" w:themeFill="background1" w:themeFillShade="F2"/>
          </w:tcPr>
          <w:p w14:paraId="33A63897"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sz w:val="18"/>
                <w:szCs w:val="18"/>
              </w:rPr>
              <w:t>Not Applicable</w:t>
            </w:r>
          </w:p>
        </w:tc>
        <w:tc>
          <w:tcPr>
            <w:tcW w:w="2160" w:type="dxa"/>
          </w:tcPr>
          <w:p w14:paraId="0AD5C057" w14:textId="77777777" w:rsidR="007D76FF" w:rsidRPr="0052272B" w:rsidRDefault="007D76FF" w:rsidP="00BE5D47">
            <w:pPr>
              <w:keepLines/>
              <w:jc w:val="center"/>
              <w:rPr>
                <w:rFonts w:ascii="Segoe UI" w:hAnsi="Segoe UI" w:cs="Segoe UI"/>
                <w:sz w:val="18"/>
                <w:szCs w:val="18"/>
              </w:rPr>
            </w:pPr>
          </w:p>
        </w:tc>
        <w:tc>
          <w:tcPr>
            <w:tcW w:w="2160" w:type="dxa"/>
          </w:tcPr>
          <w:p w14:paraId="45408805" w14:textId="77777777" w:rsidR="007D76FF" w:rsidRPr="0052272B" w:rsidRDefault="007D76FF" w:rsidP="00BE5D47">
            <w:pPr>
              <w:keepLines/>
              <w:jc w:val="center"/>
              <w:rPr>
                <w:rFonts w:ascii="Segoe UI" w:hAnsi="Segoe UI" w:cs="Segoe UI"/>
                <w:sz w:val="18"/>
                <w:szCs w:val="18"/>
              </w:rPr>
            </w:pPr>
          </w:p>
        </w:tc>
      </w:tr>
      <w:tr w:rsidR="007D76FF" w:rsidRPr="0052272B" w14:paraId="1B0BB9A2" w14:textId="77777777" w:rsidTr="009D7A7E">
        <w:tc>
          <w:tcPr>
            <w:tcW w:w="2160" w:type="dxa"/>
          </w:tcPr>
          <w:p w14:paraId="71A2A76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Food and housing total*</w:t>
            </w:r>
          </w:p>
        </w:tc>
        <w:tc>
          <w:tcPr>
            <w:tcW w:w="2160" w:type="dxa"/>
            <w:shd w:val="clear" w:color="auto" w:fill="F2F2F2" w:themeFill="background1" w:themeFillShade="F2"/>
          </w:tcPr>
          <w:p w14:paraId="07FCD29E"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sz w:val="18"/>
                <w:szCs w:val="18"/>
              </w:rPr>
              <w:t>Not Applicable</w:t>
            </w:r>
          </w:p>
        </w:tc>
        <w:tc>
          <w:tcPr>
            <w:tcW w:w="2160" w:type="dxa"/>
            <w:shd w:val="clear" w:color="auto" w:fill="F2F2F2" w:themeFill="background1" w:themeFillShade="F2"/>
          </w:tcPr>
          <w:p w14:paraId="0928B3DF"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sz w:val="18"/>
                <w:szCs w:val="18"/>
              </w:rPr>
              <w:t>Not Applicable</w:t>
            </w:r>
          </w:p>
        </w:tc>
        <w:tc>
          <w:tcPr>
            <w:tcW w:w="2160" w:type="dxa"/>
          </w:tcPr>
          <w:p w14:paraId="79891586" w14:textId="77777777" w:rsidR="007D76FF" w:rsidRPr="0052272B" w:rsidRDefault="007D76FF" w:rsidP="00BE5D47">
            <w:pPr>
              <w:keepLines/>
              <w:jc w:val="center"/>
              <w:rPr>
                <w:rFonts w:ascii="Segoe UI" w:hAnsi="Segoe UI" w:cs="Segoe UI"/>
                <w:sz w:val="18"/>
                <w:szCs w:val="18"/>
              </w:rPr>
            </w:pPr>
          </w:p>
        </w:tc>
      </w:tr>
      <w:tr w:rsidR="007D76FF" w:rsidRPr="0052272B" w14:paraId="2CFB37EC" w14:textId="77777777" w:rsidTr="009D7A7E">
        <w:tc>
          <w:tcPr>
            <w:tcW w:w="2160" w:type="dxa"/>
          </w:tcPr>
          <w:p w14:paraId="2BDD2A6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Transportation:</w:t>
            </w:r>
          </w:p>
        </w:tc>
        <w:tc>
          <w:tcPr>
            <w:tcW w:w="2160" w:type="dxa"/>
          </w:tcPr>
          <w:p w14:paraId="5EAFC3B9" w14:textId="77777777" w:rsidR="007D76FF" w:rsidRPr="0052272B" w:rsidRDefault="007D76FF" w:rsidP="00BE5D47">
            <w:pPr>
              <w:keepLines/>
              <w:jc w:val="center"/>
              <w:rPr>
                <w:rFonts w:ascii="Segoe UI" w:hAnsi="Segoe UI" w:cs="Segoe UI"/>
                <w:sz w:val="18"/>
                <w:szCs w:val="18"/>
              </w:rPr>
            </w:pPr>
          </w:p>
        </w:tc>
        <w:tc>
          <w:tcPr>
            <w:tcW w:w="2160" w:type="dxa"/>
          </w:tcPr>
          <w:p w14:paraId="17F46D0C" w14:textId="77777777" w:rsidR="007D76FF" w:rsidRPr="0052272B" w:rsidRDefault="007D76FF" w:rsidP="00BE5D47">
            <w:pPr>
              <w:keepLines/>
              <w:jc w:val="center"/>
              <w:rPr>
                <w:rFonts w:ascii="Segoe UI" w:hAnsi="Segoe UI" w:cs="Segoe UI"/>
                <w:sz w:val="18"/>
                <w:szCs w:val="18"/>
              </w:rPr>
            </w:pPr>
          </w:p>
        </w:tc>
        <w:tc>
          <w:tcPr>
            <w:tcW w:w="2160" w:type="dxa"/>
          </w:tcPr>
          <w:p w14:paraId="17081ADC" w14:textId="77777777" w:rsidR="007D76FF" w:rsidRPr="0052272B" w:rsidRDefault="007D76FF" w:rsidP="00BE5D47">
            <w:pPr>
              <w:keepLines/>
              <w:jc w:val="center"/>
              <w:rPr>
                <w:rFonts w:ascii="Segoe UI" w:hAnsi="Segoe UI" w:cs="Segoe UI"/>
                <w:sz w:val="18"/>
                <w:szCs w:val="18"/>
              </w:rPr>
            </w:pPr>
          </w:p>
        </w:tc>
      </w:tr>
      <w:tr w:rsidR="007D76FF" w:rsidRPr="0052272B" w14:paraId="6A2F5921" w14:textId="77777777" w:rsidTr="009D7A7E">
        <w:tc>
          <w:tcPr>
            <w:tcW w:w="2160" w:type="dxa"/>
          </w:tcPr>
          <w:p w14:paraId="3C9D35F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Other expenses:</w:t>
            </w:r>
          </w:p>
        </w:tc>
        <w:tc>
          <w:tcPr>
            <w:tcW w:w="2160" w:type="dxa"/>
          </w:tcPr>
          <w:p w14:paraId="762B5D40" w14:textId="77777777" w:rsidR="007D76FF" w:rsidRPr="0052272B" w:rsidRDefault="007D76FF" w:rsidP="00BE5D47">
            <w:pPr>
              <w:keepLines/>
              <w:jc w:val="center"/>
              <w:rPr>
                <w:rFonts w:ascii="Segoe UI" w:hAnsi="Segoe UI" w:cs="Segoe UI"/>
                <w:sz w:val="18"/>
                <w:szCs w:val="18"/>
              </w:rPr>
            </w:pPr>
          </w:p>
        </w:tc>
        <w:tc>
          <w:tcPr>
            <w:tcW w:w="2160" w:type="dxa"/>
          </w:tcPr>
          <w:p w14:paraId="78A5665E" w14:textId="77777777" w:rsidR="007D76FF" w:rsidRPr="0052272B" w:rsidRDefault="007D76FF" w:rsidP="00BE5D47">
            <w:pPr>
              <w:keepLines/>
              <w:jc w:val="center"/>
              <w:rPr>
                <w:rFonts w:ascii="Segoe UI" w:hAnsi="Segoe UI" w:cs="Segoe UI"/>
                <w:sz w:val="18"/>
                <w:szCs w:val="18"/>
              </w:rPr>
            </w:pPr>
          </w:p>
        </w:tc>
        <w:tc>
          <w:tcPr>
            <w:tcW w:w="2160" w:type="dxa"/>
          </w:tcPr>
          <w:p w14:paraId="7C5529BE" w14:textId="77777777" w:rsidR="007D76FF" w:rsidRPr="0052272B" w:rsidRDefault="007D76FF" w:rsidP="00BE5D47">
            <w:pPr>
              <w:keepLines/>
              <w:jc w:val="center"/>
              <w:rPr>
                <w:rFonts w:ascii="Segoe UI" w:hAnsi="Segoe UI" w:cs="Segoe UI"/>
                <w:sz w:val="18"/>
                <w:szCs w:val="18"/>
              </w:rPr>
            </w:pPr>
          </w:p>
        </w:tc>
      </w:tr>
    </w:tbl>
    <w:p w14:paraId="357B319D" w14:textId="77777777" w:rsidR="007D76FF" w:rsidRPr="0052272B" w:rsidRDefault="00B826A3">
      <w:pPr>
        <w:rPr>
          <w:rFonts w:ascii="Segoe UI" w:hAnsi="Segoe UI" w:cs="Segoe UI"/>
          <w:sz w:val="18"/>
          <w:szCs w:val="18"/>
        </w:rPr>
      </w:pPr>
      <w:r w:rsidRPr="0052272B">
        <w:rPr>
          <w:rFonts w:ascii="Segoe UI" w:hAnsi="Segoe UI" w:cs="Segoe UI"/>
          <w:sz w:val="18"/>
          <w:szCs w:val="18"/>
        </w:rPr>
        <w:t>* If your college cannot provide separate food and housing figures for commuters not living at home</w:t>
      </w:r>
    </w:p>
    <w:p w14:paraId="522B19B8" w14:textId="77777777" w:rsidR="007D76FF" w:rsidRPr="0052272B" w:rsidRDefault="00B826A3" w:rsidP="0052272B">
      <w:pPr>
        <w:pStyle w:val="Heading4"/>
      </w:pPr>
      <w:r w:rsidRPr="0052272B">
        <w:t>G6</w:t>
      </w:r>
    </w:p>
    <w:p w14:paraId="5A867ED6" w14:textId="77777777" w:rsidR="007D76FF" w:rsidRPr="0052272B" w:rsidRDefault="00B826A3">
      <w:pPr>
        <w:rPr>
          <w:rFonts w:ascii="Segoe UI" w:hAnsi="Segoe UI" w:cs="Segoe UI"/>
          <w:sz w:val="18"/>
          <w:szCs w:val="18"/>
        </w:rPr>
      </w:pPr>
      <w:r w:rsidRPr="0052272B">
        <w:rPr>
          <w:rFonts w:ascii="Segoe UI" w:hAnsi="Segoe UI" w:cs="Segoe UI"/>
          <w:sz w:val="18"/>
          <w:szCs w:val="18"/>
        </w:rPr>
        <w:t>Undergraduate per-credit-hour charges (tuition only):</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G. ANNUAL EXPENSES"/>
        <w:tblDescription w:val="Table in section: G. ANNUAL EXPENSES"/>
      </w:tblPr>
      <w:tblGrid>
        <w:gridCol w:w="3078"/>
        <w:gridCol w:w="3420"/>
      </w:tblGrid>
      <w:tr w:rsidR="007D76FF" w:rsidRPr="0052272B" w14:paraId="4A079463" w14:textId="77777777" w:rsidTr="00D572C8">
        <w:tc>
          <w:tcPr>
            <w:tcW w:w="3078" w:type="dxa"/>
          </w:tcPr>
          <w:p w14:paraId="74BCAD2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PRIVATE INSTITUTIONS:</w:t>
            </w:r>
          </w:p>
        </w:tc>
        <w:tc>
          <w:tcPr>
            <w:tcW w:w="3420" w:type="dxa"/>
          </w:tcPr>
          <w:p w14:paraId="054BDA6F" w14:textId="77777777" w:rsidR="007D76FF" w:rsidRPr="0052272B" w:rsidRDefault="007D76FF">
            <w:pPr>
              <w:keepLines/>
              <w:rPr>
                <w:rFonts w:ascii="Segoe UI" w:hAnsi="Segoe UI" w:cs="Segoe UI"/>
                <w:sz w:val="18"/>
                <w:szCs w:val="18"/>
              </w:rPr>
            </w:pPr>
          </w:p>
        </w:tc>
      </w:tr>
      <w:tr w:rsidR="007D76FF" w:rsidRPr="0052272B" w14:paraId="5E76ACAB" w14:textId="77777777" w:rsidTr="00D572C8">
        <w:tc>
          <w:tcPr>
            <w:tcW w:w="3078" w:type="dxa"/>
          </w:tcPr>
          <w:p w14:paraId="1FD47F6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PUBLIC INSTITUTIONS:</w:t>
            </w:r>
          </w:p>
        </w:tc>
        <w:tc>
          <w:tcPr>
            <w:tcW w:w="3420" w:type="dxa"/>
            <w:shd w:val="clear" w:color="auto" w:fill="F2F2F2" w:themeFill="background1" w:themeFillShade="F2"/>
          </w:tcPr>
          <w:p w14:paraId="36290377" w14:textId="77777777" w:rsidR="007D76FF" w:rsidRPr="0052272B" w:rsidRDefault="00B826A3" w:rsidP="00BE5D47">
            <w:pPr>
              <w:keepLines/>
              <w:jc w:val="center"/>
              <w:rPr>
                <w:rFonts w:ascii="Segoe UI" w:hAnsi="Segoe UI" w:cs="Segoe UI"/>
                <w:sz w:val="18"/>
                <w:szCs w:val="18"/>
              </w:rPr>
            </w:pPr>
            <w:r w:rsidRPr="0052272B">
              <w:rPr>
                <w:rFonts w:ascii="Segoe UI" w:hAnsi="Segoe UI" w:cs="Segoe UI"/>
                <w:sz w:val="18"/>
                <w:szCs w:val="18"/>
              </w:rPr>
              <w:t>Not Applicable</w:t>
            </w:r>
          </w:p>
        </w:tc>
      </w:tr>
      <w:tr w:rsidR="007D76FF" w:rsidRPr="0052272B" w14:paraId="3404F537" w14:textId="77777777" w:rsidTr="00D572C8">
        <w:tc>
          <w:tcPr>
            <w:tcW w:w="3078" w:type="dxa"/>
          </w:tcPr>
          <w:p w14:paraId="09CAFE0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In-district:</w:t>
            </w:r>
          </w:p>
        </w:tc>
        <w:tc>
          <w:tcPr>
            <w:tcW w:w="3420" w:type="dxa"/>
          </w:tcPr>
          <w:p w14:paraId="4B812212" w14:textId="77777777" w:rsidR="007D76FF" w:rsidRPr="0052272B" w:rsidRDefault="007D76FF">
            <w:pPr>
              <w:keepLines/>
              <w:rPr>
                <w:rFonts w:ascii="Segoe UI" w:hAnsi="Segoe UI" w:cs="Segoe UI"/>
                <w:sz w:val="18"/>
                <w:szCs w:val="18"/>
              </w:rPr>
            </w:pPr>
          </w:p>
        </w:tc>
      </w:tr>
      <w:tr w:rsidR="007D76FF" w:rsidRPr="0052272B" w14:paraId="293A8BA5" w14:textId="77777777" w:rsidTr="00D572C8">
        <w:tc>
          <w:tcPr>
            <w:tcW w:w="3078" w:type="dxa"/>
          </w:tcPr>
          <w:p w14:paraId="3D400F4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In-state (out-of-district):</w:t>
            </w:r>
          </w:p>
        </w:tc>
        <w:tc>
          <w:tcPr>
            <w:tcW w:w="3420" w:type="dxa"/>
          </w:tcPr>
          <w:p w14:paraId="5D97F262" w14:textId="77777777" w:rsidR="007D76FF" w:rsidRPr="0052272B" w:rsidRDefault="007D76FF">
            <w:pPr>
              <w:keepLines/>
              <w:rPr>
                <w:rFonts w:ascii="Segoe UI" w:hAnsi="Segoe UI" w:cs="Segoe UI"/>
                <w:sz w:val="18"/>
                <w:szCs w:val="18"/>
              </w:rPr>
            </w:pPr>
          </w:p>
        </w:tc>
      </w:tr>
      <w:tr w:rsidR="007D76FF" w:rsidRPr="0052272B" w14:paraId="69EDF64C" w14:textId="77777777" w:rsidTr="00D572C8">
        <w:tc>
          <w:tcPr>
            <w:tcW w:w="3078" w:type="dxa"/>
          </w:tcPr>
          <w:p w14:paraId="460BFDF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Out-of-sate:</w:t>
            </w:r>
          </w:p>
        </w:tc>
        <w:tc>
          <w:tcPr>
            <w:tcW w:w="3420" w:type="dxa"/>
          </w:tcPr>
          <w:p w14:paraId="551A3848" w14:textId="77777777" w:rsidR="007D76FF" w:rsidRPr="0052272B" w:rsidRDefault="007D76FF">
            <w:pPr>
              <w:keepLines/>
              <w:rPr>
                <w:rFonts w:ascii="Segoe UI" w:hAnsi="Segoe UI" w:cs="Segoe UI"/>
                <w:sz w:val="18"/>
                <w:szCs w:val="18"/>
              </w:rPr>
            </w:pPr>
          </w:p>
        </w:tc>
      </w:tr>
      <w:tr w:rsidR="007D76FF" w:rsidRPr="0052272B" w14:paraId="0137902D" w14:textId="77777777" w:rsidTr="00D572C8">
        <w:tc>
          <w:tcPr>
            <w:tcW w:w="3078" w:type="dxa"/>
          </w:tcPr>
          <w:p w14:paraId="690EC12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NONRESIDENTS:</w:t>
            </w:r>
          </w:p>
        </w:tc>
        <w:tc>
          <w:tcPr>
            <w:tcW w:w="3420" w:type="dxa"/>
          </w:tcPr>
          <w:p w14:paraId="76143B65" w14:textId="77777777" w:rsidR="007D76FF" w:rsidRPr="0052272B" w:rsidRDefault="007D76FF">
            <w:pPr>
              <w:keepLines/>
              <w:rPr>
                <w:rFonts w:ascii="Segoe UI" w:hAnsi="Segoe UI" w:cs="Segoe UI"/>
                <w:sz w:val="18"/>
                <w:szCs w:val="18"/>
              </w:rPr>
            </w:pPr>
          </w:p>
        </w:tc>
      </w:tr>
    </w:tbl>
    <w:p w14:paraId="4BA2B2D6" w14:textId="77777777" w:rsidR="007D76FF" w:rsidRPr="0052272B" w:rsidRDefault="00B826A3">
      <w:pPr>
        <w:rPr>
          <w:rFonts w:ascii="Segoe UI" w:hAnsi="Segoe UI" w:cs="Segoe UI"/>
          <w:sz w:val="18"/>
          <w:szCs w:val="18"/>
        </w:rPr>
      </w:pPr>
      <w:r w:rsidRPr="0052272B">
        <w:rPr>
          <w:rFonts w:ascii="Segoe UI" w:hAnsi="Segoe UI" w:cs="Segoe UI"/>
          <w:sz w:val="18"/>
          <w:szCs w:val="18"/>
        </w:rPr>
        <w:br w:type="page"/>
      </w:r>
    </w:p>
    <w:p w14:paraId="3BB3A731" w14:textId="77777777" w:rsidR="007D76FF" w:rsidRPr="0052272B" w:rsidRDefault="00B826A3" w:rsidP="0052272B">
      <w:pPr>
        <w:pStyle w:val="Heading2"/>
      </w:pPr>
      <w:bookmarkStart w:id="9" w:name="_Toc224046014"/>
      <w:r w:rsidRPr="0052272B">
        <w:lastRenderedPageBreak/>
        <w:t>H. FINANCIAL AID</w:t>
      </w:r>
      <w:bookmarkEnd w:id="9"/>
    </w:p>
    <w:p w14:paraId="7621D3DF" w14:textId="77777777" w:rsidR="007D76FF" w:rsidRPr="008A0D87" w:rsidRDefault="00B826A3">
      <w:pPr>
        <w:rPr>
          <w:rFonts w:ascii="Segoe UI" w:hAnsi="Segoe UI" w:cs="Segoe UI"/>
          <w:b/>
          <w:bCs/>
          <w:sz w:val="18"/>
          <w:szCs w:val="18"/>
        </w:rPr>
      </w:pPr>
      <w:r w:rsidRPr="008A0D87">
        <w:rPr>
          <w:rFonts w:ascii="Segoe UI" w:hAnsi="Segoe UI" w:cs="Segoe UI"/>
          <w:b/>
          <w:bCs/>
          <w:sz w:val="18"/>
          <w:szCs w:val="18"/>
        </w:rPr>
        <w:t>Please refer to the following financial aid definitions when completing Section H.</w:t>
      </w:r>
    </w:p>
    <w:p w14:paraId="0ACA0062" w14:textId="77777777" w:rsidR="007D76FF" w:rsidRPr="0052272B" w:rsidRDefault="00B826A3">
      <w:pPr>
        <w:rPr>
          <w:rFonts w:ascii="Segoe UI" w:hAnsi="Segoe UI" w:cs="Segoe UI"/>
          <w:sz w:val="18"/>
          <w:szCs w:val="18"/>
        </w:rPr>
      </w:pPr>
      <w:r w:rsidRPr="008A0D87">
        <w:rPr>
          <w:rFonts w:ascii="Segoe UI" w:hAnsi="Segoe UI" w:cs="Segoe UI"/>
          <w:b/>
          <w:bCs/>
          <w:sz w:val="18"/>
          <w:szCs w:val="18"/>
        </w:rPr>
        <w:t>Awarded aid:</w:t>
      </w:r>
      <w:r w:rsidRPr="0052272B">
        <w:rPr>
          <w:rFonts w:ascii="Segoe UI" w:hAnsi="Segoe UI" w:cs="Segoe UI"/>
          <w:sz w:val="18"/>
          <w:szCs w:val="18"/>
        </w:rPr>
        <w:t xml:space="preserve"> The dollar amounts offered to financial aid applicants.</w:t>
      </w:r>
    </w:p>
    <w:p w14:paraId="027D7883" w14:textId="77777777" w:rsidR="007D76FF" w:rsidRPr="0052272B" w:rsidRDefault="00B826A3">
      <w:pPr>
        <w:rPr>
          <w:rFonts w:ascii="Segoe UI" w:hAnsi="Segoe UI" w:cs="Segoe UI"/>
          <w:sz w:val="18"/>
          <w:szCs w:val="18"/>
        </w:rPr>
      </w:pPr>
      <w:r w:rsidRPr="008A0D87">
        <w:rPr>
          <w:rFonts w:ascii="Segoe UI" w:hAnsi="Segoe UI" w:cs="Segoe UI"/>
          <w:b/>
          <w:bCs/>
          <w:sz w:val="18"/>
          <w:szCs w:val="18"/>
        </w:rPr>
        <w:t xml:space="preserve">Financial aid applicant: </w:t>
      </w:r>
      <w:r w:rsidRPr="0052272B">
        <w:rPr>
          <w:rFonts w:ascii="Segoe UI" w:hAnsi="Segoe UI" w:cs="Segoe UI"/>
          <w:sz w:val="18"/>
          <w:szCs w:val="18"/>
        </w:rPr>
        <w:t>Any applicant who submits any one of the institutionally required financial aid applications/forms, such as the FAFSA.</w:t>
      </w:r>
    </w:p>
    <w:p w14:paraId="2284E2F4" w14:textId="77777777" w:rsidR="007D76FF" w:rsidRPr="0052272B" w:rsidRDefault="00B826A3">
      <w:pPr>
        <w:rPr>
          <w:rFonts w:ascii="Segoe UI" w:hAnsi="Segoe UI" w:cs="Segoe UI"/>
          <w:sz w:val="18"/>
          <w:szCs w:val="18"/>
        </w:rPr>
      </w:pPr>
      <w:r w:rsidRPr="008A0D87">
        <w:rPr>
          <w:rFonts w:ascii="Segoe UI" w:hAnsi="Segoe UI" w:cs="Segoe UI"/>
          <w:b/>
          <w:bCs/>
          <w:sz w:val="18"/>
          <w:szCs w:val="18"/>
        </w:rPr>
        <w:t>Indebtedness</w:t>
      </w:r>
      <w:r w:rsidRPr="0052272B">
        <w:rPr>
          <w:rFonts w:ascii="Segoe UI" w:hAnsi="Segoe UI" w:cs="Segoe UI"/>
          <w:sz w:val="18"/>
          <w:szCs w:val="18"/>
        </w:rPr>
        <w:t>: Aggregate dollar amount borrowed through any loan program (federal, state, subsidized, unsubsidized, private, etc.; excluding parent loans) while the student was enrolled at an institution. Student loans co-signed by a parent are assumed to be the responsibility of the student and should be included.</w:t>
      </w:r>
    </w:p>
    <w:p w14:paraId="5F03684F" w14:textId="77777777" w:rsidR="007D76FF" w:rsidRPr="0052272B" w:rsidRDefault="00B826A3">
      <w:pPr>
        <w:rPr>
          <w:rFonts w:ascii="Segoe UI" w:hAnsi="Segoe UI" w:cs="Segoe UI"/>
          <w:sz w:val="18"/>
          <w:szCs w:val="18"/>
        </w:rPr>
      </w:pPr>
      <w:r w:rsidRPr="008A0D87">
        <w:rPr>
          <w:rFonts w:ascii="Segoe UI" w:hAnsi="Segoe UI" w:cs="Segoe UI"/>
          <w:b/>
          <w:bCs/>
          <w:sz w:val="18"/>
          <w:szCs w:val="18"/>
        </w:rPr>
        <w:t>Institutional scholarships and grants:</w:t>
      </w:r>
      <w:r w:rsidRPr="0052272B">
        <w:rPr>
          <w:rFonts w:ascii="Segoe UI" w:hAnsi="Segoe UI" w:cs="Segoe UI"/>
          <w:sz w:val="18"/>
          <w:szCs w:val="18"/>
        </w:rPr>
        <w:t xml:space="preserve"> Endowed scholarships, annual gifts and tuition funded grants for which the institution determines the recipient.</w:t>
      </w:r>
    </w:p>
    <w:p w14:paraId="20C57BFD" w14:textId="77777777" w:rsidR="007D76FF" w:rsidRPr="0052272B" w:rsidRDefault="00B826A3">
      <w:pPr>
        <w:rPr>
          <w:rFonts w:ascii="Segoe UI" w:hAnsi="Segoe UI" w:cs="Segoe UI"/>
          <w:sz w:val="18"/>
          <w:szCs w:val="18"/>
        </w:rPr>
      </w:pPr>
      <w:r w:rsidRPr="008A0D87">
        <w:rPr>
          <w:rFonts w:ascii="Segoe UI" w:hAnsi="Segoe UI" w:cs="Segoe UI"/>
          <w:b/>
          <w:bCs/>
          <w:sz w:val="18"/>
          <w:szCs w:val="18"/>
        </w:rPr>
        <w:t>Financial need:</w:t>
      </w:r>
      <w:r w:rsidRPr="0052272B">
        <w:rPr>
          <w:rFonts w:ascii="Segoe UI" w:hAnsi="Segoe UI" w:cs="Segoe UI"/>
          <w:sz w:val="18"/>
          <w:szCs w:val="18"/>
        </w:rPr>
        <w:t xml:space="preserve"> As determined by your institution using the federal methodology and/or your institution's own standards.</w:t>
      </w:r>
    </w:p>
    <w:p w14:paraId="533251DB" w14:textId="77777777" w:rsidR="007D76FF" w:rsidRPr="0052272B" w:rsidRDefault="00B826A3">
      <w:pPr>
        <w:rPr>
          <w:rFonts w:ascii="Segoe UI" w:hAnsi="Segoe UI" w:cs="Segoe UI"/>
          <w:sz w:val="18"/>
          <w:szCs w:val="18"/>
        </w:rPr>
      </w:pPr>
      <w:r w:rsidRPr="008A0D87">
        <w:rPr>
          <w:rFonts w:ascii="Segoe UI" w:hAnsi="Segoe UI" w:cs="Segoe UI"/>
          <w:b/>
          <w:bCs/>
          <w:sz w:val="18"/>
          <w:szCs w:val="18"/>
        </w:rPr>
        <w:t xml:space="preserve">Need-based aid: </w:t>
      </w:r>
      <w:r w:rsidRPr="0052272B">
        <w:rPr>
          <w:rFonts w:ascii="Segoe UI" w:hAnsi="Segoe UI" w:cs="Segoe UI"/>
          <w:sz w:val="18"/>
          <w:szCs w:val="18"/>
        </w:rPr>
        <w:t>College-funded or college-administered award from institutional, state, federal, or other sources for which a student must have financial need to qualify. This includes both institutional and non-institutional student aid (grants, jobs, and loans).</w:t>
      </w:r>
    </w:p>
    <w:p w14:paraId="4C7B1A32" w14:textId="77777777" w:rsidR="007D76FF" w:rsidRPr="0052272B" w:rsidRDefault="00B826A3">
      <w:pPr>
        <w:rPr>
          <w:rFonts w:ascii="Segoe UI" w:hAnsi="Segoe UI" w:cs="Segoe UI"/>
          <w:sz w:val="18"/>
          <w:szCs w:val="18"/>
        </w:rPr>
      </w:pPr>
      <w:r w:rsidRPr="008A0D87">
        <w:rPr>
          <w:rFonts w:ascii="Segoe UI" w:hAnsi="Segoe UI" w:cs="Segoe UI"/>
          <w:b/>
          <w:bCs/>
          <w:sz w:val="18"/>
          <w:szCs w:val="18"/>
        </w:rPr>
        <w:t xml:space="preserve">Need-based scholarship or grant aid: </w:t>
      </w:r>
      <w:r w:rsidRPr="0052272B">
        <w:rPr>
          <w:rFonts w:ascii="Segoe UI" w:hAnsi="Segoe UI" w:cs="Segoe UI"/>
          <w:sz w:val="18"/>
          <w:szCs w:val="18"/>
        </w:rPr>
        <w:t>Scholarships and grants from institutional, state, federal, or other sources for which a student must have financial need to qualify.</w:t>
      </w:r>
    </w:p>
    <w:p w14:paraId="29A8CFA0" w14:textId="77777777" w:rsidR="007D76FF" w:rsidRPr="0052272B" w:rsidRDefault="00B826A3">
      <w:pPr>
        <w:rPr>
          <w:rFonts w:ascii="Segoe UI" w:hAnsi="Segoe UI" w:cs="Segoe UI"/>
          <w:sz w:val="18"/>
          <w:szCs w:val="18"/>
        </w:rPr>
      </w:pPr>
      <w:r w:rsidRPr="008A0D87">
        <w:rPr>
          <w:rFonts w:ascii="Segoe UI" w:hAnsi="Segoe UI" w:cs="Segoe UI"/>
          <w:b/>
          <w:bCs/>
          <w:sz w:val="18"/>
          <w:szCs w:val="18"/>
        </w:rPr>
        <w:t>Need-based self-help aid:</w:t>
      </w:r>
      <w:r w:rsidRPr="0052272B">
        <w:rPr>
          <w:rFonts w:ascii="Segoe UI" w:hAnsi="Segoe UI" w:cs="Segoe UI"/>
          <w:sz w:val="18"/>
          <w:szCs w:val="18"/>
        </w:rPr>
        <w:t xml:space="preserve"> Loans and jobs from institutional, state, federal, or other sources for which a student must demonstrate financial need to qualify.</w:t>
      </w:r>
    </w:p>
    <w:p w14:paraId="4C31F056" w14:textId="77777777" w:rsidR="007D76FF" w:rsidRPr="0052272B" w:rsidRDefault="00B826A3">
      <w:pPr>
        <w:rPr>
          <w:rFonts w:ascii="Segoe UI" w:hAnsi="Segoe UI" w:cs="Segoe UI"/>
          <w:sz w:val="18"/>
          <w:szCs w:val="18"/>
        </w:rPr>
      </w:pPr>
      <w:r w:rsidRPr="008A0D87">
        <w:rPr>
          <w:rFonts w:ascii="Segoe UI" w:hAnsi="Segoe UI" w:cs="Segoe UI"/>
          <w:b/>
          <w:bCs/>
          <w:sz w:val="18"/>
          <w:szCs w:val="18"/>
        </w:rPr>
        <w:t>Non-need-based scholarship or grant aid:</w:t>
      </w:r>
      <w:r w:rsidRPr="0052272B">
        <w:rPr>
          <w:rFonts w:ascii="Segoe UI" w:hAnsi="Segoe UI" w:cs="Segoe UI"/>
          <w:sz w:val="18"/>
          <w:szCs w:val="18"/>
        </w:rPr>
        <w:t xml:space="preserve"> Scholarships and grants, gifts, or merit-based aid from institutional, state, federal, or other sources (including unrestricted funds or gifts and endowment income) awarded solely </w:t>
      </w:r>
      <w:proofErr w:type="gramStart"/>
      <w:r w:rsidRPr="0052272B">
        <w:rPr>
          <w:rFonts w:ascii="Segoe UI" w:hAnsi="Segoe UI" w:cs="Segoe UI"/>
          <w:sz w:val="18"/>
          <w:szCs w:val="18"/>
        </w:rPr>
        <w:t>on the basis of</w:t>
      </w:r>
      <w:proofErr w:type="gramEnd"/>
      <w:r w:rsidRPr="0052272B">
        <w:rPr>
          <w:rFonts w:ascii="Segoe UI" w:hAnsi="Segoe UI" w:cs="Segoe UI"/>
          <w:sz w:val="18"/>
          <w:szCs w:val="18"/>
        </w:rPr>
        <w:t xml:space="preserve"> academic achievement, merit, or any other non-need-based reason. When reporting questions H1 and H2, non-need-based aid that is used to meet need should be counted as need-based aid.</w:t>
      </w:r>
    </w:p>
    <w:p w14:paraId="32DDEA76" w14:textId="77777777" w:rsidR="007D76FF" w:rsidRDefault="00B826A3">
      <w:pPr>
        <w:rPr>
          <w:rFonts w:ascii="Segoe UI" w:hAnsi="Segoe UI" w:cs="Segoe UI"/>
          <w:b/>
          <w:bCs/>
          <w:sz w:val="18"/>
          <w:szCs w:val="18"/>
        </w:rPr>
      </w:pPr>
      <w:r w:rsidRPr="008A0D87">
        <w:rPr>
          <w:rFonts w:ascii="Segoe UI" w:hAnsi="Segoe UI" w:cs="Segoe UI"/>
          <w:b/>
          <w:bCs/>
          <w:sz w:val="18"/>
          <w:szCs w:val="18"/>
        </w:rPr>
        <w:t>Note: Suggested order of precedence for counting non-need money as need-based:</w:t>
      </w:r>
    </w:p>
    <w:p w14:paraId="48338483" w14:textId="4CC1AF33" w:rsidR="008A0D87" w:rsidRPr="008A0D87" w:rsidRDefault="008A0D87" w:rsidP="008A0D87">
      <w:pPr>
        <w:pStyle w:val="ListParagraph"/>
        <w:numPr>
          <w:ilvl w:val="0"/>
          <w:numId w:val="12"/>
        </w:numPr>
        <w:rPr>
          <w:rFonts w:ascii="Segoe UI" w:hAnsi="Segoe UI" w:cs="Segoe UI"/>
          <w:sz w:val="18"/>
          <w:szCs w:val="18"/>
        </w:rPr>
      </w:pPr>
      <w:r w:rsidRPr="008A0D87">
        <w:rPr>
          <w:rFonts w:ascii="Segoe UI" w:hAnsi="Segoe UI" w:cs="Segoe UI"/>
          <w:sz w:val="18"/>
          <w:szCs w:val="18"/>
        </w:rPr>
        <w:t>Non-need institutional grants</w:t>
      </w:r>
    </w:p>
    <w:p w14:paraId="529F7120" w14:textId="6BE410CD" w:rsidR="008A0D87" w:rsidRPr="008A0D87" w:rsidRDefault="008A0D87" w:rsidP="008A0D87">
      <w:pPr>
        <w:pStyle w:val="ListParagraph"/>
        <w:numPr>
          <w:ilvl w:val="0"/>
          <w:numId w:val="12"/>
        </w:numPr>
        <w:rPr>
          <w:rFonts w:ascii="Segoe UI" w:hAnsi="Segoe UI" w:cs="Segoe UI"/>
          <w:sz w:val="18"/>
          <w:szCs w:val="18"/>
        </w:rPr>
      </w:pPr>
      <w:r w:rsidRPr="008A0D87">
        <w:rPr>
          <w:rFonts w:ascii="Segoe UI" w:hAnsi="Segoe UI" w:cs="Segoe UI"/>
          <w:sz w:val="18"/>
          <w:szCs w:val="18"/>
        </w:rPr>
        <w:t>Non-need tuition waivers</w:t>
      </w:r>
    </w:p>
    <w:p w14:paraId="27D544FB" w14:textId="7E96FD4E" w:rsidR="008A0D87" w:rsidRPr="008A0D87" w:rsidRDefault="008A0D87" w:rsidP="008A0D87">
      <w:pPr>
        <w:pStyle w:val="ListParagraph"/>
        <w:numPr>
          <w:ilvl w:val="0"/>
          <w:numId w:val="12"/>
        </w:numPr>
        <w:rPr>
          <w:rFonts w:ascii="Segoe UI" w:hAnsi="Segoe UI" w:cs="Segoe UI"/>
          <w:sz w:val="18"/>
          <w:szCs w:val="18"/>
        </w:rPr>
      </w:pPr>
      <w:r w:rsidRPr="008A0D87">
        <w:rPr>
          <w:rFonts w:ascii="Segoe UI" w:hAnsi="Segoe UI" w:cs="Segoe UI"/>
          <w:sz w:val="18"/>
          <w:szCs w:val="18"/>
        </w:rPr>
        <w:t>Non-need athletic awards</w:t>
      </w:r>
    </w:p>
    <w:p w14:paraId="3F4CA0E9" w14:textId="14B9025D" w:rsidR="008A0D87" w:rsidRPr="008A0D87" w:rsidRDefault="008A0D87" w:rsidP="008A0D87">
      <w:pPr>
        <w:pStyle w:val="ListParagraph"/>
        <w:numPr>
          <w:ilvl w:val="0"/>
          <w:numId w:val="12"/>
        </w:numPr>
        <w:rPr>
          <w:rFonts w:ascii="Segoe UI" w:hAnsi="Segoe UI" w:cs="Segoe UI"/>
          <w:sz w:val="18"/>
          <w:szCs w:val="18"/>
        </w:rPr>
      </w:pPr>
      <w:r w:rsidRPr="008A0D87">
        <w:rPr>
          <w:rFonts w:ascii="Segoe UI" w:hAnsi="Segoe UI" w:cs="Segoe UI"/>
          <w:sz w:val="18"/>
          <w:szCs w:val="18"/>
        </w:rPr>
        <w:t>Non-need federal grants</w:t>
      </w:r>
    </w:p>
    <w:p w14:paraId="4364C87D" w14:textId="556B874B" w:rsidR="008A0D87" w:rsidRPr="008A0D87" w:rsidRDefault="008A0D87" w:rsidP="008A0D87">
      <w:pPr>
        <w:pStyle w:val="ListParagraph"/>
        <w:numPr>
          <w:ilvl w:val="0"/>
          <w:numId w:val="12"/>
        </w:numPr>
        <w:rPr>
          <w:rFonts w:ascii="Segoe UI" w:hAnsi="Segoe UI" w:cs="Segoe UI"/>
          <w:sz w:val="18"/>
          <w:szCs w:val="18"/>
        </w:rPr>
      </w:pPr>
      <w:r w:rsidRPr="008A0D87">
        <w:rPr>
          <w:rFonts w:ascii="Segoe UI" w:hAnsi="Segoe UI" w:cs="Segoe UI"/>
          <w:sz w:val="18"/>
          <w:szCs w:val="18"/>
        </w:rPr>
        <w:t>Non-need state grants</w:t>
      </w:r>
    </w:p>
    <w:p w14:paraId="34F344EA" w14:textId="38C50B64" w:rsidR="008A0D87" w:rsidRPr="008A0D87" w:rsidRDefault="008A0D87" w:rsidP="008A0D87">
      <w:pPr>
        <w:pStyle w:val="ListParagraph"/>
        <w:numPr>
          <w:ilvl w:val="0"/>
          <w:numId w:val="12"/>
        </w:numPr>
        <w:rPr>
          <w:rFonts w:ascii="Segoe UI" w:hAnsi="Segoe UI" w:cs="Segoe UI"/>
          <w:sz w:val="18"/>
          <w:szCs w:val="18"/>
        </w:rPr>
      </w:pPr>
      <w:r w:rsidRPr="008A0D87">
        <w:rPr>
          <w:rFonts w:ascii="Segoe UI" w:hAnsi="Segoe UI" w:cs="Segoe UI"/>
          <w:sz w:val="18"/>
          <w:szCs w:val="18"/>
        </w:rPr>
        <w:t>Non-need outside grants</w:t>
      </w:r>
    </w:p>
    <w:p w14:paraId="53140EF8" w14:textId="3C9906B3" w:rsidR="008A0D87" w:rsidRPr="008A0D87" w:rsidRDefault="008A0D87" w:rsidP="008A0D87">
      <w:pPr>
        <w:pStyle w:val="ListParagraph"/>
        <w:numPr>
          <w:ilvl w:val="0"/>
          <w:numId w:val="12"/>
        </w:numPr>
        <w:rPr>
          <w:rFonts w:ascii="Segoe UI" w:hAnsi="Segoe UI" w:cs="Segoe UI"/>
          <w:sz w:val="18"/>
          <w:szCs w:val="18"/>
        </w:rPr>
      </w:pPr>
      <w:r w:rsidRPr="008A0D87">
        <w:rPr>
          <w:rFonts w:ascii="Segoe UI" w:hAnsi="Segoe UI" w:cs="Segoe UI"/>
          <w:sz w:val="18"/>
          <w:szCs w:val="18"/>
        </w:rPr>
        <w:t>Non-need student loans</w:t>
      </w:r>
    </w:p>
    <w:p w14:paraId="63460D3C" w14:textId="17367E7C" w:rsidR="008A0D87" w:rsidRPr="008A0D87" w:rsidRDefault="008A0D87" w:rsidP="008A0D87">
      <w:pPr>
        <w:pStyle w:val="ListParagraph"/>
        <w:numPr>
          <w:ilvl w:val="0"/>
          <w:numId w:val="12"/>
        </w:numPr>
        <w:rPr>
          <w:rFonts w:ascii="Segoe UI" w:hAnsi="Segoe UI" w:cs="Segoe UI"/>
          <w:sz w:val="18"/>
          <w:szCs w:val="18"/>
        </w:rPr>
      </w:pPr>
      <w:r w:rsidRPr="008A0D87">
        <w:rPr>
          <w:rFonts w:ascii="Segoe UI" w:hAnsi="Segoe UI" w:cs="Segoe UI"/>
          <w:sz w:val="18"/>
          <w:szCs w:val="18"/>
        </w:rPr>
        <w:t>Non-need parent loans</w:t>
      </w:r>
    </w:p>
    <w:p w14:paraId="1186F626" w14:textId="1B7DC126" w:rsidR="008A0D87" w:rsidRPr="008A0D87" w:rsidRDefault="008A0D87" w:rsidP="008A0D87">
      <w:pPr>
        <w:pStyle w:val="ListParagraph"/>
        <w:numPr>
          <w:ilvl w:val="0"/>
          <w:numId w:val="12"/>
        </w:numPr>
        <w:rPr>
          <w:rFonts w:ascii="Segoe UI" w:hAnsi="Segoe UI" w:cs="Segoe UI"/>
          <w:sz w:val="18"/>
          <w:szCs w:val="18"/>
        </w:rPr>
      </w:pPr>
      <w:r w:rsidRPr="008A0D87">
        <w:rPr>
          <w:rFonts w:ascii="Segoe UI" w:hAnsi="Segoe UI" w:cs="Segoe UI"/>
          <w:sz w:val="18"/>
          <w:szCs w:val="18"/>
        </w:rPr>
        <w:t>Non-need work</w:t>
      </w:r>
    </w:p>
    <w:p w14:paraId="067874D5" w14:textId="77777777" w:rsidR="007D76FF" w:rsidRPr="0052272B" w:rsidRDefault="00B826A3">
      <w:pPr>
        <w:rPr>
          <w:rFonts w:ascii="Segoe UI" w:hAnsi="Segoe UI" w:cs="Segoe UI"/>
          <w:sz w:val="18"/>
          <w:szCs w:val="18"/>
        </w:rPr>
      </w:pPr>
      <w:r w:rsidRPr="008A0D87">
        <w:rPr>
          <w:rFonts w:ascii="Segoe UI" w:hAnsi="Segoe UI" w:cs="Segoe UI"/>
          <w:b/>
          <w:bCs/>
          <w:sz w:val="18"/>
          <w:szCs w:val="18"/>
        </w:rPr>
        <w:t>Non-need-based self-help aid:</w:t>
      </w:r>
      <w:r w:rsidRPr="0052272B">
        <w:rPr>
          <w:rFonts w:ascii="Segoe UI" w:hAnsi="Segoe UI" w:cs="Segoe UI"/>
          <w:sz w:val="18"/>
          <w:szCs w:val="18"/>
        </w:rPr>
        <w:t xml:space="preserve"> Loans and jobs from institutional, state, or other sources for which a student need not demonstrate financial need to qualify.</w:t>
      </w:r>
    </w:p>
    <w:p w14:paraId="5626B930" w14:textId="77777777" w:rsidR="007D76FF" w:rsidRPr="0052272B" w:rsidRDefault="00B826A3">
      <w:pPr>
        <w:rPr>
          <w:rFonts w:ascii="Segoe UI" w:hAnsi="Segoe UI" w:cs="Segoe UI"/>
          <w:sz w:val="18"/>
          <w:szCs w:val="18"/>
        </w:rPr>
      </w:pPr>
      <w:r w:rsidRPr="008A0D87">
        <w:rPr>
          <w:rFonts w:ascii="Segoe UI" w:hAnsi="Segoe UI" w:cs="Segoe UI"/>
          <w:b/>
          <w:bCs/>
          <w:sz w:val="18"/>
          <w:szCs w:val="18"/>
        </w:rPr>
        <w:t>Private student loans:</w:t>
      </w:r>
      <w:r w:rsidRPr="0052272B">
        <w:rPr>
          <w:rFonts w:ascii="Segoe UI" w:hAnsi="Segoe UI" w:cs="Segoe UI"/>
          <w:sz w:val="18"/>
          <w:szCs w:val="18"/>
        </w:rPr>
        <w:t xml:space="preserve"> A nonfederal loan made by a lender such as a bank, credit union or private lender used to pay for up to the annual cost of education, less any financial aid received.</w:t>
      </w:r>
    </w:p>
    <w:p w14:paraId="269B4DEA" w14:textId="77777777" w:rsidR="007D76FF" w:rsidRPr="0052272B" w:rsidRDefault="00B826A3">
      <w:pPr>
        <w:rPr>
          <w:rFonts w:ascii="Segoe UI" w:hAnsi="Segoe UI" w:cs="Segoe UI"/>
          <w:sz w:val="18"/>
          <w:szCs w:val="18"/>
        </w:rPr>
      </w:pPr>
      <w:r w:rsidRPr="008A0D87">
        <w:rPr>
          <w:rFonts w:ascii="Segoe UI" w:hAnsi="Segoe UI" w:cs="Segoe UI"/>
          <w:b/>
          <w:bCs/>
          <w:sz w:val="18"/>
          <w:szCs w:val="18"/>
        </w:rPr>
        <w:t xml:space="preserve">External scholarships and grants: </w:t>
      </w:r>
      <w:r w:rsidRPr="0052272B">
        <w:rPr>
          <w:rFonts w:ascii="Segoe UI" w:hAnsi="Segoe UI" w:cs="Segoe UI"/>
          <w:sz w:val="18"/>
          <w:szCs w:val="18"/>
        </w:rPr>
        <w:t>Scholarships and grants received from outside (private) sources that students bring with them (e.g., Kiwanis, National Merit scholarships). The institution may process paperwork to receive the dollars, but it has no role in determining the recipient or the dollar amount awarded.</w:t>
      </w:r>
    </w:p>
    <w:p w14:paraId="2F08DDEE" w14:textId="77777777" w:rsidR="007D76FF" w:rsidRPr="0052272B" w:rsidRDefault="00B826A3">
      <w:pPr>
        <w:rPr>
          <w:rFonts w:ascii="Segoe UI" w:hAnsi="Segoe UI" w:cs="Segoe UI"/>
          <w:sz w:val="18"/>
          <w:szCs w:val="18"/>
        </w:rPr>
      </w:pPr>
      <w:r w:rsidRPr="008A0D87">
        <w:rPr>
          <w:rFonts w:ascii="Segoe UI" w:hAnsi="Segoe UI" w:cs="Segoe UI"/>
          <w:b/>
          <w:bCs/>
          <w:sz w:val="18"/>
          <w:szCs w:val="18"/>
        </w:rPr>
        <w:lastRenderedPageBreak/>
        <w:t>Work study and employment:</w:t>
      </w:r>
      <w:r w:rsidRPr="0052272B">
        <w:rPr>
          <w:rFonts w:ascii="Segoe UI" w:hAnsi="Segoe UI" w:cs="Segoe UI"/>
          <w:sz w:val="18"/>
          <w:szCs w:val="18"/>
        </w:rPr>
        <w:t xml:space="preserve"> Federal and state work study aid, and any employment packaged by your institution in financial aid awards. Aid Awarded to Enrolled Undergraduates</w:t>
      </w:r>
    </w:p>
    <w:p w14:paraId="0236B7BA" w14:textId="77777777" w:rsidR="007D76FF" w:rsidRPr="0052272B" w:rsidRDefault="00B826A3" w:rsidP="0052272B">
      <w:pPr>
        <w:pStyle w:val="Heading3"/>
      </w:pPr>
      <w:r w:rsidRPr="0052272B">
        <w:t>Aid Awarded to Enrolled Undergraduates</w:t>
      </w:r>
    </w:p>
    <w:p w14:paraId="0832F9E5" w14:textId="77777777" w:rsidR="007D76FF" w:rsidRPr="0052272B" w:rsidRDefault="00B826A3" w:rsidP="0052272B">
      <w:pPr>
        <w:pStyle w:val="Heading4"/>
      </w:pPr>
      <w:r w:rsidRPr="0052272B">
        <w:t>H1</w:t>
      </w:r>
    </w:p>
    <w:p w14:paraId="26A976D3" w14:textId="77777777" w:rsidR="007D76FF" w:rsidRPr="0052272B" w:rsidRDefault="00B826A3">
      <w:pPr>
        <w:rPr>
          <w:rFonts w:ascii="Segoe UI" w:hAnsi="Segoe UI" w:cs="Segoe UI"/>
          <w:sz w:val="18"/>
          <w:szCs w:val="18"/>
        </w:rPr>
      </w:pPr>
      <w:r w:rsidRPr="0052272B">
        <w:rPr>
          <w:rFonts w:ascii="Segoe UI" w:hAnsi="Segoe UI" w:cs="Segoe UI"/>
          <w:sz w:val="18"/>
          <w:szCs w:val="18"/>
        </w:rPr>
        <w:t>Enter total dollar amounts awarded to enrolled full-time and less than full-time degree-seeking undergraduates (using the same cohort reported in CDS Question $B$1, “total degree-seeking” undergraduates) in the following categories.</w:t>
      </w:r>
    </w:p>
    <w:p w14:paraId="4E4042B3" w14:textId="3B2097B6" w:rsidR="007D76FF" w:rsidRPr="0052272B" w:rsidRDefault="00B826A3">
      <w:pPr>
        <w:pStyle w:val="ListBullet"/>
        <w:rPr>
          <w:rFonts w:ascii="Segoe UI" w:hAnsi="Segoe UI" w:cs="Segoe UI"/>
          <w:sz w:val="18"/>
          <w:szCs w:val="18"/>
        </w:rPr>
      </w:pPr>
      <w:r w:rsidRPr="0052272B">
        <w:rPr>
          <w:rFonts w:ascii="Segoe UI" w:hAnsi="Segoe UI" w:cs="Segoe UI"/>
          <w:sz w:val="18"/>
          <w:szCs w:val="18"/>
        </w:rPr>
        <w:t>If the data being reported are final figures for the 2024-2025 academic year (see the next item below), use the 2024-2025 academic year's CDS Question B1 cohort.</w:t>
      </w:r>
    </w:p>
    <w:p w14:paraId="124BB79E"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Include aid awarded to international students (i.e., those not qualifying for federal aid).</w:t>
      </w:r>
    </w:p>
    <w:p w14:paraId="7DCFD773"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Aid that is non-need-based but that was used to meet need should be reported in the need-based aid column.</w:t>
      </w:r>
    </w:p>
    <w:p w14:paraId="298959AE"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For a suggested order of precedence in assigning categories of aid to cover need, see the entry for “non-need-based scholarship or grant aid” on the last page of the definitions section.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H. FINANCIAL AID"/>
        <w:tblDescription w:val="Table in section: H. FINANCIAL AID"/>
      </w:tblPr>
      <w:tblGrid>
        <w:gridCol w:w="7668"/>
        <w:gridCol w:w="1098"/>
        <w:gridCol w:w="1098"/>
      </w:tblGrid>
      <w:tr w:rsidR="007D76FF" w:rsidRPr="0052272B" w14:paraId="223DE81B" w14:textId="77777777" w:rsidTr="009D7A7E">
        <w:trPr>
          <w:tblHeader/>
        </w:trPr>
        <w:tc>
          <w:tcPr>
            <w:tcW w:w="7668" w:type="dxa"/>
          </w:tcPr>
          <w:p w14:paraId="15422847" w14:textId="77777777" w:rsidR="007D76FF" w:rsidRPr="0052272B" w:rsidRDefault="007D76FF">
            <w:pPr>
              <w:keepLines/>
              <w:rPr>
                <w:rFonts w:ascii="Segoe UI" w:hAnsi="Segoe UI" w:cs="Segoe UI"/>
                <w:sz w:val="18"/>
                <w:szCs w:val="18"/>
              </w:rPr>
            </w:pPr>
          </w:p>
        </w:tc>
        <w:tc>
          <w:tcPr>
            <w:tcW w:w="1098" w:type="dxa"/>
          </w:tcPr>
          <w:p w14:paraId="260FEAE2"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b/>
                <w:sz w:val="18"/>
                <w:szCs w:val="18"/>
              </w:rPr>
              <w:t>2025-26 Estimated</w:t>
            </w:r>
          </w:p>
        </w:tc>
        <w:tc>
          <w:tcPr>
            <w:tcW w:w="1098" w:type="dxa"/>
          </w:tcPr>
          <w:p w14:paraId="4BB2B7B1"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b/>
                <w:sz w:val="18"/>
                <w:szCs w:val="18"/>
              </w:rPr>
              <w:t>2024-25 Final</w:t>
            </w:r>
          </w:p>
        </w:tc>
      </w:tr>
      <w:tr w:rsidR="007D76FF" w:rsidRPr="0052272B" w14:paraId="49313DED" w14:textId="77777777" w:rsidTr="009D7A7E">
        <w:tc>
          <w:tcPr>
            <w:tcW w:w="7668" w:type="dxa"/>
          </w:tcPr>
          <w:p w14:paraId="3BFE0F6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Indicate the academic year for which data are reported for items H1, H2, H2A, and H6 below:</w:t>
            </w:r>
          </w:p>
        </w:tc>
        <w:tc>
          <w:tcPr>
            <w:tcW w:w="1098" w:type="dxa"/>
          </w:tcPr>
          <w:p w14:paraId="1CA0BF3A" w14:textId="77777777" w:rsidR="007D76FF" w:rsidRPr="0052272B" w:rsidRDefault="007D76FF" w:rsidP="008A0D87">
            <w:pPr>
              <w:keepLines/>
              <w:jc w:val="center"/>
              <w:rPr>
                <w:rFonts w:ascii="Segoe UI" w:hAnsi="Segoe UI" w:cs="Segoe UI"/>
                <w:sz w:val="18"/>
                <w:szCs w:val="18"/>
              </w:rPr>
            </w:pPr>
          </w:p>
        </w:tc>
        <w:tc>
          <w:tcPr>
            <w:tcW w:w="1098" w:type="dxa"/>
          </w:tcPr>
          <w:p w14:paraId="5DD4D661"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sz w:val="18"/>
                <w:szCs w:val="18"/>
              </w:rPr>
              <w:t>X</w:t>
            </w:r>
          </w:p>
        </w:tc>
      </w:tr>
    </w:tbl>
    <w:p w14:paraId="01217C27" w14:textId="77777777" w:rsidR="007D76FF" w:rsidRDefault="00B826A3" w:rsidP="008A0D87">
      <w:pPr>
        <w:spacing w:before="120"/>
        <w:rPr>
          <w:rFonts w:ascii="Segoe UI" w:hAnsi="Segoe UI" w:cs="Segoe UI"/>
          <w:sz w:val="18"/>
          <w:szCs w:val="18"/>
        </w:rPr>
      </w:pPr>
      <w:r w:rsidRPr="0052272B">
        <w:rPr>
          <w:rFonts w:ascii="Segoe UI" w:hAnsi="Segoe UI" w:cs="Segoe UI"/>
          <w:sz w:val="18"/>
          <w:szCs w:val="18"/>
        </w:rPr>
        <w:t>Which needs-analysis methodology does your institution use in awarding institutional aid? (Formerly H3)</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H. FINANCIAL AID"/>
        <w:tblDescription w:val="Table in section: H. FINANCIAL AID"/>
      </w:tblPr>
      <w:tblGrid>
        <w:gridCol w:w="2785"/>
        <w:gridCol w:w="990"/>
      </w:tblGrid>
      <w:tr w:rsidR="00D572C8" w:rsidRPr="0052272B" w14:paraId="2B8EC59E" w14:textId="77777777" w:rsidTr="00D572C8">
        <w:trPr>
          <w:tblHeader/>
        </w:trPr>
        <w:tc>
          <w:tcPr>
            <w:tcW w:w="2785" w:type="dxa"/>
          </w:tcPr>
          <w:p w14:paraId="4A635247" w14:textId="28228765" w:rsidR="00D572C8" w:rsidRPr="0052272B" w:rsidRDefault="00D572C8" w:rsidP="00D572C8">
            <w:pPr>
              <w:keepLines/>
              <w:rPr>
                <w:rFonts w:ascii="Segoe UI" w:hAnsi="Segoe UI" w:cs="Segoe UI"/>
                <w:b/>
                <w:sz w:val="18"/>
                <w:szCs w:val="18"/>
              </w:rPr>
            </w:pPr>
            <w:r w:rsidRPr="0052272B">
              <w:rPr>
                <w:rFonts w:ascii="Segoe UI" w:hAnsi="Segoe UI" w:cs="Segoe UI"/>
                <w:b/>
                <w:sz w:val="18"/>
                <w:szCs w:val="18"/>
              </w:rPr>
              <w:t>Option</w:t>
            </w:r>
          </w:p>
        </w:tc>
        <w:tc>
          <w:tcPr>
            <w:tcW w:w="900" w:type="dxa"/>
          </w:tcPr>
          <w:p w14:paraId="144AA909" w14:textId="220C3BEA" w:rsidR="00D572C8" w:rsidRPr="0052272B" w:rsidRDefault="00D572C8" w:rsidP="00D572C8">
            <w:pPr>
              <w:keepLines/>
              <w:jc w:val="center"/>
              <w:rPr>
                <w:rFonts w:ascii="Segoe UI" w:hAnsi="Segoe UI" w:cs="Segoe UI"/>
                <w:sz w:val="18"/>
                <w:szCs w:val="18"/>
              </w:rPr>
            </w:pPr>
            <w:r w:rsidRPr="0052272B">
              <w:rPr>
                <w:rFonts w:ascii="Segoe UI" w:hAnsi="Segoe UI" w:cs="Segoe UI"/>
                <w:b/>
                <w:sz w:val="18"/>
                <w:szCs w:val="18"/>
              </w:rPr>
              <w:t>Selection</w:t>
            </w:r>
          </w:p>
        </w:tc>
      </w:tr>
      <w:tr w:rsidR="00D572C8" w:rsidRPr="0052272B" w14:paraId="1D470560" w14:textId="77777777" w:rsidTr="00D572C8">
        <w:tc>
          <w:tcPr>
            <w:tcW w:w="2785" w:type="dxa"/>
          </w:tcPr>
          <w:p w14:paraId="5B4A864B" w14:textId="4FB107D4" w:rsidR="00D572C8" w:rsidRPr="0052272B" w:rsidRDefault="00D572C8" w:rsidP="00D572C8">
            <w:pPr>
              <w:keepLines/>
              <w:rPr>
                <w:rFonts w:ascii="Segoe UI" w:hAnsi="Segoe UI" w:cs="Segoe UI"/>
                <w:sz w:val="18"/>
                <w:szCs w:val="18"/>
              </w:rPr>
            </w:pPr>
            <w:r w:rsidRPr="0052272B">
              <w:rPr>
                <w:rFonts w:ascii="Segoe UI" w:hAnsi="Segoe UI" w:cs="Segoe UI"/>
                <w:sz w:val="18"/>
                <w:szCs w:val="18"/>
              </w:rPr>
              <w:t>Federal methodology (FM)</w:t>
            </w:r>
          </w:p>
        </w:tc>
        <w:tc>
          <w:tcPr>
            <w:tcW w:w="900" w:type="dxa"/>
          </w:tcPr>
          <w:p w14:paraId="1F400C2D" w14:textId="5F585890" w:rsidR="00D572C8" w:rsidRPr="0052272B" w:rsidRDefault="00D572C8" w:rsidP="00D572C8">
            <w:pPr>
              <w:keepLines/>
              <w:jc w:val="center"/>
              <w:rPr>
                <w:rFonts w:ascii="Segoe UI" w:hAnsi="Segoe UI" w:cs="Segoe UI"/>
                <w:sz w:val="18"/>
                <w:szCs w:val="18"/>
              </w:rPr>
            </w:pPr>
            <w:r w:rsidRPr="0052272B">
              <w:rPr>
                <w:rFonts w:ascii="Segoe UI" w:hAnsi="Segoe UI" w:cs="Segoe UI"/>
                <w:sz w:val="18"/>
                <w:szCs w:val="18"/>
              </w:rPr>
              <w:t>X</w:t>
            </w:r>
          </w:p>
        </w:tc>
      </w:tr>
      <w:tr w:rsidR="00D572C8" w:rsidRPr="0052272B" w14:paraId="4BA51D8A" w14:textId="77777777" w:rsidTr="00D572C8">
        <w:tc>
          <w:tcPr>
            <w:tcW w:w="2785" w:type="dxa"/>
          </w:tcPr>
          <w:p w14:paraId="36C1FF97" w14:textId="55863D8F" w:rsidR="00D572C8" w:rsidRPr="0052272B" w:rsidRDefault="00D572C8" w:rsidP="00D572C8">
            <w:pPr>
              <w:keepLines/>
              <w:rPr>
                <w:rFonts w:ascii="Segoe UI" w:hAnsi="Segoe UI" w:cs="Segoe UI"/>
                <w:sz w:val="18"/>
                <w:szCs w:val="18"/>
              </w:rPr>
            </w:pPr>
            <w:r w:rsidRPr="0052272B">
              <w:rPr>
                <w:rFonts w:ascii="Segoe UI" w:hAnsi="Segoe UI" w:cs="Segoe UI"/>
                <w:sz w:val="18"/>
                <w:szCs w:val="18"/>
              </w:rPr>
              <w:t>Institutional methodology (IM)</w:t>
            </w:r>
          </w:p>
        </w:tc>
        <w:tc>
          <w:tcPr>
            <w:tcW w:w="900" w:type="dxa"/>
          </w:tcPr>
          <w:p w14:paraId="48A5EC25" w14:textId="550EE05C" w:rsidR="00D572C8" w:rsidRPr="0052272B" w:rsidRDefault="00D572C8" w:rsidP="00D572C8">
            <w:pPr>
              <w:keepLines/>
              <w:rPr>
                <w:rFonts w:ascii="Segoe UI" w:hAnsi="Segoe UI" w:cs="Segoe UI"/>
                <w:sz w:val="18"/>
                <w:szCs w:val="18"/>
              </w:rPr>
            </w:pPr>
          </w:p>
        </w:tc>
      </w:tr>
      <w:tr w:rsidR="00D572C8" w:rsidRPr="0052272B" w14:paraId="2795F557" w14:textId="77777777" w:rsidTr="00D572C8">
        <w:tc>
          <w:tcPr>
            <w:tcW w:w="2785" w:type="dxa"/>
          </w:tcPr>
          <w:p w14:paraId="33144ED7" w14:textId="19F48638" w:rsidR="00D572C8" w:rsidRPr="0052272B" w:rsidRDefault="00D572C8" w:rsidP="00D572C8">
            <w:pPr>
              <w:keepLines/>
              <w:rPr>
                <w:rFonts w:ascii="Segoe UI" w:hAnsi="Segoe UI" w:cs="Segoe UI"/>
                <w:sz w:val="18"/>
                <w:szCs w:val="18"/>
              </w:rPr>
            </w:pPr>
            <w:r w:rsidRPr="0052272B">
              <w:rPr>
                <w:rFonts w:ascii="Segoe UI" w:hAnsi="Segoe UI" w:cs="Segoe UI"/>
                <w:sz w:val="18"/>
                <w:szCs w:val="18"/>
              </w:rPr>
              <w:t>Both FM and IM</w:t>
            </w:r>
          </w:p>
        </w:tc>
        <w:tc>
          <w:tcPr>
            <w:tcW w:w="900" w:type="dxa"/>
          </w:tcPr>
          <w:p w14:paraId="186B1D56" w14:textId="4B771959" w:rsidR="00D572C8" w:rsidRPr="0052272B" w:rsidRDefault="00D572C8" w:rsidP="00D572C8">
            <w:pPr>
              <w:keepLines/>
              <w:rPr>
                <w:rFonts w:ascii="Segoe UI" w:hAnsi="Segoe UI" w:cs="Segoe UI"/>
                <w:sz w:val="18"/>
                <w:szCs w:val="18"/>
              </w:rPr>
            </w:pPr>
          </w:p>
        </w:tc>
      </w:tr>
    </w:tbl>
    <w:p w14:paraId="536E25EE" w14:textId="77777777" w:rsidR="0052272B" w:rsidRPr="0052272B" w:rsidRDefault="0052272B" w:rsidP="008A0D87">
      <w:pPr>
        <w:spacing w:after="0"/>
      </w:pPr>
    </w:p>
    <w:tbl>
      <w:tblPr>
        <w:tblStyle w:val="TableGrid"/>
        <w:tblW w:w="104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H. FINANCIAL AID"/>
        <w:tblDescription w:val="Table in section: H. FINANCIAL AID"/>
      </w:tblPr>
      <w:tblGrid>
        <w:gridCol w:w="5958"/>
        <w:gridCol w:w="2250"/>
        <w:gridCol w:w="2250"/>
      </w:tblGrid>
      <w:tr w:rsidR="007D76FF" w:rsidRPr="0052272B" w14:paraId="6AB2CE38" w14:textId="77777777" w:rsidTr="009D7A7E">
        <w:trPr>
          <w:tblHeader/>
        </w:trPr>
        <w:tc>
          <w:tcPr>
            <w:tcW w:w="5958" w:type="dxa"/>
          </w:tcPr>
          <w:p w14:paraId="77C4946D"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Aid Awarded</w:t>
            </w:r>
          </w:p>
        </w:tc>
        <w:tc>
          <w:tcPr>
            <w:tcW w:w="2250" w:type="dxa"/>
          </w:tcPr>
          <w:p w14:paraId="4B7F1C46"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b/>
                <w:sz w:val="18"/>
                <w:szCs w:val="18"/>
              </w:rPr>
              <w:t xml:space="preserve">Need-based </w:t>
            </w:r>
            <w:r w:rsidRPr="008A0D87">
              <w:rPr>
                <w:rFonts w:ascii="Segoe UI" w:hAnsi="Segoe UI" w:cs="Segoe UI"/>
                <w:bCs/>
                <w:sz w:val="18"/>
                <w:szCs w:val="18"/>
              </w:rPr>
              <w:t>(Include non-need-based aid use to meet need.)</w:t>
            </w:r>
          </w:p>
        </w:tc>
        <w:tc>
          <w:tcPr>
            <w:tcW w:w="2250" w:type="dxa"/>
          </w:tcPr>
          <w:p w14:paraId="666C7AE0" w14:textId="128E8E15" w:rsidR="007D76FF" w:rsidRPr="0052272B" w:rsidRDefault="00B826A3" w:rsidP="008A0D87">
            <w:pPr>
              <w:keepLines/>
              <w:jc w:val="center"/>
              <w:rPr>
                <w:rFonts w:ascii="Segoe UI" w:hAnsi="Segoe UI" w:cs="Segoe UI"/>
                <w:sz w:val="18"/>
                <w:szCs w:val="18"/>
              </w:rPr>
            </w:pPr>
            <w:r w:rsidRPr="0052272B">
              <w:rPr>
                <w:rFonts w:ascii="Segoe UI" w:hAnsi="Segoe UI" w:cs="Segoe UI"/>
                <w:b/>
                <w:sz w:val="18"/>
                <w:szCs w:val="18"/>
              </w:rPr>
              <w:t xml:space="preserve">Non-need-based </w:t>
            </w:r>
            <w:r w:rsidRPr="008A0D87">
              <w:rPr>
                <w:rFonts w:ascii="Segoe UI" w:hAnsi="Segoe UI" w:cs="Segoe UI"/>
                <w:bCs/>
                <w:sz w:val="18"/>
                <w:szCs w:val="18"/>
              </w:rPr>
              <w:t>(Exclude non-need</w:t>
            </w:r>
            <w:r w:rsidR="008A0D87">
              <w:rPr>
                <w:rFonts w:ascii="Segoe UI" w:hAnsi="Segoe UI" w:cs="Segoe UI"/>
                <w:bCs/>
                <w:sz w:val="18"/>
                <w:szCs w:val="18"/>
              </w:rPr>
              <w:t>-</w:t>
            </w:r>
            <w:r w:rsidRPr="008A0D87">
              <w:rPr>
                <w:rFonts w:ascii="Segoe UI" w:hAnsi="Segoe UI" w:cs="Segoe UI"/>
                <w:bCs/>
                <w:sz w:val="18"/>
                <w:szCs w:val="18"/>
              </w:rPr>
              <w:t>based aid use to meet need.)</w:t>
            </w:r>
          </w:p>
        </w:tc>
      </w:tr>
      <w:tr w:rsidR="007D76FF" w:rsidRPr="0052272B" w14:paraId="7160E25C" w14:textId="77777777" w:rsidTr="009D7A7E">
        <w:tc>
          <w:tcPr>
            <w:tcW w:w="5958" w:type="dxa"/>
          </w:tcPr>
          <w:p w14:paraId="689E3B4B" w14:textId="77777777" w:rsidR="007D76FF" w:rsidRPr="008A0D87" w:rsidRDefault="00B826A3">
            <w:pPr>
              <w:keepLines/>
              <w:rPr>
                <w:rFonts w:ascii="Segoe UI" w:hAnsi="Segoe UI" w:cs="Segoe UI"/>
                <w:b/>
                <w:bCs/>
                <w:sz w:val="18"/>
                <w:szCs w:val="18"/>
              </w:rPr>
            </w:pPr>
            <w:r w:rsidRPr="008A0D87">
              <w:rPr>
                <w:rFonts w:ascii="Segoe UI" w:hAnsi="Segoe UI" w:cs="Segoe UI"/>
                <w:b/>
                <w:bCs/>
                <w:sz w:val="18"/>
                <w:szCs w:val="18"/>
              </w:rPr>
              <w:t>Scholarships/Grants</w:t>
            </w:r>
          </w:p>
        </w:tc>
        <w:tc>
          <w:tcPr>
            <w:tcW w:w="2250" w:type="dxa"/>
            <w:shd w:val="clear" w:color="auto" w:fill="F2F2F2" w:themeFill="background1" w:themeFillShade="F2"/>
          </w:tcPr>
          <w:p w14:paraId="19559D3E"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sz w:val="18"/>
                <w:szCs w:val="18"/>
              </w:rPr>
              <w:t>Not Applicable</w:t>
            </w:r>
          </w:p>
        </w:tc>
        <w:tc>
          <w:tcPr>
            <w:tcW w:w="2250" w:type="dxa"/>
            <w:shd w:val="clear" w:color="auto" w:fill="F2F2F2" w:themeFill="background1" w:themeFillShade="F2"/>
          </w:tcPr>
          <w:p w14:paraId="047E03B5"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sz w:val="18"/>
                <w:szCs w:val="18"/>
              </w:rPr>
              <w:t>Not Applicable</w:t>
            </w:r>
          </w:p>
        </w:tc>
      </w:tr>
      <w:tr w:rsidR="007D76FF" w:rsidRPr="0052272B" w14:paraId="51DF5A03" w14:textId="77777777" w:rsidTr="009D7A7E">
        <w:tc>
          <w:tcPr>
            <w:tcW w:w="5958" w:type="dxa"/>
          </w:tcPr>
          <w:p w14:paraId="2CD8D8B0" w14:textId="77777777" w:rsidR="007D76FF" w:rsidRPr="008A0D87" w:rsidRDefault="00B826A3">
            <w:pPr>
              <w:keepLines/>
              <w:rPr>
                <w:rFonts w:ascii="Segoe UI" w:hAnsi="Segoe UI" w:cs="Segoe UI"/>
                <w:b/>
                <w:bCs/>
                <w:sz w:val="18"/>
                <w:szCs w:val="18"/>
              </w:rPr>
            </w:pPr>
            <w:r w:rsidRPr="008A0D87">
              <w:rPr>
                <w:rFonts w:ascii="Segoe UI" w:hAnsi="Segoe UI" w:cs="Segoe UI"/>
                <w:b/>
                <w:bCs/>
                <w:sz w:val="18"/>
                <w:szCs w:val="18"/>
              </w:rPr>
              <w:t>Federal</w:t>
            </w:r>
          </w:p>
        </w:tc>
        <w:tc>
          <w:tcPr>
            <w:tcW w:w="2250" w:type="dxa"/>
          </w:tcPr>
          <w:p w14:paraId="15FD95C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$29,481,672</w:t>
            </w:r>
          </w:p>
        </w:tc>
        <w:tc>
          <w:tcPr>
            <w:tcW w:w="2250" w:type="dxa"/>
          </w:tcPr>
          <w:p w14:paraId="3C66E15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$1,422,049</w:t>
            </w:r>
          </w:p>
        </w:tc>
      </w:tr>
      <w:tr w:rsidR="007D76FF" w:rsidRPr="0052272B" w14:paraId="121D6661" w14:textId="77777777" w:rsidTr="009D7A7E">
        <w:tc>
          <w:tcPr>
            <w:tcW w:w="5958" w:type="dxa"/>
          </w:tcPr>
          <w:p w14:paraId="008D00A8" w14:textId="77777777" w:rsidR="007D76FF" w:rsidRPr="0052272B" w:rsidRDefault="00B826A3">
            <w:pPr>
              <w:keepLines/>
              <w:rPr>
                <w:rFonts w:ascii="Segoe UI" w:hAnsi="Segoe UI" w:cs="Segoe UI"/>
                <w:sz w:val="18"/>
                <w:szCs w:val="18"/>
              </w:rPr>
            </w:pPr>
            <w:r w:rsidRPr="008A0D87">
              <w:rPr>
                <w:rFonts w:ascii="Segoe UI" w:hAnsi="Segoe UI" w:cs="Segoe UI"/>
                <w:b/>
                <w:bCs/>
                <w:sz w:val="18"/>
                <w:szCs w:val="18"/>
              </w:rPr>
              <w:t>State</w:t>
            </w:r>
            <w:r w:rsidRPr="0052272B">
              <w:rPr>
                <w:rFonts w:ascii="Segoe UI" w:hAnsi="Segoe UI" w:cs="Segoe UI"/>
                <w:sz w:val="18"/>
                <w:szCs w:val="18"/>
              </w:rPr>
              <w:t xml:space="preserve"> (all states, not only the state in which your institution is located)</w:t>
            </w:r>
          </w:p>
        </w:tc>
        <w:tc>
          <w:tcPr>
            <w:tcW w:w="2250" w:type="dxa"/>
          </w:tcPr>
          <w:p w14:paraId="3C5EDF2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$2,768,556</w:t>
            </w:r>
          </w:p>
        </w:tc>
        <w:tc>
          <w:tcPr>
            <w:tcW w:w="2250" w:type="dxa"/>
          </w:tcPr>
          <w:p w14:paraId="1EA3EF3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$416,394</w:t>
            </w:r>
          </w:p>
        </w:tc>
      </w:tr>
      <w:tr w:rsidR="007D76FF" w:rsidRPr="0052272B" w14:paraId="31B5C99E" w14:textId="77777777" w:rsidTr="009D7A7E">
        <w:tc>
          <w:tcPr>
            <w:tcW w:w="5958" w:type="dxa"/>
          </w:tcPr>
          <w:p w14:paraId="0CED56B5" w14:textId="77777777" w:rsidR="007D76FF" w:rsidRPr="0052272B" w:rsidRDefault="00B826A3">
            <w:pPr>
              <w:keepLines/>
              <w:rPr>
                <w:rFonts w:ascii="Segoe UI" w:hAnsi="Segoe UI" w:cs="Segoe UI"/>
                <w:sz w:val="18"/>
                <w:szCs w:val="18"/>
              </w:rPr>
            </w:pPr>
            <w:r w:rsidRPr="008A0D87">
              <w:rPr>
                <w:rFonts w:ascii="Segoe UI" w:hAnsi="Segoe UI" w:cs="Segoe UI"/>
                <w:b/>
                <w:bCs/>
                <w:sz w:val="18"/>
                <w:szCs w:val="18"/>
              </w:rPr>
              <w:t>Institutional</w:t>
            </w:r>
            <w:r w:rsidRPr="0052272B">
              <w:rPr>
                <w:rFonts w:ascii="Segoe UI" w:hAnsi="Segoe UI" w:cs="Segoe UI"/>
                <w:sz w:val="18"/>
                <w:szCs w:val="18"/>
              </w:rPr>
              <w:t>: Endowed scholarships, annual gifts and tuition funded grants, awarded by the college, excluding athletic aid and tuition waivers (which are reported below).</w:t>
            </w:r>
          </w:p>
        </w:tc>
        <w:tc>
          <w:tcPr>
            <w:tcW w:w="2250" w:type="dxa"/>
          </w:tcPr>
          <w:p w14:paraId="08240B7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$52,089,564</w:t>
            </w:r>
          </w:p>
        </w:tc>
        <w:tc>
          <w:tcPr>
            <w:tcW w:w="2250" w:type="dxa"/>
          </w:tcPr>
          <w:p w14:paraId="69D8801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$48,188,172</w:t>
            </w:r>
          </w:p>
        </w:tc>
      </w:tr>
      <w:tr w:rsidR="007D76FF" w:rsidRPr="0052272B" w14:paraId="37C1DB1D" w14:textId="77777777" w:rsidTr="009D7A7E">
        <w:tc>
          <w:tcPr>
            <w:tcW w:w="5958" w:type="dxa"/>
          </w:tcPr>
          <w:p w14:paraId="26048A24" w14:textId="77777777" w:rsidR="007D76FF" w:rsidRPr="0052272B" w:rsidRDefault="00B826A3">
            <w:pPr>
              <w:keepLines/>
              <w:rPr>
                <w:rFonts w:ascii="Segoe UI" w:hAnsi="Segoe UI" w:cs="Segoe UI"/>
                <w:sz w:val="18"/>
                <w:szCs w:val="18"/>
              </w:rPr>
            </w:pPr>
            <w:r w:rsidRPr="008A0D87">
              <w:rPr>
                <w:rFonts w:ascii="Segoe UI" w:hAnsi="Segoe UI" w:cs="Segoe UI"/>
                <w:b/>
                <w:bCs/>
                <w:sz w:val="18"/>
                <w:szCs w:val="18"/>
              </w:rPr>
              <w:t>Scholarships/grants from external sources</w:t>
            </w:r>
            <w:r w:rsidRPr="0052272B">
              <w:rPr>
                <w:rFonts w:ascii="Segoe UI" w:hAnsi="Segoe UI" w:cs="Segoe UI"/>
                <w:sz w:val="18"/>
                <w:szCs w:val="18"/>
              </w:rPr>
              <w:t xml:space="preserve"> (e.g. Kiwanis, National Merit) not awarded by the college</w:t>
            </w:r>
          </w:p>
        </w:tc>
        <w:tc>
          <w:tcPr>
            <w:tcW w:w="2250" w:type="dxa"/>
          </w:tcPr>
          <w:p w14:paraId="1734557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$4,591,208</w:t>
            </w:r>
          </w:p>
        </w:tc>
        <w:tc>
          <w:tcPr>
            <w:tcW w:w="2250" w:type="dxa"/>
          </w:tcPr>
          <w:p w14:paraId="4DBF1CD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$5,194,891</w:t>
            </w:r>
          </w:p>
        </w:tc>
      </w:tr>
      <w:tr w:rsidR="007D76FF" w:rsidRPr="0052272B" w14:paraId="0D5F9791" w14:textId="77777777" w:rsidTr="009D7A7E">
        <w:tc>
          <w:tcPr>
            <w:tcW w:w="5958" w:type="dxa"/>
          </w:tcPr>
          <w:p w14:paraId="22FFC92B" w14:textId="77777777" w:rsidR="007D76FF" w:rsidRPr="008A0D87" w:rsidRDefault="00B826A3">
            <w:pPr>
              <w:keepLines/>
              <w:rPr>
                <w:rFonts w:ascii="Segoe UI" w:hAnsi="Segoe UI" w:cs="Segoe UI"/>
                <w:b/>
                <w:bCs/>
                <w:sz w:val="18"/>
                <w:szCs w:val="18"/>
              </w:rPr>
            </w:pPr>
            <w:r w:rsidRPr="008A0D87">
              <w:rPr>
                <w:rFonts w:ascii="Segoe UI" w:hAnsi="Segoe UI" w:cs="Segoe UI"/>
                <w:b/>
                <w:bCs/>
                <w:sz w:val="18"/>
                <w:szCs w:val="18"/>
              </w:rPr>
              <w:t>Total Scholarships/Grants</w:t>
            </w:r>
          </w:p>
        </w:tc>
        <w:tc>
          <w:tcPr>
            <w:tcW w:w="2250" w:type="dxa"/>
          </w:tcPr>
          <w:p w14:paraId="49D5441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$88,931,000</w:t>
            </w:r>
          </w:p>
        </w:tc>
        <w:tc>
          <w:tcPr>
            <w:tcW w:w="2250" w:type="dxa"/>
          </w:tcPr>
          <w:p w14:paraId="15A245E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$55,221,506</w:t>
            </w:r>
          </w:p>
        </w:tc>
      </w:tr>
      <w:tr w:rsidR="007D76FF" w:rsidRPr="0052272B" w14:paraId="33F5EA49" w14:textId="77777777" w:rsidTr="009D7A7E">
        <w:tc>
          <w:tcPr>
            <w:tcW w:w="5958" w:type="dxa"/>
          </w:tcPr>
          <w:p w14:paraId="27464C73" w14:textId="77777777" w:rsidR="007D76FF" w:rsidRPr="008A0D87" w:rsidRDefault="00B826A3">
            <w:pPr>
              <w:keepLines/>
              <w:rPr>
                <w:rFonts w:ascii="Segoe UI" w:hAnsi="Segoe UI" w:cs="Segoe UI"/>
                <w:b/>
                <w:bCs/>
                <w:sz w:val="18"/>
                <w:szCs w:val="18"/>
              </w:rPr>
            </w:pPr>
            <w:r w:rsidRPr="008A0D87">
              <w:rPr>
                <w:rFonts w:ascii="Segoe UI" w:hAnsi="Segoe UI" w:cs="Segoe UI"/>
                <w:b/>
                <w:bCs/>
                <w:sz w:val="18"/>
                <w:szCs w:val="18"/>
              </w:rPr>
              <w:t>Self-Help</w:t>
            </w:r>
          </w:p>
        </w:tc>
        <w:tc>
          <w:tcPr>
            <w:tcW w:w="2250" w:type="dxa"/>
            <w:shd w:val="clear" w:color="auto" w:fill="F2F2F2" w:themeFill="background1" w:themeFillShade="F2"/>
          </w:tcPr>
          <w:p w14:paraId="4EEFA926"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sz w:val="18"/>
                <w:szCs w:val="18"/>
              </w:rPr>
              <w:t>Not Applicable</w:t>
            </w:r>
          </w:p>
        </w:tc>
        <w:tc>
          <w:tcPr>
            <w:tcW w:w="2250" w:type="dxa"/>
            <w:shd w:val="clear" w:color="auto" w:fill="F2F2F2" w:themeFill="background1" w:themeFillShade="F2"/>
          </w:tcPr>
          <w:p w14:paraId="5B38FAAF"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sz w:val="18"/>
                <w:szCs w:val="18"/>
              </w:rPr>
              <w:t>Not Applicable</w:t>
            </w:r>
          </w:p>
        </w:tc>
      </w:tr>
      <w:tr w:rsidR="007D76FF" w:rsidRPr="0052272B" w14:paraId="7C7EAEF6" w14:textId="77777777" w:rsidTr="009D7A7E">
        <w:tc>
          <w:tcPr>
            <w:tcW w:w="5958" w:type="dxa"/>
          </w:tcPr>
          <w:p w14:paraId="7C29BCC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Student loans from all sources (excluding parent loans)</w:t>
            </w:r>
          </w:p>
        </w:tc>
        <w:tc>
          <w:tcPr>
            <w:tcW w:w="2250" w:type="dxa"/>
          </w:tcPr>
          <w:p w14:paraId="683BD1F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$46,761,513</w:t>
            </w:r>
          </w:p>
        </w:tc>
        <w:tc>
          <w:tcPr>
            <w:tcW w:w="2250" w:type="dxa"/>
          </w:tcPr>
          <w:p w14:paraId="59F3E40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$54,312,284</w:t>
            </w:r>
          </w:p>
        </w:tc>
      </w:tr>
      <w:tr w:rsidR="007D76FF" w:rsidRPr="0052272B" w14:paraId="5BC4C4A6" w14:textId="77777777" w:rsidTr="009D7A7E">
        <w:tc>
          <w:tcPr>
            <w:tcW w:w="5958" w:type="dxa"/>
          </w:tcPr>
          <w:p w14:paraId="230B00D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Federal Work-Study</w:t>
            </w:r>
          </w:p>
        </w:tc>
        <w:tc>
          <w:tcPr>
            <w:tcW w:w="2250" w:type="dxa"/>
          </w:tcPr>
          <w:p w14:paraId="782BFA1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$2,557,143</w:t>
            </w:r>
          </w:p>
        </w:tc>
        <w:tc>
          <w:tcPr>
            <w:tcW w:w="2250" w:type="dxa"/>
            <w:shd w:val="clear" w:color="auto" w:fill="F2F2F2" w:themeFill="background1" w:themeFillShade="F2"/>
          </w:tcPr>
          <w:p w14:paraId="4A272BB6"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sz w:val="18"/>
                <w:szCs w:val="18"/>
              </w:rPr>
              <w:t>Not Applicable</w:t>
            </w:r>
          </w:p>
        </w:tc>
      </w:tr>
      <w:tr w:rsidR="00FD74FA" w:rsidRPr="0052272B" w14:paraId="7DA8B7C2" w14:textId="77777777" w:rsidTr="009D7A7E">
        <w:tc>
          <w:tcPr>
            <w:tcW w:w="5958" w:type="dxa"/>
          </w:tcPr>
          <w:p w14:paraId="26B904D9" w14:textId="77777777" w:rsidR="00FD74FA" w:rsidRPr="0052272B" w:rsidRDefault="00FD74FA" w:rsidP="00FD74FA">
            <w:pPr>
              <w:keepLines/>
              <w:rPr>
                <w:rFonts w:ascii="Segoe UI" w:hAnsi="Segoe UI" w:cs="Segoe UI"/>
                <w:sz w:val="18"/>
                <w:szCs w:val="18"/>
              </w:rPr>
            </w:pPr>
            <w:r w:rsidRPr="0052272B">
              <w:rPr>
                <w:rFonts w:ascii="Segoe UI" w:hAnsi="Segoe UI" w:cs="Segoe UI"/>
                <w:sz w:val="18"/>
                <w:szCs w:val="18"/>
              </w:rPr>
              <w:t>State and other (e.g., institutional) work-study/employment (Note: Excludes Federal Work-Study captured above.)</w:t>
            </w:r>
          </w:p>
        </w:tc>
        <w:tc>
          <w:tcPr>
            <w:tcW w:w="2250" w:type="dxa"/>
          </w:tcPr>
          <w:p w14:paraId="22FBCBEE" w14:textId="62AABCB5" w:rsidR="00FD74FA" w:rsidRPr="0052272B" w:rsidRDefault="00FD74FA" w:rsidP="00FD74FA">
            <w:pPr>
              <w:keepLines/>
              <w:jc w:val="right"/>
              <w:rPr>
                <w:rFonts w:ascii="Segoe UI" w:hAnsi="Segoe UI" w:cs="Segoe UI"/>
                <w:sz w:val="18"/>
                <w:szCs w:val="18"/>
              </w:rPr>
            </w:pPr>
            <w:r w:rsidRPr="00F47DCC">
              <w:rPr>
                <w:rFonts w:ascii="Segoe UI" w:hAnsi="Segoe UI" w:cs="Segoe UI"/>
                <w:sz w:val="18"/>
                <w:szCs w:val="18"/>
              </w:rPr>
              <w:t>—</w:t>
            </w:r>
          </w:p>
        </w:tc>
        <w:tc>
          <w:tcPr>
            <w:tcW w:w="2250" w:type="dxa"/>
          </w:tcPr>
          <w:p w14:paraId="30CB2DCC" w14:textId="4B164E95" w:rsidR="00FD74FA" w:rsidRPr="0052272B" w:rsidRDefault="00FD74FA" w:rsidP="00FD74FA">
            <w:pPr>
              <w:keepLines/>
              <w:jc w:val="right"/>
              <w:rPr>
                <w:rFonts w:ascii="Segoe UI" w:hAnsi="Segoe UI" w:cs="Segoe UI"/>
                <w:sz w:val="18"/>
                <w:szCs w:val="18"/>
              </w:rPr>
            </w:pPr>
            <w:r w:rsidRPr="00F47DCC">
              <w:rPr>
                <w:rFonts w:ascii="Segoe UI" w:hAnsi="Segoe UI" w:cs="Segoe UI"/>
                <w:sz w:val="18"/>
                <w:szCs w:val="18"/>
              </w:rPr>
              <w:t>—</w:t>
            </w:r>
          </w:p>
        </w:tc>
      </w:tr>
      <w:tr w:rsidR="007D76FF" w:rsidRPr="0052272B" w14:paraId="4C33A112" w14:textId="77777777" w:rsidTr="009D7A7E">
        <w:tc>
          <w:tcPr>
            <w:tcW w:w="5958" w:type="dxa"/>
          </w:tcPr>
          <w:p w14:paraId="4C9E86B6" w14:textId="77777777" w:rsidR="007D76FF" w:rsidRPr="008A0D87" w:rsidRDefault="00B826A3">
            <w:pPr>
              <w:keepLines/>
              <w:rPr>
                <w:rFonts w:ascii="Segoe UI" w:hAnsi="Segoe UI" w:cs="Segoe UI"/>
                <w:b/>
                <w:bCs/>
                <w:sz w:val="18"/>
                <w:szCs w:val="18"/>
              </w:rPr>
            </w:pPr>
            <w:r w:rsidRPr="008A0D87">
              <w:rPr>
                <w:rFonts w:ascii="Segoe UI" w:hAnsi="Segoe UI" w:cs="Segoe UI"/>
                <w:b/>
                <w:bCs/>
                <w:sz w:val="18"/>
                <w:szCs w:val="18"/>
              </w:rPr>
              <w:t>Total Self-Help</w:t>
            </w:r>
          </w:p>
        </w:tc>
        <w:tc>
          <w:tcPr>
            <w:tcW w:w="2250" w:type="dxa"/>
          </w:tcPr>
          <w:p w14:paraId="78A2CA0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$49,318,656</w:t>
            </w:r>
          </w:p>
        </w:tc>
        <w:tc>
          <w:tcPr>
            <w:tcW w:w="2250" w:type="dxa"/>
          </w:tcPr>
          <w:p w14:paraId="182E886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$54,312,284</w:t>
            </w:r>
          </w:p>
        </w:tc>
      </w:tr>
      <w:tr w:rsidR="007D76FF" w:rsidRPr="0052272B" w14:paraId="0466BBC1" w14:textId="77777777" w:rsidTr="009D7A7E">
        <w:tc>
          <w:tcPr>
            <w:tcW w:w="5958" w:type="dxa"/>
          </w:tcPr>
          <w:p w14:paraId="73B71E94" w14:textId="77777777" w:rsidR="007D76FF" w:rsidRPr="008A0D87" w:rsidRDefault="00B826A3">
            <w:pPr>
              <w:keepLines/>
              <w:rPr>
                <w:rFonts w:ascii="Segoe UI" w:hAnsi="Segoe UI" w:cs="Segoe UI"/>
                <w:b/>
                <w:bCs/>
                <w:sz w:val="18"/>
                <w:szCs w:val="18"/>
              </w:rPr>
            </w:pPr>
            <w:r w:rsidRPr="008A0D87">
              <w:rPr>
                <w:rFonts w:ascii="Segoe UI" w:hAnsi="Segoe UI" w:cs="Segoe UI"/>
                <w:b/>
                <w:bCs/>
                <w:sz w:val="18"/>
                <w:szCs w:val="18"/>
              </w:rPr>
              <w:t>Parent Loans</w:t>
            </w:r>
          </w:p>
        </w:tc>
        <w:tc>
          <w:tcPr>
            <w:tcW w:w="2250" w:type="dxa"/>
          </w:tcPr>
          <w:p w14:paraId="531D1B4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$14,692,405</w:t>
            </w:r>
          </w:p>
        </w:tc>
        <w:tc>
          <w:tcPr>
            <w:tcW w:w="2250" w:type="dxa"/>
          </w:tcPr>
          <w:p w14:paraId="1EAD962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$29,407,584</w:t>
            </w:r>
          </w:p>
        </w:tc>
      </w:tr>
      <w:tr w:rsidR="007D76FF" w:rsidRPr="0052272B" w14:paraId="50190D53" w14:textId="77777777" w:rsidTr="009D7A7E">
        <w:tc>
          <w:tcPr>
            <w:tcW w:w="5958" w:type="dxa"/>
          </w:tcPr>
          <w:p w14:paraId="743D7D34" w14:textId="1B89691C" w:rsidR="007D76FF" w:rsidRPr="0052272B" w:rsidRDefault="00B826A3">
            <w:pPr>
              <w:keepLines/>
              <w:rPr>
                <w:rFonts w:ascii="Segoe UI" w:hAnsi="Segoe UI" w:cs="Segoe UI"/>
                <w:sz w:val="18"/>
                <w:szCs w:val="18"/>
              </w:rPr>
            </w:pPr>
            <w:r w:rsidRPr="008A0D87">
              <w:rPr>
                <w:rFonts w:ascii="Segoe UI" w:hAnsi="Segoe UI" w:cs="Segoe UI"/>
                <w:b/>
                <w:bCs/>
                <w:sz w:val="18"/>
                <w:szCs w:val="18"/>
              </w:rPr>
              <w:t>Tuition Waivers</w:t>
            </w:r>
            <w:r w:rsidRPr="0052272B">
              <w:rPr>
                <w:rFonts w:ascii="Segoe UI" w:hAnsi="Segoe UI" w:cs="Segoe UI"/>
                <w:sz w:val="18"/>
                <w:szCs w:val="18"/>
              </w:rPr>
              <w:t xml:space="preserve"> </w:t>
            </w:r>
            <w:r w:rsidR="008A0D87">
              <w:rPr>
                <w:rFonts w:ascii="Segoe UI" w:hAnsi="Segoe UI" w:cs="Segoe UI"/>
                <w:sz w:val="18"/>
                <w:szCs w:val="18"/>
              </w:rPr>
              <w:br/>
            </w:r>
            <w:r w:rsidRPr="0052272B">
              <w:rPr>
                <w:rFonts w:ascii="Segoe UI" w:hAnsi="Segoe UI" w:cs="Segoe UI"/>
                <w:sz w:val="18"/>
                <w:szCs w:val="18"/>
              </w:rPr>
              <w:t>Note: Reporting is optional. Report tuition waivers in this row if you choose to report them. Do not report tuition waivers elsewhere.</w:t>
            </w:r>
          </w:p>
        </w:tc>
        <w:tc>
          <w:tcPr>
            <w:tcW w:w="2250" w:type="dxa"/>
          </w:tcPr>
          <w:p w14:paraId="75F92687" w14:textId="4D9B2C4A" w:rsidR="007D76FF" w:rsidRPr="0052272B" w:rsidRDefault="00FD74FA" w:rsidP="00FD74FA">
            <w:pPr>
              <w:keepLines/>
              <w:jc w:val="right"/>
              <w:rPr>
                <w:rFonts w:ascii="Segoe UI" w:hAnsi="Segoe UI" w:cs="Segoe UI"/>
                <w:sz w:val="18"/>
                <w:szCs w:val="18"/>
              </w:rPr>
            </w:pPr>
            <w:r w:rsidRPr="0052272B">
              <w:rPr>
                <w:rFonts w:ascii="Segoe UI" w:hAnsi="Segoe UI" w:cs="Segoe UI"/>
                <w:sz w:val="18"/>
                <w:szCs w:val="18"/>
              </w:rPr>
              <w:t>—</w:t>
            </w:r>
          </w:p>
        </w:tc>
        <w:tc>
          <w:tcPr>
            <w:tcW w:w="2250" w:type="dxa"/>
          </w:tcPr>
          <w:p w14:paraId="724805F2" w14:textId="54FF00F4" w:rsidR="007D76FF" w:rsidRPr="0052272B" w:rsidRDefault="00FD74FA" w:rsidP="00FD74FA">
            <w:pPr>
              <w:keepLines/>
              <w:jc w:val="right"/>
              <w:rPr>
                <w:rFonts w:ascii="Segoe UI" w:hAnsi="Segoe UI" w:cs="Segoe UI"/>
                <w:sz w:val="18"/>
                <w:szCs w:val="18"/>
              </w:rPr>
            </w:pPr>
            <w:r w:rsidRPr="0052272B">
              <w:rPr>
                <w:rFonts w:ascii="Segoe UI" w:hAnsi="Segoe UI" w:cs="Segoe UI"/>
                <w:sz w:val="18"/>
                <w:szCs w:val="18"/>
              </w:rPr>
              <w:t>—</w:t>
            </w:r>
          </w:p>
        </w:tc>
      </w:tr>
      <w:tr w:rsidR="007D76FF" w:rsidRPr="0052272B" w14:paraId="71082FC2" w14:textId="77777777" w:rsidTr="009D7A7E">
        <w:tc>
          <w:tcPr>
            <w:tcW w:w="5958" w:type="dxa"/>
          </w:tcPr>
          <w:p w14:paraId="6C20FF18" w14:textId="77777777" w:rsidR="007D76FF" w:rsidRPr="008A0D87" w:rsidRDefault="00B826A3">
            <w:pPr>
              <w:keepLines/>
              <w:rPr>
                <w:rFonts w:ascii="Segoe UI" w:hAnsi="Segoe UI" w:cs="Segoe UI"/>
                <w:b/>
                <w:bCs/>
                <w:sz w:val="18"/>
                <w:szCs w:val="18"/>
              </w:rPr>
            </w:pPr>
            <w:r w:rsidRPr="008A0D87">
              <w:rPr>
                <w:rFonts w:ascii="Segoe UI" w:hAnsi="Segoe UI" w:cs="Segoe UI"/>
                <w:b/>
                <w:bCs/>
                <w:sz w:val="18"/>
                <w:szCs w:val="18"/>
              </w:rPr>
              <w:t>Athletic Awards</w:t>
            </w:r>
          </w:p>
        </w:tc>
        <w:tc>
          <w:tcPr>
            <w:tcW w:w="2250" w:type="dxa"/>
          </w:tcPr>
          <w:p w14:paraId="48E722A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$1,831,614</w:t>
            </w:r>
          </w:p>
        </w:tc>
        <w:tc>
          <w:tcPr>
            <w:tcW w:w="2250" w:type="dxa"/>
          </w:tcPr>
          <w:p w14:paraId="6629EA2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$12,949,216</w:t>
            </w:r>
          </w:p>
        </w:tc>
      </w:tr>
    </w:tbl>
    <w:p w14:paraId="621D06A8" w14:textId="77777777" w:rsidR="007D76FF" w:rsidRPr="0052272B" w:rsidRDefault="00B826A3" w:rsidP="0052272B">
      <w:pPr>
        <w:pStyle w:val="Heading3"/>
      </w:pPr>
      <w:r w:rsidRPr="0052272B">
        <w:t>H2 Number of Enrolled Students Awarded Aid</w:t>
      </w:r>
    </w:p>
    <w:p w14:paraId="0E954B81" w14:textId="77777777" w:rsidR="007D76FF" w:rsidRPr="0052272B" w:rsidRDefault="00B826A3">
      <w:pPr>
        <w:rPr>
          <w:rFonts w:ascii="Segoe UI" w:hAnsi="Segoe UI" w:cs="Segoe UI"/>
          <w:sz w:val="18"/>
          <w:szCs w:val="18"/>
        </w:rPr>
      </w:pPr>
      <w:r w:rsidRPr="0052272B">
        <w:rPr>
          <w:rFonts w:ascii="Segoe UI" w:hAnsi="Segoe UI" w:cs="Segoe UI"/>
          <w:sz w:val="18"/>
          <w:szCs w:val="18"/>
        </w:rPr>
        <w:t>List the number of degree-seeking full-time and less-than-full-time undergraduates who applied for and were awarded financial aid from any source.</w:t>
      </w:r>
    </w:p>
    <w:p w14:paraId="107E39A1" w14:textId="77777777" w:rsidR="007D76FF" w:rsidRPr="008A0D87" w:rsidRDefault="00B826A3">
      <w:pPr>
        <w:pStyle w:val="ListBullet"/>
        <w:rPr>
          <w:rFonts w:ascii="Segoe UI" w:hAnsi="Segoe UI" w:cs="Segoe UI"/>
          <w:b/>
          <w:bCs/>
          <w:sz w:val="18"/>
          <w:szCs w:val="18"/>
        </w:rPr>
      </w:pPr>
      <w:r w:rsidRPr="008A0D87">
        <w:rPr>
          <w:rFonts w:ascii="Segoe UI" w:hAnsi="Segoe UI" w:cs="Segoe UI"/>
          <w:b/>
          <w:bCs/>
          <w:sz w:val="18"/>
          <w:szCs w:val="18"/>
        </w:rPr>
        <w:lastRenderedPageBreak/>
        <w:t>Aid that is non-need-based but that was used to meet need should be counted as need-based aid.</w:t>
      </w:r>
    </w:p>
    <w:p w14:paraId="55759DF1"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Numbers should reflect the cohort awarded the dollars reported in H1.</w:t>
      </w:r>
    </w:p>
    <w:p w14:paraId="1C391932"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In the chart below, students may be counted in more than one row, and full-time first-year students should also be counted as full-time undergraduates.</w:t>
      </w:r>
    </w:p>
    <w:tbl>
      <w:tblPr>
        <w:tblStyle w:val="TableGrid"/>
        <w:tblW w:w="104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H. FINANCIAL AID"/>
        <w:tblDescription w:val="Table in section: H. FINANCIAL AID"/>
      </w:tblPr>
      <w:tblGrid>
        <w:gridCol w:w="378"/>
        <w:gridCol w:w="5490"/>
        <w:gridCol w:w="1530"/>
        <w:gridCol w:w="1530"/>
        <w:gridCol w:w="1530"/>
      </w:tblGrid>
      <w:tr w:rsidR="007D76FF" w:rsidRPr="0052272B" w14:paraId="457DC523" w14:textId="77777777" w:rsidTr="009D7A7E">
        <w:trPr>
          <w:tblHeader/>
        </w:trPr>
        <w:tc>
          <w:tcPr>
            <w:tcW w:w="378" w:type="dxa"/>
          </w:tcPr>
          <w:p w14:paraId="55884331" w14:textId="77777777" w:rsidR="007D76FF" w:rsidRPr="0052272B" w:rsidRDefault="007D76FF" w:rsidP="00FD74FA">
            <w:pPr>
              <w:keepLines/>
              <w:jc w:val="center"/>
              <w:rPr>
                <w:rFonts w:ascii="Segoe UI" w:hAnsi="Segoe UI" w:cs="Segoe UI"/>
                <w:sz w:val="18"/>
                <w:szCs w:val="18"/>
              </w:rPr>
            </w:pPr>
          </w:p>
        </w:tc>
        <w:tc>
          <w:tcPr>
            <w:tcW w:w="5490" w:type="dxa"/>
          </w:tcPr>
          <w:p w14:paraId="67869932"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Number of Enrolled Students Awarded Aid</w:t>
            </w:r>
          </w:p>
        </w:tc>
        <w:tc>
          <w:tcPr>
            <w:tcW w:w="1530" w:type="dxa"/>
          </w:tcPr>
          <w:p w14:paraId="31B010AC"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b/>
                <w:sz w:val="18"/>
                <w:szCs w:val="18"/>
              </w:rPr>
              <w:t>First-time Full-time First-year Students</w:t>
            </w:r>
          </w:p>
        </w:tc>
        <w:tc>
          <w:tcPr>
            <w:tcW w:w="1530" w:type="dxa"/>
          </w:tcPr>
          <w:p w14:paraId="4A7C537A"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b/>
                <w:sz w:val="18"/>
                <w:szCs w:val="18"/>
              </w:rPr>
              <w:t xml:space="preserve">Full-time Undergrad </w:t>
            </w:r>
            <w:r w:rsidRPr="008A0D87">
              <w:rPr>
                <w:rFonts w:ascii="Segoe UI" w:hAnsi="Segoe UI" w:cs="Segoe UI"/>
                <w:bCs/>
                <w:sz w:val="18"/>
                <w:szCs w:val="18"/>
              </w:rPr>
              <w:t xml:space="preserve">(Incl. </w:t>
            </w:r>
            <w:proofErr w:type="gramStart"/>
            <w:r w:rsidRPr="008A0D87">
              <w:rPr>
                <w:rFonts w:ascii="Segoe UI" w:hAnsi="Segoe UI" w:cs="Segoe UI"/>
                <w:bCs/>
                <w:sz w:val="18"/>
                <w:szCs w:val="18"/>
              </w:rPr>
              <w:t>First-Year</w:t>
            </w:r>
            <w:proofErr w:type="gramEnd"/>
            <w:r w:rsidRPr="008A0D87">
              <w:rPr>
                <w:rFonts w:ascii="Segoe UI" w:hAnsi="Segoe UI" w:cs="Segoe UI"/>
                <w:bCs/>
                <w:sz w:val="18"/>
                <w:szCs w:val="18"/>
              </w:rPr>
              <w:t>)</w:t>
            </w:r>
          </w:p>
        </w:tc>
        <w:tc>
          <w:tcPr>
            <w:tcW w:w="1530" w:type="dxa"/>
          </w:tcPr>
          <w:p w14:paraId="1E9B439E"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b/>
                <w:sz w:val="18"/>
                <w:szCs w:val="18"/>
              </w:rPr>
              <w:t>Less Than Full-time Undergrad</w:t>
            </w:r>
          </w:p>
        </w:tc>
      </w:tr>
      <w:tr w:rsidR="007D76FF" w:rsidRPr="0052272B" w14:paraId="3B38D889" w14:textId="77777777" w:rsidTr="009D7A7E">
        <w:tc>
          <w:tcPr>
            <w:tcW w:w="378" w:type="dxa"/>
          </w:tcPr>
          <w:p w14:paraId="0500A729"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A</w:t>
            </w:r>
          </w:p>
        </w:tc>
        <w:tc>
          <w:tcPr>
            <w:tcW w:w="5490" w:type="dxa"/>
          </w:tcPr>
          <w:p w14:paraId="0519826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Number of degree-seeking undergraduate students (CDS Item B1 if reporting on Fall 2025 cohort)</w:t>
            </w:r>
          </w:p>
        </w:tc>
        <w:tc>
          <w:tcPr>
            <w:tcW w:w="1530" w:type="dxa"/>
          </w:tcPr>
          <w:p w14:paraId="3EAC46D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5,187</w:t>
            </w:r>
          </w:p>
        </w:tc>
        <w:tc>
          <w:tcPr>
            <w:tcW w:w="1530" w:type="dxa"/>
          </w:tcPr>
          <w:p w14:paraId="722774E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21,141</w:t>
            </w:r>
          </w:p>
        </w:tc>
        <w:tc>
          <w:tcPr>
            <w:tcW w:w="1530" w:type="dxa"/>
          </w:tcPr>
          <w:p w14:paraId="6EBBF1D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1,122</w:t>
            </w:r>
          </w:p>
        </w:tc>
      </w:tr>
      <w:tr w:rsidR="007D76FF" w:rsidRPr="0052272B" w14:paraId="5B14D7C8" w14:textId="77777777" w:rsidTr="009D7A7E">
        <w:tc>
          <w:tcPr>
            <w:tcW w:w="378" w:type="dxa"/>
          </w:tcPr>
          <w:p w14:paraId="0ED7D21E"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B</w:t>
            </w:r>
          </w:p>
        </w:tc>
        <w:tc>
          <w:tcPr>
            <w:tcW w:w="5490" w:type="dxa"/>
          </w:tcPr>
          <w:p w14:paraId="08A4944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Number of students in line a who applied for need-based financial aid</w:t>
            </w:r>
          </w:p>
        </w:tc>
        <w:tc>
          <w:tcPr>
            <w:tcW w:w="1530" w:type="dxa"/>
          </w:tcPr>
          <w:p w14:paraId="2CD9374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4,465</w:t>
            </w:r>
          </w:p>
        </w:tc>
        <w:tc>
          <w:tcPr>
            <w:tcW w:w="1530" w:type="dxa"/>
          </w:tcPr>
          <w:p w14:paraId="242B075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15,699</w:t>
            </w:r>
          </w:p>
        </w:tc>
        <w:tc>
          <w:tcPr>
            <w:tcW w:w="1530" w:type="dxa"/>
          </w:tcPr>
          <w:p w14:paraId="21C69A2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610</w:t>
            </w:r>
          </w:p>
        </w:tc>
      </w:tr>
      <w:tr w:rsidR="007D76FF" w:rsidRPr="0052272B" w14:paraId="5C25572B" w14:textId="77777777" w:rsidTr="009D7A7E">
        <w:tc>
          <w:tcPr>
            <w:tcW w:w="378" w:type="dxa"/>
          </w:tcPr>
          <w:p w14:paraId="49A6F909"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C</w:t>
            </w:r>
          </w:p>
        </w:tc>
        <w:tc>
          <w:tcPr>
            <w:tcW w:w="5490" w:type="dxa"/>
          </w:tcPr>
          <w:p w14:paraId="25AC9EE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Number of students in line b who were determined to have financial need</w:t>
            </w:r>
          </w:p>
        </w:tc>
        <w:tc>
          <w:tcPr>
            <w:tcW w:w="1530" w:type="dxa"/>
          </w:tcPr>
          <w:p w14:paraId="6A587BC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2,138</w:t>
            </w:r>
          </w:p>
        </w:tc>
        <w:tc>
          <w:tcPr>
            <w:tcW w:w="1530" w:type="dxa"/>
          </w:tcPr>
          <w:p w14:paraId="5F90564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8,517</w:t>
            </w:r>
          </w:p>
        </w:tc>
        <w:tc>
          <w:tcPr>
            <w:tcW w:w="1530" w:type="dxa"/>
          </w:tcPr>
          <w:p w14:paraId="3F4BDB3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351</w:t>
            </w:r>
          </w:p>
        </w:tc>
      </w:tr>
      <w:tr w:rsidR="007D76FF" w:rsidRPr="0052272B" w14:paraId="32FB0EA4" w14:textId="77777777" w:rsidTr="009D7A7E">
        <w:tc>
          <w:tcPr>
            <w:tcW w:w="378" w:type="dxa"/>
          </w:tcPr>
          <w:p w14:paraId="1F8E0170"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D</w:t>
            </w:r>
          </w:p>
        </w:tc>
        <w:tc>
          <w:tcPr>
            <w:tcW w:w="5490" w:type="dxa"/>
          </w:tcPr>
          <w:p w14:paraId="25D9DFF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Number of students in line c who were awarded any financial aid</w:t>
            </w:r>
          </w:p>
        </w:tc>
        <w:tc>
          <w:tcPr>
            <w:tcW w:w="1530" w:type="dxa"/>
          </w:tcPr>
          <w:p w14:paraId="3272862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2,138</w:t>
            </w:r>
          </w:p>
        </w:tc>
        <w:tc>
          <w:tcPr>
            <w:tcW w:w="1530" w:type="dxa"/>
          </w:tcPr>
          <w:p w14:paraId="6E91B4E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8,516</w:t>
            </w:r>
          </w:p>
        </w:tc>
        <w:tc>
          <w:tcPr>
            <w:tcW w:w="1530" w:type="dxa"/>
          </w:tcPr>
          <w:p w14:paraId="66D5CBD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350</w:t>
            </w:r>
          </w:p>
        </w:tc>
      </w:tr>
      <w:tr w:rsidR="007D76FF" w:rsidRPr="0052272B" w14:paraId="0D659EC8" w14:textId="77777777" w:rsidTr="009D7A7E">
        <w:tc>
          <w:tcPr>
            <w:tcW w:w="378" w:type="dxa"/>
          </w:tcPr>
          <w:p w14:paraId="646D813E"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E</w:t>
            </w:r>
          </w:p>
        </w:tc>
        <w:tc>
          <w:tcPr>
            <w:tcW w:w="5490" w:type="dxa"/>
          </w:tcPr>
          <w:p w14:paraId="5804154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Number of </w:t>
            </w:r>
            <w:proofErr w:type="gramStart"/>
            <w:r w:rsidRPr="0052272B">
              <w:rPr>
                <w:rFonts w:ascii="Segoe UI" w:hAnsi="Segoe UI" w:cs="Segoe UI"/>
                <w:sz w:val="18"/>
                <w:szCs w:val="18"/>
              </w:rPr>
              <w:t>student</w:t>
            </w:r>
            <w:proofErr w:type="gramEnd"/>
            <w:r w:rsidRPr="0052272B">
              <w:rPr>
                <w:rFonts w:ascii="Segoe UI" w:hAnsi="Segoe UI" w:cs="Segoe UI"/>
                <w:sz w:val="18"/>
                <w:szCs w:val="18"/>
              </w:rPr>
              <w:t xml:space="preserve"> in line D who were awarded any need-based scholarship or grant aid</w:t>
            </w:r>
          </w:p>
        </w:tc>
        <w:tc>
          <w:tcPr>
            <w:tcW w:w="1530" w:type="dxa"/>
          </w:tcPr>
          <w:p w14:paraId="2FB1BC0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1,956</w:t>
            </w:r>
          </w:p>
        </w:tc>
        <w:tc>
          <w:tcPr>
            <w:tcW w:w="1530" w:type="dxa"/>
          </w:tcPr>
          <w:p w14:paraId="50884EC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7,540</w:t>
            </w:r>
          </w:p>
        </w:tc>
        <w:tc>
          <w:tcPr>
            <w:tcW w:w="1530" w:type="dxa"/>
          </w:tcPr>
          <w:p w14:paraId="1844405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296</w:t>
            </w:r>
          </w:p>
        </w:tc>
      </w:tr>
      <w:tr w:rsidR="007D76FF" w:rsidRPr="0052272B" w14:paraId="49259C9D" w14:textId="77777777" w:rsidTr="009D7A7E">
        <w:tc>
          <w:tcPr>
            <w:tcW w:w="378" w:type="dxa"/>
          </w:tcPr>
          <w:p w14:paraId="0E890938"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F</w:t>
            </w:r>
          </w:p>
        </w:tc>
        <w:tc>
          <w:tcPr>
            <w:tcW w:w="5490" w:type="dxa"/>
          </w:tcPr>
          <w:p w14:paraId="3A33636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Number of students in line D who were awarded any need-based self-help aid</w:t>
            </w:r>
          </w:p>
        </w:tc>
        <w:tc>
          <w:tcPr>
            <w:tcW w:w="1530" w:type="dxa"/>
          </w:tcPr>
          <w:p w14:paraId="6079AA9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1,451</w:t>
            </w:r>
          </w:p>
        </w:tc>
        <w:tc>
          <w:tcPr>
            <w:tcW w:w="1530" w:type="dxa"/>
          </w:tcPr>
          <w:p w14:paraId="3691DE2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5,607</w:t>
            </w:r>
          </w:p>
        </w:tc>
        <w:tc>
          <w:tcPr>
            <w:tcW w:w="1530" w:type="dxa"/>
          </w:tcPr>
          <w:p w14:paraId="1503AD8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226</w:t>
            </w:r>
          </w:p>
        </w:tc>
      </w:tr>
      <w:tr w:rsidR="007D76FF" w:rsidRPr="0052272B" w14:paraId="31264BA9" w14:textId="77777777" w:rsidTr="009D7A7E">
        <w:tc>
          <w:tcPr>
            <w:tcW w:w="378" w:type="dxa"/>
          </w:tcPr>
          <w:p w14:paraId="42F61B30"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G</w:t>
            </w:r>
          </w:p>
        </w:tc>
        <w:tc>
          <w:tcPr>
            <w:tcW w:w="5490" w:type="dxa"/>
          </w:tcPr>
          <w:p w14:paraId="767DC65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Number of students in line D who were awarded any non-need-based scholarship or grant aid</w:t>
            </w:r>
          </w:p>
        </w:tc>
        <w:tc>
          <w:tcPr>
            <w:tcW w:w="1530" w:type="dxa"/>
          </w:tcPr>
          <w:p w14:paraId="522F09D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276</w:t>
            </w:r>
          </w:p>
        </w:tc>
        <w:tc>
          <w:tcPr>
            <w:tcW w:w="1530" w:type="dxa"/>
          </w:tcPr>
          <w:p w14:paraId="719A52B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950</w:t>
            </w:r>
          </w:p>
        </w:tc>
        <w:tc>
          <w:tcPr>
            <w:tcW w:w="1530" w:type="dxa"/>
          </w:tcPr>
          <w:p w14:paraId="4863A10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17</w:t>
            </w:r>
          </w:p>
        </w:tc>
      </w:tr>
      <w:tr w:rsidR="007D76FF" w:rsidRPr="0052272B" w14:paraId="026D1B82" w14:textId="77777777" w:rsidTr="009D7A7E">
        <w:tc>
          <w:tcPr>
            <w:tcW w:w="378" w:type="dxa"/>
          </w:tcPr>
          <w:p w14:paraId="2531675D"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H</w:t>
            </w:r>
          </w:p>
        </w:tc>
        <w:tc>
          <w:tcPr>
            <w:tcW w:w="5490" w:type="dxa"/>
          </w:tcPr>
          <w:p w14:paraId="735733D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Number of students in line D whose need was fully met (exclude PLUS loans, unsubsidized loans, and private alternative loans)</w:t>
            </w:r>
          </w:p>
        </w:tc>
        <w:tc>
          <w:tcPr>
            <w:tcW w:w="1530" w:type="dxa"/>
          </w:tcPr>
          <w:p w14:paraId="736DF11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307</w:t>
            </w:r>
          </w:p>
        </w:tc>
        <w:tc>
          <w:tcPr>
            <w:tcW w:w="1530" w:type="dxa"/>
          </w:tcPr>
          <w:p w14:paraId="5BC6DB9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1,141</w:t>
            </w:r>
          </w:p>
        </w:tc>
        <w:tc>
          <w:tcPr>
            <w:tcW w:w="1530" w:type="dxa"/>
          </w:tcPr>
          <w:p w14:paraId="76E320C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24</w:t>
            </w:r>
          </w:p>
        </w:tc>
      </w:tr>
      <w:tr w:rsidR="007D76FF" w:rsidRPr="0052272B" w14:paraId="59BAA762" w14:textId="77777777" w:rsidTr="009D7A7E">
        <w:tc>
          <w:tcPr>
            <w:tcW w:w="378" w:type="dxa"/>
          </w:tcPr>
          <w:p w14:paraId="2EC4FA1B"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I</w:t>
            </w:r>
          </w:p>
        </w:tc>
        <w:tc>
          <w:tcPr>
            <w:tcW w:w="5490" w:type="dxa"/>
          </w:tcPr>
          <w:p w14:paraId="55BBBA4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On average, the percentage of need that was met of students who were awarded any need-based aid. Exclude any aid that was awarded </w:t>
            </w:r>
            <w:proofErr w:type="gramStart"/>
            <w:r w:rsidRPr="0052272B">
              <w:rPr>
                <w:rFonts w:ascii="Segoe UI" w:hAnsi="Segoe UI" w:cs="Segoe UI"/>
                <w:sz w:val="18"/>
                <w:szCs w:val="18"/>
              </w:rPr>
              <w:t>in excess of</w:t>
            </w:r>
            <w:proofErr w:type="gramEnd"/>
            <w:r w:rsidRPr="0052272B">
              <w:rPr>
                <w:rFonts w:ascii="Segoe UI" w:hAnsi="Segoe UI" w:cs="Segoe UI"/>
                <w:sz w:val="18"/>
                <w:szCs w:val="18"/>
              </w:rPr>
              <w:t xml:space="preserve"> need as well as any resources that were awarded to replace EFC (PLUS loans, unsubsidized loans, and private alternative loans)</w:t>
            </w:r>
          </w:p>
        </w:tc>
        <w:tc>
          <w:tcPr>
            <w:tcW w:w="1530" w:type="dxa"/>
          </w:tcPr>
          <w:p w14:paraId="1DE5DF7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53.0%</w:t>
            </w:r>
          </w:p>
        </w:tc>
        <w:tc>
          <w:tcPr>
            <w:tcW w:w="1530" w:type="dxa"/>
          </w:tcPr>
          <w:p w14:paraId="16BA3EA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51.0%</w:t>
            </w:r>
          </w:p>
        </w:tc>
        <w:tc>
          <w:tcPr>
            <w:tcW w:w="1530" w:type="dxa"/>
          </w:tcPr>
          <w:p w14:paraId="0203756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35.0%</w:t>
            </w:r>
          </w:p>
        </w:tc>
      </w:tr>
      <w:tr w:rsidR="007D76FF" w:rsidRPr="0052272B" w14:paraId="3A01D75F" w14:textId="77777777" w:rsidTr="009D7A7E">
        <w:tc>
          <w:tcPr>
            <w:tcW w:w="378" w:type="dxa"/>
          </w:tcPr>
          <w:p w14:paraId="68B44DB1"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J</w:t>
            </w:r>
          </w:p>
        </w:tc>
        <w:tc>
          <w:tcPr>
            <w:tcW w:w="5490" w:type="dxa"/>
          </w:tcPr>
          <w:p w14:paraId="6815702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The average financial aid package of those in line D. Exclude any resources that were awarded to replace EFC (PLUS loans, unsubsidized loans, and private alternative loans)</w:t>
            </w:r>
          </w:p>
        </w:tc>
        <w:tc>
          <w:tcPr>
            <w:tcW w:w="1530" w:type="dxa"/>
          </w:tcPr>
          <w:p w14:paraId="197C040D"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$ 14,098</w:t>
            </w:r>
          </w:p>
        </w:tc>
        <w:tc>
          <w:tcPr>
            <w:tcW w:w="1530" w:type="dxa"/>
          </w:tcPr>
          <w:p w14:paraId="45B41A93"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$ 14,015</w:t>
            </w:r>
          </w:p>
        </w:tc>
        <w:tc>
          <w:tcPr>
            <w:tcW w:w="1530" w:type="dxa"/>
          </w:tcPr>
          <w:p w14:paraId="296C478E"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$ 7,632</w:t>
            </w:r>
          </w:p>
        </w:tc>
      </w:tr>
      <w:tr w:rsidR="007D76FF" w:rsidRPr="0052272B" w14:paraId="7CF5C38F" w14:textId="77777777" w:rsidTr="009D7A7E">
        <w:tc>
          <w:tcPr>
            <w:tcW w:w="378" w:type="dxa"/>
          </w:tcPr>
          <w:p w14:paraId="73B0279B"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K</w:t>
            </w:r>
          </w:p>
        </w:tc>
        <w:tc>
          <w:tcPr>
            <w:tcW w:w="5490" w:type="dxa"/>
          </w:tcPr>
          <w:p w14:paraId="47EC6C2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Average need-based scholarship and grant award of those in line E</w:t>
            </w:r>
          </w:p>
        </w:tc>
        <w:tc>
          <w:tcPr>
            <w:tcW w:w="1530" w:type="dxa"/>
          </w:tcPr>
          <w:p w14:paraId="53FEF8C0"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$ 11,938</w:t>
            </w:r>
          </w:p>
        </w:tc>
        <w:tc>
          <w:tcPr>
            <w:tcW w:w="1530" w:type="dxa"/>
          </w:tcPr>
          <w:p w14:paraId="7799C7FF"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$ 11,802</w:t>
            </w:r>
          </w:p>
        </w:tc>
        <w:tc>
          <w:tcPr>
            <w:tcW w:w="1530" w:type="dxa"/>
          </w:tcPr>
          <w:p w14:paraId="619A7134"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$ 5,538</w:t>
            </w:r>
          </w:p>
        </w:tc>
      </w:tr>
      <w:tr w:rsidR="007D76FF" w:rsidRPr="0052272B" w14:paraId="4AF74878" w14:textId="77777777" w:rsidTr="009D7A7E">
        <w:tc>
          <w:tcPr>
            <w:tcW w:w="378" w:type="dxa"/>
          </w:tcPr>
          <w:p w14:paraId="7B5C45D3"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L</w:t>
            </w:r>
          </w:p>
        </w:tc>
        <w:tc>
          <w:tcPr>
            <w:tcW w:w="5490" w:type="dxa"/>
          </w:tcPr>
          <w:p w14:paraId="1DEF99A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Average need-based self-help award (excluding PLUS loans, unsubsidized loans, and private alternative loans) of those in line F</w:t>
            </w:r>
          </w:p>
        </w:tc>
        <w:tc>
          <w:tcPr>
            <w:tcW w:w="1530" w:type="dxa"/>
          </w:tcPr>
          <w:p w14:paraId="0BE75C97"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$ 3,526</w:t>
            </w:r>
          </w:p>
        </w:tc>
        <w:tc>
          <w:tcPr>
            <w:tcW w:w="1530" w:type="dxa"/>
          </w:tcPr>
          <w:p w14:paraId="45D7BF0F"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$ 4,383</w:t>
            </w:r>
          </w:p>
        </w:tc>
        <w:tc>
          <w:tcPr>
            <w:tcW w:w="1530" w:type="dxa"/>
          </w:tcPr>
          <w:p w14:paraId="00C970C1"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$ 4,315</w:t>
            </w:r>
          </w:p>
        </w:tc>
      </w:tr>
      <w:tr w:rsidR="007D76FF" w:rsidRPr="0052272B" w14:paraId="6587C6A5" w14:textId="77777777" w:rsidTr="009D7A7E">
        <w:tc>
          <w:tcPr>
            <w:tcW w:w="378" w:type="dxa"/>
          </w:tcPr>
          <w:p w14:paraId="0BA411D1"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M</w:t>
            </w:r>
          </w:p>
        </w:tc>
        <w:tc>
          <w:tcPr>
            <w:tcW w:w="5490" w:type="dxa"/>
          </w:tcPr>
          <w:p w14:paraId="304C454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Average need-based loan (excluding PLUS loans, unsubsidized loans, and private alternative loans) of those in line F who were awarded a need-based loan</w:t>
            </w:r>
          </w:p>
        </w:tc>
        <w:tc>
          <w:tcPr>
            <w:tcW w:w="1530" w:type="dxa"/>
          </w:tcPr>
          <w:p w14:paraId="790ACA7F"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$ 3,329</w:t>
            </w:r>
          </w:p>
        </w:tc>
        <w:tc>
          <w:tcPr>
            <w:tcW w:w="1530" w:type="dxa"/>
          </w:tcPr>
          <w:p w14:paraId="2E076732"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$ 4,325</w:t>
            </w:r>
          </w:p>
        </w:tc>
        <w:tc>
          <w:tcPr>
            <w:tcW w:w="1530" w:type="dxa"/>
          </w:tcPr>
          <w:p w14:paraId="6D0EA2C8"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$ 4,619</w:t>
            </w:r>
          </w:p>
        </w:tc>
      </w:tr>
    </w:tbl>
    <w:p w14:paraId="24DC88AD" w14:textId="77777777" w:rsidR="007D76FF" w:rsidRPr="0052272B" w:rsidRDefault="00B826A3" w:rsidP="00FD74FA">
      <w:pPr>
        <w:pStyle w:val="Heading4"/>
      </w:pPr>
      <w:r w:rsidRPr="0052272B">
        <w:t>H2A Number of Enrolled Students Awarded Non-need-based Scholarships and Grants</w:t>
      </w:r>
    </w:p>
    <w:p w14:paraId="3B741B6E" w14:textId="77777777" w:rsidR="007D76FF" w:rsidRPr="0052272B" w:rsidRDefault="00B826A3">
      <w:pPr>
        <w:rPr>
          <w:rFonts w:ascii="Segoe UI" w:hAnsi="Segoe UI" w:cs="Segoe UI"/>
          <w:sz w:val="18"/>
          <w:szCs w:val="18"/>
        </w:rPr>
      </w:pPr>
      <w:r w:rsidRPr="0052272B">
        <w:rPr>
          <w:rFonts w:ascii="Segoe UI" w:hAnsi="Segoe UI" w:cs="Segoe UI"/>
          <w:sz w:val="18"/>
          <w:szCs w:val="18"/>
        </w:rPr>
        <w:t>List the number of degree-seeking full-time and less-than-full-time undergraduates who had no financial need and who were awarded institutional non-need-based scholarship or grant aid.</w:t>
      </w:r>
    </w:p>
    <w:p w14:paraId="704D28D8"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Numbers should reflect the cohort awarded the dollars reported in H1.</w:t>
      </w:r>
    </w:p>
    <w:p w14:paraId="5B24D729"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In the chart below, students may be counted in more than one row, and full-time first-year students should also be counted as full-time undergraduates.</w:t>
      </w:r>
    </w:p>
    <w:tbl>
      <w:tblPr>
        <w:tblStyle w:val="TableGrid"/>
        <w:tblW w:w="104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H. FINANCIAL AID"/>
        <w:tblDescription w:val="Table in section: H. FINANCIAL AID"/>
      </w:tblPr>
      <w:tblGrid>
        <w:gridCol w:w="378"/>
        <w:gridCol w:w="5490"/>
        <w:gridCol w:w="1530"/>
        <w:gridCol w:w="1530"/>
        <w:gridCol w:w="1530"/>
      </w:tblGrid>
      <w:tr w:rsidR="007D76FF" w:rsidRPr="0052272B" w14:paraId="5DB738D4" w14:textId="77777777" w:rsidTr="00FD74FA">
        <w:trPr>
          <w:cantSplit/>
          <w:tblHeader/>
        </w:trPr>
        <w:tc>
          <w:tcPr>
            <w:tcW w:w="378" w:type="dxa"/>
          </w:tcPr>
          <w:p w14:paraId="2F5F20EE" w14:textId="77777777" w:rsidR="007D76FF" w:rsidRPr="0052272B" w:rsidRDefault="007D76FF" w:rsidP="00FD74FA">
            <w:pPr>
              <w:keepLines/>
              <w:jc w:val="center"/>
              <w:rPr>
                <w:rFonts w:ascii="Segoe UI" w:hAnsi="Segoe UI" w:cs="Segoe UI"/>
                <w:sz w:val="18"/>
                <w:szCs w:val="18"/>
              </w:rPr>
            </w:pPr>
          </w:p>
        </w:tc>
        <w:tc>
          <w:tcPr>
            <w:tcW w:w="5490" w:type="dxa"/>
          </w:tcPr>
          <w:p w14:paraId="6F7F068D"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Number of Enrolled Students Awarded Non-need-based Scholarships and Grants</w:t>
            </w:r>
          </w:p>
        </w:tc>
        <w:tc>
          <w:tcPr>
            <w:tcW w:w="1530" w:type="dxa"/>
          </w:tcPr>
          <w:p w14:paraId="772B42FC"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b/>
                <w:sz w:val="18"/>
                <w:szCs w:val="18"/>
              </w:rPr>
              <w:t>First-time Full-time First-year Students</w:t>
            </w:r>
          </w:p>
        </w:tc>
        <w:tc>
          <w:tcPr>
            <w:tcW w:w="1530" w:type="dxa"/>
          </w:tcPr>
          <w:p w14:paraId="51B5AFD0"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b/>
                <w:sz w:val="18"/>
                <w:szCs w:val="18"/>
              </w:rPr>
              <w:t xml:space="preserve">Full-time Undergrad </w:t>
            </w:r>
            <w:r w:rsidRPr="008A0D87">
              <w:rPr>
                <w:rFonts w:ascii="Segoe UI" w:hAnsi="Segoe UI" w:cs="Segoe UI"/>
                <w:bCs/>
                <w:sz w:val="18"/>
                <w:szCs w:val="18"/>
              </w:rPr>
              <w:t xml:space="preserve">(Incl. </w:t>
            </w:r>
            <w:proofErr w:type="gramStart"/>
            <w:r w:rsidRPr="008A0D87">
              <w:rPr>
                <w:rFonts w:ascii="Segoe UI" w:hAnsi="Segoe UI" w:cs="Segoe UI"/>
                <w:bCs/>
                <w:sz w:val="18"/>
                <w:szCs w:val="18"/>
              </w:rPr>
              <w:t>First-year</w:t>
            </w:r>
            <w:proofErr w:type="gramEnd"/>
            <w:r w:rsidRPr="008A0D87">
              <w:rPr>
                <w:rFonts w:ascii="Segoe UI" w:hAnsi="Segoe UI" w:cs="Segoe UI"/>
                <w:bCs/>
                <w:sz w:val="18"/>
                <w:szCs w:val="18"/>
              </w:rPr>
              <w:t>.)</w:t>
            </w:r>
          </w:p>
        </w:tc>
        <w:tc>
          <w:tcPr>
            <w:tcW w:w="1530" w:type="dxa"/>
          </w:tcPr>
          <w:p w14:paraId="4226988D"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b/>
                <w:sz w:val="18"/>
                <w:szCs w:val="18"/>
              </w:rPr>
              <w:t>Less Than Full-time Undergrad</w:t>
            </w:r>
          </w:p>
        </w:tc>
      </w:tr>
      <w:tr w:rsidR="007D76FF" w:rsidRPr="0052272B" w14:paraId="78C1D0B3" w14:textId="77777777" w:rsidTr="00FD74FA">
        <w:trPr>
          <w:cantSplit/>
        </w:trPr>
        <w:tc>
          <w:tcPr>
            <w:tcW w:w="378" w:type="dxa"/>
          </w:tcPr>
          <w:p w14:paraId="590C1486"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N</w:t>
            </w:r>
          </w:p>
        </w:tc>
        <w:tc>
          <w:tcPr>
            <w:tcW w:w="5490" w:type="dxa"/>
          </w:tcPr>
          <w:p w14:paraId="3F7C4E0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Number of students in line A who had no financial need and who were awarded institutional non-need-based scholarship or grant aid (exclude those who were awarded athletic awards and tuition benefits)</w:t>
            </w:r>
          </w:p>
        </w:tc>
        <w:tc>
          <w:tcPr>
            <w:tcW w:w="1530" w:type="dxa"/>
          </w:tcPr>
          <w:p w14:paraId="1EC9DA87"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2,082</w:t>
            </w:r>
          </w:p>
        </w:tc>
        <w:tc>
          <w:tcPr>
            <w:tcW w:w="1530" w:type="dxa"/>
          </w:tcPr>
          <w:p w14:paraId="40D1362C"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7,393</w:t>
            </w:r>
          </w:p>
        </w:tc>
        <w:tc>
          <w:tcPr>
            <w:tcW w:w="1530" w:type="dxa"/>
          </w:tcPr>
          <w:p w14:paraId="35181A9D"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126</w:t>
            </w:r>
          </w:p>
        </w:tc>
      </w:tr>
      <w:tr w:rsidR="007D76FF" w:rsidRPr="0052272B" w14:paraId="15BDB303" w14:textId="77777777" w:rsidTr="00FD74FA">
        <w:trPr>
          <w:cantSplit/>
        </w:trPr>
        <w:tc>
          <w:tcPr>
            <w:tcW w:w="378" w:type="dxa"/>
          </w:tcPr>
          <w:p w14:paraId="3E7050CC"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lastRenderedPageBreak/>
              <w:t>O</w:t>
            </w:r>
          </w:p>
        </w:tc>
        <w:tc>
          <w:tcPr>
            <w:tcW w:w="5490" w:type="dxa"/>
          </w:tcPr>
          <w:p w14:paraId="75D87FF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Average dollar amount of institutional non-need-based scholarship and grant aid awarded to students in line N</w:t>
            </w:r>
          </w:p>
        </w:tc>
        <w:tc>
          <w:tcPr>
            <w:tcW w:w="1530" w:type="dxa"/>
          </w:tcPr>
          <w:p w14:paraId="0DB323F8"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$ 5,880</w:t>
            </w:r>
          </w:p>
        </w:tc>
        <w:tc>
          <w:tcPr>
            <w:tcW w:w="1530" w:type="dxa"/>
          </w:tcPr>
          <w:p w14:paraId="2C779BC4"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$ 6,056</w:t>
            </w:r>
          </w:p>
        </w:tc>
        <w:tc>
          <w:tcPr>
            <w:tcW w:w="1530" w:type="dxa"/>
          </w:tcPr>
          <w:p w14:paraId="039F6A4D"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$ 2,266</w:t>
            </w:r>
          </w:p>
        </w:tc>
      </w:tr>
      <w:tr w:rsidR="007D76FF" w:rsidRPr="0052272B" w14:paraId="423290D6" w14:textId="77777777" w:rsidTr="00FD74FA">
        <w:trPr>
          <w:cantSplit/>
        </w:trPr>
        <w:tc>
          <w:tcPr>
            <w:tcW w:w="378" w:type="dxa"/>
          </w:tcPr>
          <w:p w14:paraId="298945EB"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P</w:t>
            </w:r>
          </w:p>
        </w:tc>
        <w:tc>
          <w:tcPr>
            <w:tcW w:w="5490" w:type="dxa"/>
          </w:tcPr>
          <w:p w14:paraId="124C1B5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Number of students in line A who were awarded an institutional non-need-based athletic scholarship or grant</w:t>
            </w:r>
          </w:p>
        </w:tc>
        <w:tc>
          <w:tcPr>
            <w:tcW w:w="1530" w:type="dxa"/>
          </w:tcPr>
          <w:p w14:paraId="0CC0CF31"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117</w:t>
            </w:r>
          </w:p>
        </w:tc>
        <w:tc>
          <w:tcPr>
            <w:tcW w:w="1530" w:type="dxa"/>
          </w:tcPr>
          <w:p w14:paraId="5BD93954"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542</w:t>
            </w:r>
          </w:p>
        </w:tc>
        <w:tc>
          <w:tcPr>
            <w:tcW w:w="1530" w:type="dxa"/>
          </w:tcPr>
          <w:p w14:paraId="37794400"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12</w:t>
            </w:r>
          </w:p>
        </w:tc>
      </w:tr>
      <w:tr w:rsidR="007D76FF" w:rsidRPr="0052272B" w14:paraId="75F2986B" w14:textId="77777777" w:rsidTr="00FD74FA">
        <w:trPr>
          <w:cantSplit/>
        </w:trPr>
        <w:tc>
          <w:tcPr>
            <w:tcW w:w="378" w:type="dxa"/>
          </w:tcPr>
          <w:p w14:paraId="28EB3D9B"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Q</w:t>
            </w:r>
          </w:p>
        </w:tc>
        <w:tc>
          <w:tcPr>
            <w:tcW w:w="5490" w:type="dxa"/>
          </w:tcPr>
          <w:p w14:paraId="63A7314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Average dollar amount of institutional non-need-based athletic scholarships and grants awarded to students in line P</w:t>
            </w:r>
          </w:p>
        </w:tc>
        <w:tc>
          <w:tcPr>
            <w:tcW w:w="1530" w:type="dxa"/>
          </w:tcPr>
          <w:p w14:paraId="201B80EA"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$ 27,590</w:t>
            </w:r>
          </w:p>
        </w:tc>
        <w:tc>
          <w:tcPr>
            <w:tcW w:w="1530" w:type="dxa"/>
          </w:tcPr>
          <w:p w14:paraId="5A2D42FC"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$ 26,884</w:t>
            </w:r>
          </w:p>
        </w:tc>
        <w:tc>
          <w:tcPr>
            <w:tcW w:w="1530" w:type="dxa"/>
          </w:tcPr>
          <w:p w14:paraId="156F9D4F" w14:textId="77777777" w:rsidR="007D76FF" w:rsidRPr="0052272B" w:rsidRDefault="00B826A3" w:rsidP="008A0D87">
            <w:pPr>
              <w:keepLines/>
              <w:jc w:val="right"/>
              <w:rPr>
                <w:rFonts w:ascii="Segoe UI" w:hAnsi="Segoe UI" w:cs="Segoe UI"/>
                <w:sz w:val="18"/>
                <w:szCs w:val="18"/>
              </w:rPr>
            </w:pPr>
            <w:r w:rsidRPr="0052272B">
              <w:rPr>
                <w:rFonts w:ascii="Segoe UI" w:hAnsi="Segoe UI" w:cs="Segoe UI"/>
                <w:sz w:val="18"/>
                <w:szCs w:val="18"/>
              </w:rPr>
              <w:t>$ 17,470</w:t>
            </w:r>
          </w:p>
        </w:tc>
      </w:tr>
    </w:tbl>
    <w:p w14:paraId="5D613426" w14:textId="77777777" w:rsidR="008A0D87" w:rsidRDefault="00B826A3" w:rsidP="008A0D87">
      <w:pPr>
        <w:spacing w:before="120"/>
        <w:rPr>
          <w:rFonts w:ascii="Segoe UI" w:hAnsi="Segoe UI" w:cs="Segoe UI"/>
          <w:sz w:val="18"/>
          <w:szCs w:val="18"/>
        </w:rPr>
      </w:pPr>
      <w:r w:rsidRPr="0052272B">
        <w:rPr>
          <w:rFonts w:ascii="Segoe UI" w:hAnsi="Segoe UI" w:cs="Segoe UI"/>
          <w:sz w:val="18"/>
          <w:szCs w:val="18"/>
        </w:rPr>
        <w:t xml:space="preserve">Note: These are the graduates and loan types to include and exclude </w:t>
      </w:r>
      <w:proofErr w:type="gramStart"/>
      <w:r w:rsidRPr="0052272B">
        <w:rPr>
          <w:rFonts w:ascii="Segoe UI" w:hAnsi="Segoe UI" w:cs="Segoe UI"/>
          <w:sz w:val="18"/>
          <w:szCs w:val="18"/>
        </w:rPr>
        <w:t>in order to</w:t>
      </w:r>
      <w:proofErr w:type="gramEnd"/>
      <w:r w:rsidRPr="0052272B">
        <w:rPr>
          <w:rFonts w:ascii="Segoe UI" w:hAnsi="Segoe UI" w:cs="Segoe UI"/>
          <w:sz w:val="18"/>
          <w:szCs w:val="18"/>
        </w:rPr>
        <w:t xml:space="preserve"> fill out CDS H4 and H5. </w:t>
      </w:r>
    </w:p>
    <w:p w14:paraId="76CE2DF7" w14:textId="72E1D97B" w:rsidR="007D76FF" w:rsidRPr="0052272B" w:rsidRDefault="00B826A3" w:rsidP="008A0D87">
      <w:pPr>
        <w:spacing w:before="120"/>
        <w:rPr>
          <w:rFonts w:ascii="Segoe UI" w:hAnsi="Segoe UI" w:cs="Segoe UI"/>
          <w:sz w:val="18"/>
          <w:szCs w:val="18"/>
        </w:rPr>
      </w:pPr>
      <w:r w:rsidRPr="0052272B">
        <w:rPr>
          <w:rFonts w:ascii="Segoe UI" w:hAnsi="Segoe UI" w:cs="Segoe UI"/>
          <w:sz w:val="18"/>
          <w:szCs w:val="18"/>
        </w:rPr>
        <w:t>Include:</w:t>
      </w:r>
    </w:p>
    <w:p w14:paraId="5EC6488D" w14:textId="77777777" w:rsidR="007D76FF" w:rsidRPr="008A0D87" w:rsidRDefault="00B826A3">
      <w:pPr>
        <w:pStyle w:val="ListBullet"/>
        <w:rPr>
          <w:rFonts w:ascii="Segoe UI" w:hAnsi="Segoe UI" w:cs="Segoe UI"/>
          <w:b/>
          <w:bCs/>
          <w:sz w:val="18"/>
          <w:szCs w:val="18"/>
        </w:rPr>
      </w:pPr>
      <w:r w:rsidRPr="008A0D87">
        <w:rPr>
          <w:rFonts w:ascii="Segoe UI" w:hAnsi="Segoe UI" w:cs="Segoe UI"/>
          <w:b/>
          <w:bCs/>
          <w:sz w:val="18"/>
          <w:szCs w:val="18"/>
        </w:rPr>
        <w:t xml:space="preserve">2025 undergraduate class: all students who started at your institution as first-time students and received a bachelor's degree between July 1, </w:t>
      </w:r>
      <w:proofErr w:type="gramStart"/>
      <w:r w:rsidRPr="008A0D87">
        <w:rPr>
          <w:rFonts w:ascii="Segoe UI" w:hAnsi="Segoe UI" w:cs="Segoe UI"/>
          <w:b/>
          <w:bCs/>
          <w:sz w:val="18"/>
          <w:szCs w:val="18"/>
        </w:rPr>
        <w:t>2024</w:t>
      </w:r>
      <w:proofErr w:type="gramEnd"/>
      <w:r w:rsidRPr="008A0D87">
        <w:rPr>
          <w:rFonts w:ascii="Segoe UI" w:hAnsi="Segoe UI" w:cs="Segoe UI"/>
          <w:b/>
          <w:bCs/>
          <w:sz w:val="18"/>
          <w:szCs w:val="18"/>
        </w:rPr>
        <w:t xml:space="preserve"> and June 30, 2025.</w:t>
      </w:r>
    </w:p>
    <w:p w14:paraId="77DA31BF"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Only loans made to students who borrowed while enrolled at your institution.</w:t>
      </w:r>
    </w:p>
    <w:p w14:paraId="08B35524"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Co-signed loans.</w:t>
      </w:r>
    </w:p>
    <w:p w14:paraId="62D5F728" w14:textId="77777777" w:rsidR="007D76FF" w:rsidRPr="0052272B" w:rsidRDefault="00B826A3">
      <w:pPr>
        <w:rPr>
          <w:rFonts w:ascii="Segoe UI" w:hAnsi="Segoe UI" w:cs="Segoe UI"/>
          <w:sz w:val="18"/>
          <w:szCs w:val="18"/>
        </w:rPr>
      </w:pPr>
      <w:r w:rsidRPr="0052272B">
        <w:rPr>
          <w:rFonts w:ascii="Segoe UI" w:hAnsi="Segoe UI" w:cs="Segoe UI"/>
          <w:sz w:val="18"/>
          <w:szCs w:val="18"/>
        </w:rPr>
        <w:t>Exclude</w:t>
      </w:r>
    </w:p>
    <w:p w14:paraId="45779265"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Students who transferred in.</w:t>
      </w:r>
    </w:p>
    <w:p w14:paraId="173816DE"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Money borrowed at other institutions.</w:t>
      </w:r>
    </w:p>
    <w:p w14:paraId="5DD204E2"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Parent loans</w:t>
      </w:r>
    </w:p>
    <w:p w14:paraId="5D1241D1"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Students who did not graduate or who graduated with another degree or certificate (but no bachelor’s degree).</w:t>
      </w:r>
    </w:p>
    <w:p w14:paraId="2073E876" w14:textId="77777777" w:rsidR="007D76FF" w:rsidRPr="0052272B" w:rsidRDefault="00B826A3" w:rsidP="0052272B">
      <w:pPr>
        <w:pStyle w:val="Heading3"/>
      </w:pPr>
      <w:r w:rsidRPr="0052272B">
        <w:t>H4</w:t>
      </w:r>
    </w:p>
    <w:tbl>
      <w:tblPr>
        <w:tblStyle w:val="TableGrid"/>
        <w:tblW w:w="104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H. FINANCIAL AID"/>
        <w:tblDescription w:val="Table in section: H. FINANCIAL AID"/>
      </w:tblPr>
      <w:tblGrid>
        <w:gridCol w:w="8928"/>
        <w:gridCol w:w="1530"/>
      </w:tblGrid>
      <w:tr w:rsidR="007D76FF" w:rsidRPr="0052272B" w14:paraId="09EDCD34" w14:textId="77777777" w:rsidTr="00B826A3">
        <w:tc>
          <w:tcPr>
            <w:tcW w:w="8928" w:type="dxa"/>
          </w:tcPr>
          <w:p w14:paraId="19A9C22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Provide the number of students in the 2025 undergraduate class who started at your institution as first-time students and received a bachelor's degree between July 1, </w:t>
            </w:r>
            <w:proofErr w:type="gramStart"/>
            <w:r w:rsidRPr="0052272B">
              <w:rPr>
                <w:rFonts w:ascii="Segoe UI" w:hAnsi="Segoe UI" w:cs="Segoe UI"/>
                <w:sz w:val="18"/>
                <w:szCs w:val="18"/>
              </w:rPr>
              <w:t>2024</w:t>
            </w:r>
            <w:proofErr w:type="gramEnd"/>
            <w:r w:rsidRPr="0052272B">
              <w:rPr>
                <w:rFonts w:ascii="Segoe UI" w:hAnsi="Segoe UI" w:cs="Segoe UI"/>
                <w:sz w:val="18"/>
                <w:szCs w:val="18"/>
              </w:rPr>
              <w:t xml:space="preserve"> and June 30, 2025. Exclude students who transferred into your institution.</w:t>
            </w:r>
          </w:p>
        </w:tc>
        <w:tc>
          <w:tcPr>
            <w:tcW w:w="1530" w:type="dxa"/>
          </w:tcPr>
          <w:p w14:paraId="208ADA8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3,773</w:t>
            </w:r>
          </w:p>
        </w:tc>
      </w:tr>
    </w:tbl>
    <w:p w14:paraId="02E5EFCD" w14:textId="2B9BBE0B" w:rsidR="007D76FF" w:rsidRPr="0052272B" w:rsidRDefault="00B826A3" w:rsidP="0052272B">
      <w:pPr>
        <w:pStyle w:val="Heading3"/>
      </w:pPr>
      <w:r w:rsidRPr="0052272B">
        <w:t>H5</w:t>
      </w:r>
      <w:r w:rsidR="00FD74FA">
        <w:t xml:space="preserve"> Number and Percent Borrowing</w:t>
      </w:r>
    </w:p>
    <w:p w14:paraId="4A2D4FE2" w14:textId="77777777" w:rsidR="007D76FF" w:rsidRPr="0052272B" w:rsidRDefault="00B826A3">
      <w:pPr>
        <w:rPr>
          <w:rFonts w:ascii="Segoe UI" w:hAnsi="Segoe UI" w:cs="Segoe UI"/>
          <w:sz w:val="18"/>
          <w:szCs w:val="18"/>
        </w:rPr>
      </w:pPr>
      <w:r w:rsidRPr="0052272B">
        <w:rPr>
          <w:rFonts w:ascii="Segoe UI" w:hAnsi="Segoe UI" w:cs="Segoe UI"/>
          <w:sz w:val="18"/>
          <w:szCs w:val="18"/>
        </w:rPr>
        <w:t>Number and percent of students in class (defined in H4 above) borrowing from federal, non-federal, and any loan sources, and the average (or mean) amount borrowed.</w:t>
      </w:r>
    </w:p>
    <w:p w14:paraId="475E64B9"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The “Average per-undergraduate-borrower cumulative principal borrowed,” is designed to provide better information about student borrowing from federal and nonfederal (institutional, state, commercial) sources.</w:t>
      </w:r>
    </w:p>
    <w:p w14:paraId="0B4AF2F7"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 xml:space="preserve">The numbers, percentages, and averages for each row should be based only on the loan source specified for the </w:t>
      </w:r>
      <w:proofErr w:type="gramStart"/>
      <w:r w:rsidRPr="0052272B">
        <w:rPr>
          <w:rFonts w:ascii="Segoe UI" w:hAnsi="Segoe UI" w:cs="Segoe UI"/>
          <w:sz w:val="18"/>
          <w:szCs w:val="18"/>
        </w:rPr>
        <w:t>particular row</w:t>
      </w:r>
      <w:proofErr w:type="gramEnd"/>
      <w:r w:rsidRPr="0052272B">
        <w:rPr>
          <w:rFonts w:ascii="Segoe UI" w:hAnsi="Segoe UI" w:cs="Segoe UI"/>
          <w:sz w:val="18"/>
          <w:szCs w:val="18"/>
        </w:rPr>
        <w:t xml:space="preserve">. For example, the federal loans average (row b) should only be the cumulative average of federal </w:t>
      </w:r>
      <w:proofErr w:type="gramStart"/>
      <w:r w:rsidRPr="0052272B">
        <w:rPr>
          <w:rFonts w:ascii="Segoe UI" w:hAnsi="Segoe UI" w:cs="Segoe UI"/>
          <w:sz w:val="18"/>
          <w:szCs w:val="18"/>
        </w:rPr>
        <w:t>loans</w:t>
      </w:r>
      <w:proofErr w:type="gramEnd"/>
      <w:r w:rsidRPr="0052272B">
        <w:rPr>
          <w:rFonts w:ascii="Segoe UI" w:hAnsi="Segoe UI" w:cs="Segoe UI"/>
          <w:sz w:val="18"/>
          <w:szCs w:val="18"/>
        </w:rPr>
        <w:t xml:space="preserve"> and the private loans average (row e) should only be the cumulative average of private loans.</w:t>
      </w:r>
    </w:p>
    <w:tbl>
      <w:tblPr>
        <w:tblStyle w:val="TableGrid"/>
        <w:tblW w:w="104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H. FINANCIAL AID"/>
        <w:tblDescription w:val="Table in section: H. FINANCIAL AID"/>
      </w:tblPr>
      <w:tblGrid>
        <w:gridCol w:w="377"/>
        <w:gridCol w:w="3071"/>
        <w:gridCol w:w="2336"/>
        <w:gridCol w:w="2337"/>
        <w:gridCol w:w="2337"/>
      </w:tblGrid>
      <w:tr w:rsidR="007D76FF" w:rsidRPr="0052272B" w14:paraId="2CFCB0FA" w14:textId="77777777" w:rsidTr="00FD74FA">
        <w:trPr>
          <w:cantSplit/>
          <w:tblHeader/>
        </w:trPr>
        <w:tc>
          <w:tcPr>
            <w:tcW w:w="377" w:type="dxa"/>
          </w:tcPr>
          <w:p w14:paraId="55579478" w14:textId="77777777" w:rsidR="007D76FF" w:rsidRPr="0052272B" w:rsidRDefault="007D76FF">
            <w:pPr>
              <w:keepLines/>
              <w:rPr>
                <w:rFonts w:ascii="Segoe UI" w:hAnsi="Segoe UI" w:cs="Segoe UI"/>
                <w:sz w:val="18"/>
                <w:szCs w:val="18"/>
              </w:rPr>
            </w:pPr>
          </w:p>
        </w:tc>
        <w:tc>
          <w:tcPr>
            <w:tcW w:w="3071" w:type="dxa"/>
          </w:tcPr>
          <w:p w14:paraId="1BE795EA"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Source/Type of Loan</w:t>
            </w:r>
          </w:p>
        </w:tc>
        <w:tc>
          <w:tcPr>
            <w:tcW w:w="2336" w:type="dxa"/>
          </w:tcPr>
          <w:p w14:paraId="1E6EEF14"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b/>
                <w:sz w:val="18"/>
                <w:szCs w:val="18"/>
              </w:rPr>
              <w:t>Number in the class (defined in H4 above) who borrowed from the types of loans specified in the first column</w:t>
            </w:r>
          </w:p>
        </w:tc>
        <w:tc>
          <w:tcPr>
            <w:tcW w:w="2337" w:type="dxa"/>
          </w:tcPr>
          <w:p w14:paraId="20D6872B"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b/>
                <w:sz w:val="18"/>
                <w:szCs w:val="18"/>
              </w:rPr>
              <w:t>Percent of the class (defined above) who borrowed from the types of loans specified in the first column (nearest 1%)</w:t>
            </w:r>
          </w:p>
        </w:tc>
        <w:tc>
          <w:tcPr>
            <w:tcW w:w="2337" w:type="dxa"/>
          </w:tcPr>
          <w:p w14:paraId="610C393D" w14:textId="77777777" w:rsidR="007D76FF" w:rsidRPr="0052272B" w:rsidRDefault="00B826A3" w:rsidP="008A0D87">
            <w:pPr>
              <w:keepLines/>
              <w:jc w:val="center"/>
              <w:rPr>
                <w:rFonts w:ascii="Segoe UI" w:hAnsi="Segoe UI" w:cs="Segoe UI"/>
                <w:sz w:val="18"/>
                <w:szCs w:val="18"/>
              </w:rPr>
            </w:pPr>
            <w:r w:rsidRPr="0052272B">
              <w:rPr>
                <w:rFonts w:ascii="Segoe UI" w:hAnsi="Segoe UI" w:cs="Segoe UI"/>
                <w:b/>
                <w:sz w:val="18"/>
                <w:szCs w:val="18"/>
              </w:rPr>
              <w:t>Average per-undergraduate-borrower cumulative principal borrowed from the types of loans specified in the first column (nearest $1)</w:t>
            </w:r>
          </w:p>
        </w:tc>
      </w:tr>
      <w:tr w:rsidR="007D76FF" w:rsidRPr="0052272B" w14:paraId="6C58DF7A" w14:textId="77777777" w:rsidTr="00FD74FA">
        <w:trPr>
          <w:cantSplit/>
        </w:trPr>
        <w:tc>
          <w:tcPr>
            <w:tcW w:w="377" w:type="dxa"/>
          </w:tcPr>
          <w:p w14:paraId="751E3C29"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A</w:t>
            </w:r>
          </w:p>
        </w:tc>
        <w:tc>
          <w:tcPr>
            <w:tcW w:w="3071" w:type="dxa"/>
          </w:tcPr>
          <w:p w14:paraId="23F6ECD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Any loan program: Federal Perkins, Federal Stafford Subsidized and Unsubsidized, institutional, state, private loans that your institution is aware of, etc. Include both Federal Direct Student Loans and Federal Family Education Loans.</w:t>
            </w:r>
          </w:p>
        </w:tc>
        <w:tc>
          <w:tcPr>
            <w:tcW w:w="2336" w:type="dxa"/>
          </w:tcPr>
          <w:p w14:paraId="52E8454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1,925</w:t>
            </w:r>
          </w:p>
        </w:tc>
        <w:tc>
          <w:tcPr>
            <w:tcW w:w="2337" w:type="dxa"/>
          </w:tcPr>
          <w:p w14:paraId="33B67A7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13.00%</w:t>
            </w:r>
          </w:p>
        </w:tc>
        <w:tc>
          <w:tcPr>
            <w:tcW w:w="2337" w:type="dxa"/>
          </w:tcPr>
          <w:p w14:paraId="7A85714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$32,536</w:t>
            </w:r>
          </w:p>
        </w:tc>
      </w:tr>
      <w:tr w:rsidR="007D76FF" w:rsidRPr="0052272B" w14:paraId="1D888810" w14:textId="77777777" w:rsidTr="00FD74FA">
        <w:trPr>
          <w:cantSplit/>
        </w:trPr>
        <w:tc>
          <w:tcPr>
            <w:tcW w:w="377" w:type="dxa"/>
          </w:tcPr>
          <w:p w14:paraId="28824E39"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lastRenderedPageBreak/>
              <w:t>B</w:t>
            </w:r>
          </w:p>
        </w:tc>
        <w:tc>
          <w:tcPr>
            <w:tcW w:w="3071" w:type="dxa"/>
          </w:tcPr>
          <w:p w14:paraId="29FFA0C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Federal loan programs: Federal Perkins, Federal Stafford Subsidized and Unsubsidized. Include both Federal Direct Student Loans and Federal Family Education Loans.</w:t>
            </w:r>
          </w:p>
        </w:tc>
        <w:tc>
          <w:tcPr>
            <w:tcW w:w="2336" w:type="dxa"/>
          </w:tcPr>
          <w:p w14:paraId="4EC78B0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1,894</w:t>
            </w:r>
          </w:p>
        </w:tc>
        <w:tc>
          <w:tcPr>
            <w:tcW w:w="2337" w:type="dxa"/>
          </w:tcPr>
          <w:p w14:paraId="582D166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50.00%</w:t>
            </w:r>
          </w:p>
        </w:tc>
        <w:tc>
          <w:tcPr>
            <w:tcW w:w="2337" w:type="dxa"/>
          </w:tcPr>
          <w:p w14:paraId="54C17A9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$20,724</w:t>
            </w:r>
          </w:p>
        </w:tc>
      </w:tr>
      <w:tr w:rsidR="007D76FF" w:rsidRPr="0052272B" w14:paraId="7EBA1824" w14:textId="77777777" w:rsidTr="00FD74FA">
        <w:trPr>
          <w:cantSplit/>
        </w:trPr>
        <w:tc>
          <w:tcPr>
            <w:tcW w:w="377" w:type="dxa"/>
          </w:tcPr>
          <w:p w14:paraId="19D890CD"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C</w:t>
            </w:r>
          </w:p>
        </w:tc>
        <w:tc>
          <w:tcPr>
            <w:tcW w:w="3071" w:type="dxa"/>
          </w:tcPr>
          <w:p w14:paraId="2437CAC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Institutional loan programs.</w:t>
            </w:r>
          </w:p>
        </w:tc>
        <w:tc>
          <w:tcPr>
            <w:tcW w:w="2336" w:type="dxa"/>
          </w:tcPr>
          <w:p w14:paraId="0B6B515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w:t>
            </w:r>
          </w:p>
        </w:tc>
        <w:tc>
          <w:tcPr>
            <w:tcW w:w="2337" w:type="dxa"/>
          </w:tcPr>
          <w:p w14:paraId="2F1C6C0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0.00%</w:t>
            </w:r>
          </w:p>
        </w:tc>
        <w:tc>
          <w:tcPr>
            <w:tcW w:w="2337" w:type="dxa"/>
          </w:tcPr>
          <w:p w14:paraId="7068C77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$5,537</w:t>
            </w:r>
          </w:p>
        </w:tc>
      </w:tr>
      <w:tr w:rsidR="007D76FF" w:rsidRPr="0052272B" w14:paraId="0CECFC00" w14:textId="77777777" w:rsidTr="00FD74FA">
        <w:trPr>
          <w:cantSplit/>
        </w:trPr>
        <w:tc>
          <w:tcPr>
            <w:tcW w:w="377" w:type="dxa"/>
          </w:tcPr>
          <w:p w14:paraId="443D2885"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D</w:t>
            </w:r>
          </w:p>
        </w:tc>
        <w:tc>
          <w:tcPr>
            <w:tcW w:w="3071" w:type="dxa"/>
          </w:tcPr>
          <w:p w14:paraId="7948518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State loan programs.</w:t>
            </w:r>
          </w:p>
        </w:tc>
        <w:tc>
          <w:tcPr>
            <w:tcW w:w="2336" w:type="dxa"/>
          </w:tcPr>
          <w:p w14:paraId="666B9DE0" w14:textId="77777777" w:rsidR="007D76FF" w:rsidRPr="0052272B" w:rsidRDefault="007D76FF">
            <w:pPr>
              <w:keepLines/>
              <w:rPr>
                <w:rFonts w:ascii="Segoe UI" w:hAnsi="Segoe UI" w:cs="Segoe UI"/>
                <w:sz w:val="18"/>
                <w:szCs w:val="18"/>
              </w:rPr>
            </w:pPr>
          </w:p>
        </w:tc>
        <w:tc>
          <w:tcPr>
            <w:tcW w:w="2337" w:type="dxa"/>
          </w:tcPr>
          <w:p w14:paraId="49947650" w14:textId="77777777" w:rsidR="007D76FF" w:rsidRPr="0052272B" w:rsidRDefault="007D76FF">
            <w:pPr>
              <w:keepLines/>
              <w:rPr>
                <w:rFonts w:ascii="Segoe UI" w:hAnsi="Segoe UI" w:cs="Segoe UI"/>
                <w:sz w:val="18"/>
                <w:szCs w:val="18"/>
              </w:rPr>
            </w:pPr>
          </w:p>
        </w:tc>
        <w:tc>
          <w:tcPr>
            <w:tcW w:w="2337" w:type="dxa"/>
          </w:tcPr>
          <w:p w14:paraId="5F8BB008" w14:textId="77777777" w:rsidR="007D76FF" w:rsidRPr="0052272B" w:rsidRDefault="007D76FF">
            <w:pPr>
              <w:keepLines/>
              <w:rPr>
                <w:rFonts w:ascii="Segoe UI" w:hAnsi="Segoe UI" w:cs="Segoe UI"/>
                <w:sz w:val="18"/>
                <w:szCs w:val="18"/>
              </w:rPr>
            </w:pPr>
          </w:p>
        </w:tc>
      </w:tr>
      <w:tr w:rsidR="007D76FF" w:rsidRPr="0052272B" w14:paraId="22511F73" w14:textId="77777777" w:rsidTr="00FD74FA">
        <w:trPr>
          <w:cantSplit/>
        </w:trPr>
        <w:tc>
          <w:tcPr>
            <w:tcW w:w="377" w:type="dxa"/>
          </w:tcPr>
          <w:p w14:paraId="7A8C3E59" w14:textId="77777777" w:rsidR="007D76FF" w:rsidRPr="0052272B" w:rsidRDefault="00B826A3" w:rsidP="00FD74FA">
            <w:pPr>
              <w:keepLines/>
              <w:jc w:val="center"/>
              <w:rPr>
                <w:rFonts w:ascii="Segoe UI" w:hAnsi="Segoe UI" w:cs="Segoe UI"/>
                <w:sz w:val="18"/>
                <w:szCs w:val="18"/>
              </w:rPr>
            </w:pPr>
            <w:r w:rsidRPr="0052272B">
              <w:rPr>
                <w:rFonts w:ascii="Segoe UI" w:hAnsi="Segoe UI" w:cs="Segoe UI"/>
                <w:sz w:val="18"/>
                <w:szCs w:val="18"/>
              </w:rPr>
              <w:t>E</w:t>
            </w:r>
          </w:p>
        </w:tc>
        <w:tc>
          <w:tcPr>
            <w:tcW w:w="3071" w:type="dxa"/>
          </w:tcPr>
          <w:p w14:paraId="7140DEE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Private student loans made by a bank or lender.</w:t>
            </w:r>
          </w:p>
        </w:tc>
        <w:tc>
          <w:tcPr>
            <w:tcW w:w="2336" w:type="dxa"/>
          </w:tcPr>
          <w:p w14:paraId="60B5416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549</w:t>
            </w:r>
          </w:p>
        </w:tc>
        <w:tc>
          <w:tcPr>
            <w:tcW w:w="2337" w:type="dxa"/>
          </w:tcPr>
          <w:p w14:paraId="2499F5E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15.00%</w:t>
            </w:r>
          </w:p>
        </w:tc>
        <w:tc>
          <w:tcPr>
            <w:tcW w:w="2337" w:type="dxa"/>
          </w:tcPr>
          <w:p w14:paraId="417AE28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$42,547</w:t>
            </w:r>
          </w:p>
        </w:tc>
      </w:tr>
    </w:tbl>
    <w:p w14:paraId="1D30406B" w14:textId="77777777" w:rsidR="007D76FF" w:rsidRPr="0052272B" w:rsidRDefault="00B826A3" w:rsidP="0052272B">
      <w:pPr>
        <w:pStyle w:val="Heading3"/>
      </w:pPr>
      <w:r w:rsidRPr="0052272B">
        <w:t>H6 Aid to Undergraduate Degree-seeking Nonresidents</w:t>
      </w:r>
    </w:p>
    <w:p w14:paraId="36C8C2A8" w14:textId="747FACEC" w:rsidR="008A0D87" w:rsidRPr="008A0D87" w:rsidRDefault="008A0D87" w:rsidP="008A0D87">
      <w:pPr>
        <w:pStyle w:val="ListParagraph"/>
        <w:numPr>
          <w:ilvl w:val="0"/>
          <w:numId w:val="14"/>
        </w:numPr>
        <w:rPr>
          <w:rFonts w:ascii="Segoe UI" w:hAnsi="Segoe UI" w:cs="Segoe UI"/>
          <w:b/>
          <w:bCs/>
          <w:sz w:val="18"/>
          <w:szCs w:val="18"/>
        </w:rPr>
      </w:pPr>
      <w:r w:rsidRPr="008A0D87">
        <w:rPr>
          <w:rFonts w:ascii="Segoe UI" w:hAnsi="Segoe UI" w:cs="Segoe UI"/>
          <w:b/>
          <w:bCs/>
          <w:sz w:val="18"/>
          <w:szCs w:val="18"/>
        </w:rPr>
        <w:t>Report numbers and dollar amounts for the same academic year checked in item H1</w:t>
      </w:r>
    </w:p>
    <w:p w14:paraId="5F2400D7" w14:textId="3AD920B6" w:rsidR="007D76FF" w:rsidRPr="00EF3E76" w:rsidRDefault="00B826A3">
      <w:pPr>
        <w:rPr>
          <w:rFonts w:ascii="Segoe UI" w:hAnsi="Segoe UI" w:cs="Segoe UI"/>
          <w:sz w:val="18"/>
          <w:szCs w:val="18"/>
        </w:rPr>
      </w:pPr>
      <w:r w:rsidRPr="0052272B">
        <w:rPr>
          <w:rFonts w:ascii="Segoe UI" w:hAnsi="Segoe UI" w:cs="Segoe UI"/>
          <w:sz w:val="18"/>
          <w:szCs w:val="18"/>
        </w:rPr>
        <w:t xml:space="preserve">Indicate your institution’s policy regarding institutional scholarship and grant aid for undergraduate degree-seeking </w:t>
      </w:r>
      <w:r w:rsidRPr="00EF3E76">
        <w:rPr>
          <w:rFonts w:ascii="Segoe UI" w:hAnsi="Segoe UI" w:cs="Segoe UI"/>
          <w:sz w:val="18"/>
          <w:szCs w:val="18"/>
        </w:rPr>
        <w:t>nonresidents:</w:t>
      </w:r>
    </w:p>
    <w:p w14:paraId="7D89DB1B"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Institutional</w:t>
      </w:r>
      <w:proofErr w:type="gramEnd"/>
      <w:r w:rsidRPr="00EF3E76">
        <w:rPr>
          <w:rFonts w:ascii="Segoe UI" w:eastAsia="Arial" w:hAnsi="Segoe UI" w:cs="Segoe UI"/>
          <w:sz w:val="18"/>
          <w:szCs w:val="18"/>
        </w:rPr>
        <w:t xml:space="preserve"> need-based scholarship or grant aid is available</w:t>
      </w:r>
    </w:p>
    <w:p w14:paraId="2CA78715"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Institutional</w:t>
      </w:r>
      <w:proofErr w:type="gramEnd"/>
      <w:r w:rsidRPr="00EF3E76">
        <w:rPr>
          <w:rFonts w:ascii="Segoe UI" w:eastAsia="Arial" w:hAnsi="Segoe UI" w:cs="Segoe UI"/>
          <w:sz w:val="18"/>
          <w:szCs w:val="18"/>
        </w:rPr>
        <w:t xml:space="preserve"> non-need-based scholarship or grant aid is available</w:t>
      </w:r>
    </w:p>
    <w:p w14:paraId="31F5F63D"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Institutional</w:t>
      </w:r>
      <w:proofErr w:type="gramEnd"/>
      <w:r w:rsidRPr="00EF3E76">
        <w:rPr>
          <w:rFonts w:ascii="Segoe UI" w:eastAsia="Arial" w:hAnsi="Segoe UI" w:cs="Segoe UI"/>
          <w:sz w:val="18"/>
          <w:szCs w:val="18"/>
        </w:rPr>
        <w:t xml:space="preserve"> scholarship or grant aid is not available</w:t>
      </w:r>
    </w:p>
    <w:p w14:paraId="72B426FA" w14:textId="77777777" w:rsidR="008A0D87" w:rsidRDefault="008A0D87" w:rsidP="008A0D87">
      <w:pPr>
        <w:spacing w:after="0"/>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H. FINANCIAL AID"/>
        <w:tblDescription w:val="Table in section: H. FINANCIAL AID"/>
      </w:tblPr>
      <w:tblGrid>
        <w:gridCol w:w="9045"/>
        <w:gridCol w:w="1169"/>
      </w:tblGrid>
      <w:tr w:rsidR="008A0D87" w:rsidRPr="0052272B" w14:paraId="013BE120" w14:textId="77777777" w:rsidTr="00B826A3">
        <w:tc>
          <w:tcPr>
            <w:tcW w:w="9108" w:type="dxa"/>
          </w:tcPr>
          <w:p w14:paraId="5E91CBC0" w14:textId="77777777" w:rsidR="008A0D87" w:rsidRPr="0052272B" w:rsidRDefault="008A0D87" w:rsidP="0022630D">
            <w:pPr>
              <w:keepLines/>
              <w:rPr>
                <w:rFonts w:ascii="Segoe UI" w:hAnsi="Segoe UI" w:cs="Segoe UI"/>
                <w:sz w:val="18"/>
                <w:szCs w:val="18"/>
              </w:rPr>
            </w:pPr>
            <w:r w:rsidRPr="0052272B">
              <w:rPr>
                <w:rFonts w:ascii="Segoe UI" w:hAnsi="Segoe UI" w:cs="Segoe UI"/>
                <w:sz w:val="18"/>
                <w:szCs w:val="18"/>
              </w:rPr>
              <w:t>If institutional financial aid is available for undergraduate degree-seeking nonresidents, provide the number of undergraduate degree-seeking nonresidents who were awarded need-based or non-need-based aid:</w:t>
            </w:r>
          </w:p>
        </w:tc>
        <w:tc>
          <w:tcPr>
            <w:tcW w:w="1170" w:type="dxa"/>
          </w:tcPr>
          <w:p w14:paraId="1A426C27" w14:textId="77777777" w:rsidR="008A0D87" w:rsidRPr="0052272B" w:rsidRDefault="008A0D87" w:rsidP="0022630D">
            <w:pPr>
              <w:keepLines/>
              <w:jc w:val="right"/>
              <w:rPr>
                <w:rFonts w:ascii="Segoe UI" w:hAnsi="Segoe UI" w:cs="Segoe UI"/>
                <w:sz w:val="18"/>
                <w:szCs w:val="18"/>
              </w:rPr>
            </w:pPr>
            <w:r w:rsidRPr="0052272B">
              <w:rPr>
                <w:rFonts w:ascii="Segoe UI" w:hAnsi="Segoe UI" w:cs="Segoe UI"/>
                <w:sz w:val="18"/>
                <w:szCs w:val="18"/>
              </w:rPr>
              <w:t>161</w:t>
            </w:r>
          </w:p>
        </w:tc>
      </w:tr>
      <w:tr w:rsidR="008A0D87" w:rsidRPr="0052272B" w14:paraId="3AAA9A61" w14:textId="77777777" w:rsidTr="00B826A3">
        <w:tc>
          <w:tcPr>
            <w:tcW w:w="9108" w:type="dxa"/>
          </w:tcPr>
          <w:p w14:paraId="71382AA4" w14:textId="77777777" w:rsidR="008A0D87" w:rsidRPr="0052272B" w:rsidRDefault="008A0D87" w:rsidP="0022630D">
            <w:pPr>
              <w:keepLines/>
              <w:rPr>
                <w:rFonts w:ascii="Segoe UI" w:hAnsi="Segoe UI" w:cs="Segoe UI"/>
                <w:sz w:val="18"/>
                <w:szCs w:val="18"/>
              </w:rPr>
            </w:pPr>
            <w:r w:rsidRPr="0052272B">
              <w:rPr>
                <w:rFonts w:ascii="Segoe UI" w:hAnsi="Segoe UI" w:cs="Segoe UI"/>
                <w:sz w:val="18"/>
                <w:szCs w:val="18"/>
              </w:rPr>
              <w:t>Average dollar amount of institutional financial aid awarded to undergraduate degree-seeking nonresidents:</w:t>
            </w:r>
          </w:p>
        </w:tc>
        <w:tc>
          <w:tcPr>
            <w:tcW w:w="1170" w:type="dxa"/>
          </w:tcPr>
          <w:p w14:paraId="12C8C141" w14:textId="77777777" w:rsidR="008A0D87" w:rsidRPr="0052272B" w:rsidRDefault="008A0D87" w:rsidP="0022630D">
            <w:pPr>
              <w:keepLines/>
              <w:jc w:val="right"/>
              <w:rPr>
                <w:rFonts w:ascii="Segoe UI" w:hAnsi="Segoe UI" w:cs="Segoe UI"/>
                <w:sz w:val="18"/>
                <w:szCs w:val="18"/>
              </w:rPr>
            </w:pPr>
            <w:r w:rsidRPr="0052272B">
              <w:rPr>
                <w:rFonts w:ascii="Segoe UI" w:hAnsi="Segoe UI" w:cs="Segoe UI"/>
                <w:sz w:val="18"/>
                <w:szCs w:val="18"/>
              </w:rPr>
              <w:t>$23,085</w:t>
            </w:r>
          </w:p>
        </w:tc>
      </w:tr>
      <w:tr w:rsidR="008A0D87" w:rsidRPr="0052272B" w14:paraId="085C5B4F" w14:textId="77777777" w:rsidTr="00B826A3">
        <w:tc>
          <w:tcPr>
            <w:tcW w:w="9108" w:type="dxa"/>
          </w:tcPr>
          <w:p w14:paraId="3DF144D1" w14:textId="77777777" w:rsidR="008A0D87" w:rsidRPr="0052272B" w:rsidRDefault="008A0D87" w:rsidP="0022630D">
            <w:pPr>
              <w:keepLines/>
              <w:rPr>
                <w:rFonts w:ascii="Segoe UI" w:hAnsi="Segoe UI" w:cs="Segoe UI"/>
                <w:sz w:val="18"/>
                <w:szCs w:val="18"/>
              </w:rPr>
            </w:pPr>
            <w:r w:rsidRPr="0052272B">
              <w:rPr>
                <w:rFonts w:ascii="Segoe UI" w:hAnsi="Segoe UI" w:cs="Segoe UI"/>
                <w:sz w:val="18"/>
                <w:szCs w:val="18"/>
              </w:rPr>
              <w:t>Total dollar amount of institutional financial aid awarded to undergraduate degree-seeking nonresidents:</w:t>
            </w:r>
          </w:p>
        </w:tc>
        <w:tc>
          <w:tcPr>
            <w:tcW w:w="1170" w:type="dxa"/>
          </w:tcPr>
          <w:p w14:paraId="6BE9EE00" w14:textId="77777777" w:rsidR="008A0D87" w:rsidRPr="0052272B" w:rsidRDefault="008A0D87" w:rsidP="0022630D">
            <w:pPr>
              <w:keepLines/>
              <w:jc w:val="right"/>
              <w:rPr>
                <w:rFonts w:ascii="Segoe UI" w:hAnsi="Segoe UI" w:cs="Segoe UI"/>
                <w:sz w:val="18"/>
                <w:szCs w:val="18"/>
              </w:rPr>
            </w:pPr>
            <w:r w:rsidRPr="0052272B">
              <w:rPr>
                <w:rFonts w:ascii="Segoe UI" w:hAnsi="Segoe UI" w:cs="Segoe UI"/>
                <w:sz w:val="18"/>
                <w:szCs w:val="18"/>
              </w:rPr>
              <w:t>$3,716,639</w:t>
            </w:r>
          </w:p>
        </w:tc>
      </w:tr>
    </w:tbl>
    <w:p w14:paraId="6ED12921" w14:textId="17E8D579" w:rsidR="007D76FF" w:rsidRPr="0052272B" w:rsidRDefault="00B826A3" w:rsidP="0052272B">
      <w:pPr>
        <w:pStyle w:val="Heading3"/>
      </w:pPr>
      <w:r w:rsidRPr="0052272B">
        <w:t>H7</w:t>
      </w:r>
      <w:r w:rsidR="00FD74FA">
        <w:t xml:space="preserve"> Nonresident</w:t>
      </w:r>
      <w:r w:rsidR="006D51CB">
        <w:t xml:space="preserve"> F</w:t>
      </w:r>
      <w:r w:rsidR="00FD74FA">
        <w:t xml:space="preserve">inancial </w:t>
      </w:r>
      <w:r w:rsidR="006D51CB">
        <w:t>Aid Forms</w:t>
      </w:r>
    </w:p>
    <w:p w14:paraId="6923D93E" w14:textId="77777777" w:rsidR="007D76FF" w:rsidRDefault="00B826A3">
      <w:pPr>
        <w:rPr>
          <w:rFonts w:ascii="Segoe UI" w:hAnsi="Segoe UI" w:cs="Segoe UI"/>
          <w:sz w:val="18"/>
          <w:szCs w:val="18"/>
        </w:rPr>
      </w:pPr>
      <w:r w:rsidRPr="0052272B">
        <w:rPr>
          <w:rFonts w:ascii="Segoe UI" w:hAnsi="Segoe UI" w:cs="Segoe UI"/>
          <w:sz w:val="18"/>
          <w:szCs w:val="18"/>
        </w:rPr>
        <w:t>Check off all financial aid forms nonresident first-year financial aid applicants must submit:</w:t>
      </w:r>
    </w:p>
    <w:p w14:paraId="0A04170C" w14:textId="77777777" w:rsidR="00EF3E76" w:rsidRPr="00EF3E76" w:rsidRDefault="00EF3E76" w:rsidP="00EF3E76">
      <w:pPr>
        <w:spacing w:before="20" w:after="20"/>
        <w:rPr>
          <w:rFonts w:ascii="Segoe UI Symbol" w:eastAsia="Arial" w:hAnsi="Segoe UI Symbol" w:cs="Segoe UI Symbol"/>
          <w:sz w:val="18"/>
          <w:szCs w:val="18"/>
        </w:rPr>
      </w:pPr>
      <w:proofErr w:type="gramStart"/>
      <w:r w:rsidRPr="00EF3E76">
        <w:rPr>
          <w:rFonts w:ascii="Segoe UI Symbol" w:eastAsia="Arial" w:hAnsi="Segoe UI Symbol" w:cs="Segoe UI Symbol"/>
          <w:sz w:val="18"/>
          <w:szCs w:val="18"/>
        </w:rPr>
        <w:t>☐  Institution's</w:t>
      </w:r>
      <w:proofErr w:type="gramEnd"/>
      <w:r w:rsidRPr="00EF3E76">
        <w:rPr>
          <w:rFonts w:ascii="Segoe UI Symbol" w:eastAsia="Arial" w:hAnsi="Segoe UI Symbol" w:cs="Segoe UI Symbol"/>
          <w:sz w:val="18"/>
          <w:szCs w:val="18"/>
        </w:rPr>
        <w:t xml:space="preserve"> own financial aid form</w:t>
      </w:r>
    </w:p>
    <w:p w14:paraId="59F4EB05" w14:textId="77777777" w:rsidR="00EF3E76" w:rsidRPr="00EF3E76" w:rsidRDefault="00EF3E76" w:rsidP="00EF3E76">
      <w:pPr>
        <w:spacing w:before="20" w:after="20"/>
        <w:rPr>
          <w:rFonts w:ascii="Segoe UI Symbol" w:eastAsia="Arial" w:hAnsi="Segoe UI Symbol" w:cs="Segoe UI Symbol"/>
          <w:sz w:val="18"/>
          <w:szCs w:val="18"/>
        </w:rPr>
      </w:pPr>
      <w:proofErr w:type="gramStart"/>
      <w:r w:rsidRPr="00EF3E76">
        <w:rPr>
          <w:rFonts w:ascii="Segoe UI Symbol" w:eastAsia="Arial" w:hAnsi="Segoe UI Symbol" w:cs="Segoe UI Symbol"/>
          <w:sz w:val="18"/>
          <w:szCs w:val="18"/>
        </w:rPr>
        <w:t>☐  CSS</w:t>
      </w:r>
      <w:proofErr w:type="gramEnd"/>
      <w:r w:rsidRPr="00EF3E76">
        <w:rPr>
          <w:rFonts w:ascii="Segoe UI Symbol" w:eastAsia="Arial" w:hAnsi="Segoe UI Symbol" w:cs="Segoe UI Symbol"/>
          <w:sz w:val="18"/>
          <w:szCs w:val="18"/>
        </w:rPr>
        <w:t xml:space="preserve"> Profile</w:t>
      </w:r>
    </w:p>
    <w:p w14:paraId="6D665627" w14:textId="7AB9204E" w:rsidR="00EF3E76" w:rsidRPr="0052272B" w:rsidRDefault="00EF3E76" w:rsidP="00EF3E76">
      <w:pPr>
        <w:spacing w:before="20" w:after="120"/>
        <w:rPr>
          <w:rFonts w:ascii="Segoe UI" w:hAnsi="Segoe UI" w:cs="Segoe UI"/>
          <w:sz w:val="18"/>
          <w:szCs w:val="18"/>
        </w:rPr>
      </w:pPr>
      <w:proofErr w:type="gramStart"/>
      <w:r w:rsidRPr="00EF3E76">
        <w:rPr>
          <w:rFonts w:ascii="Segoe UI Symbol" w:eastAsia="Arial" w:hAnsi="Segoe UI Symbol" w:cs="Segoe UI Symbol"/>
          <w:sz w:val="18"/>
          <w:szCs w:val="18"/>
        </w:rPr>
        <w:t>☐  Other</w:t>
      </w:r>
      <w:proofErr w:type="gramEnd"/>
      <w:r w:rsidRPr="00EF3E76">
        <w:rPr>
          <w:rFonts w:ascii="Segoe UI Symbol" w:eastAsia="Arial" w:hAnsi="Segoe UI Symbol" w:cs="Segoe UI Symbol"/>
          <w:sz w:val="18"/>
          <w:szCs w:val="18"/>
        </w:rPr>
        <w:t xml:space="preserve"> (specify):</w:t>
      </w:r>
    </w:p>
    <w:p w14:paraId="6F9E86CA" w14:textId="1A171E90" w:rsidR="007D76FF" w:rsidRPr="0052272B" w:rsidRDefault="00B826A3" w:rsidP="0052272B">
      <w:pPr>
        <w:pStyle w:val="Heading3"/>
      </w:pPr>
      <w:r w:rsidRPr="0052272B">
        <w:t xml:space="preserve">H8 </w:t>
      </w:r>
      <w:r w:rsidR="00FD74FA">
        <w:t>P</w:t>
      </w:r>
      <w:r w:rsidRPr="0052272B">
        <w:t>rocess for First-Year Students</w:t>
      </w:r>
    </w:p>
    <w:p w14:paraId="2FA5F5FC" w14:textId="77777777" w:rsidR="007D76FF" w:rsidRDefault="00B826A3">
      <w:pPr>
        <w:rPr>
          <w:rFonts w:ascii="Segoe UI" w:hAnsi="Segoe UI" w:cs="Segoe UI"/>
          <w:sz w:val="18"/>
          <w:szCs w:val="18"/>
        </w:rPr>
      </w:pPr>
      <w:r w:rsidRPr="0052272B">
        <w:rPr>
          <w:rFonts w:ascii="Segoe UI" w:hAnsi="Segoe UI" w:cs="Segoe UI"/>
          <w:sz w:val="18"/>
          <w:szCs w:val="18"/>
        </w:rPr>
        <w:t>Check off all financial aid forms domestic first-year financial aid applicants must submit:</w:t>
      </w:r>
    </w:p>
    <w:p w14:paraId="129648D2"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FAFSA</w:t>
      </w:r>
      <w:proofErr w:type="gramEnd"/>
    </w:p>
    <w:p w14:paraId="2A7464ED"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Institution's</w:t>
      </w:r>
      <w:proofErr w:type="gramEnd"/>
      <w:r w:rsidRPr="00EF3E76">
        <w:rPr>
          <w:rFonts w:ascii="Segoe UI" w:eastAsia="Arial" w:hAnsi="Segoe UI" w:cs="Segoe UI"/>
          <w:sz w:val="18"/>
          <w:szCs w:val="18"/>
        </w:rPr>
        <w:t xml:space="preserve"> own financial aid form</w:t>
      </w:r>
    </w:p>
    <w:p w14:paraId="4E509A42"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CSS</w:t>
      </w:r>
      <w:proofErr w:type="gramEnd"/>
      <w:r w:rsidRPr="00EF3E76">
        <w:rPr>
          <w:rFonts w:ascii="Segoe UI" w:eastAsia="Arial" w:hAnsi="Segoe UI" w:cs="Segoe UI"/>
          <w:sz w:val="18"/>
          <w:szCs w:val="18"/>
        </w:rPr>
        <w:t xml:space="preserve"> Profile</w:t>
      </w:r>
    </w:p>
    <w:p w14:paraId="053ABEBB"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State</w:t>
      </w:r>
      <w:proofErr w:type="gramEnd"/>
      <w:r w:rsidRPr="00EF3E76">
        <w:rPr>
          <w:rFonts w:ascii="Segoe UI" w:eastAsia="Arial" w:hAnsi="Segoe UI" w:cs="Segoe UI"/>
          <w:sz w:val="18"/>
          <w:szCs w:val="18"/>
        </w:rPr>
        <w:t xml:space="preserve"> aid form</w:t>
      </w:r>
    </w:p>
    <w:p w14:paraId="39B3BCDD"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Noncustodial</w:t>
      </w:r>
      <w:proofErr w:type="gramEnd"/>
      <w:r w:rsidRPr="00EF3E76">
        <w:rPr>
          <w:rFonts w:ascii="Segoe UI" w:eastAsia="Arial" w:hAnsi="Segoe UI" w:cs="Segoe UI"/>
          <w:sz w:val="18"/>
          <w:szCs w:val="18"/>
        </w:rPr>
        <w:t xml:space="preserve"> Profile</w:t>
      </w:r>
    </w:p>
    <w:p w14:paraId="3F613537"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Business</w:t>
      </w:r>
      <w:proofErr w:type="gramEnd"/>
      <w:r w:rsidRPr="00EF3E76">
        <w:rPr>
          <w:rFonts w:ascii="Segoe UI" w:eastAsia="Arial" w:hAnsi="Segoe UI" w:cs="Segoe UI"/>
          <w:sz w:val="18"/>
          <w:szCs w:val="18"/>
        </w:rPr>
        <w:t>/Farm Supplement</w:t>
      </w:r>
    </w:p>
    <w:p w14:paraId="0F434B09"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Other</w:t>
      </w:r>
      <w:proofErr w:type="gramEnd"/>
      <w:r w:rsidRPr="00EF3E76">
        <w:rPr>
          <w:rFonts w:ascii="Segoe UI" w:eastAsia="Arial" w:hAnsi="Segoe UI" w:cs="Segoe UI"/>
          <w:sz w:val="18"/>
          <w:szCs w:val="18"/>
        </w:rPr>
        <w:t xml:space="preserve"> (specify):</w:t>
      </w:r>
    </w:p>
    <w:p w14:paraId="106F22CA" w14:textId="77777777" w:rsidR="00EF3E76" w:rsidRPr="0052272B" w:rsidRDefault="00EF3E76">
      <w:pPr>
        <w:rPr>
          <w:rFonts w:ascii="Segoe UI" w:hAnsi="Segoe UI" w:cs="Segoe UI"/>
          <w:sz w:val="18"/>
          <w:szCs w:val="18"/>
        </w:rPr>
      </w:pPr>
    </w:p>
    <w:p w14:paraId="4E16147B" w14:textId="7B41B67C" w:rsidR="007D76FF" w:rsidRPr="0052272B" w:rsidRDefault="00B826A3" w:rsidP="0052272B">
      <w:pPr>
        <w:pStyle w:val="Heading3"/>
      </w:pPr>
      <w:r w:rsidRPr="0052272B">
        <w:lastRenderedPageBreak/>
        <w:t>H9</w:t>
      </w:r>
      <w:r w:rsidR="00FD74FA">
        <w:t xml:space="preserve"> Filing Dates</w:t>
      </w:r>
    </w:p>
    <w:p w14:paraId="401C9BBC" w14:textId="77777777" w:rsidR="007D76FF" w:rsidRPr="0052272B" w:rsidRDefault="00B826A3">
      <w:pPr>
        <w:rPr>
          <w:rFonts w:ascii="Segoe UI" w:hAnsi="Segoe UI" w:cs="Segoe UI"/>
          <w:sz w:val="18"/>
          <w:szCs w:val="18"/>
        </w:rPr>
      </w:pPr>
      <w:r w:rsidRPr="0052272B">
        <w:rPr>
          <w:rFonts w:ascii="Segoe UI" w:hAnsi="Segoe UI" w:cs="Segoe UI"/>
          <w:sz w:val="18"/>
          <w:szCs w:val="18"/>
        </w:rPr>
        <w:t>Indicate filing dates for first-year students: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H. FINANCIAL AID"/>
        <w:tblDescription w:val="Table in section: H. FINANCIAL AID"/>
      </w:tblPr>
      <w:tblGrid>
        <w:gridCol w:w="6825"/>
        <w:gridCol w:w="1000"/>
        <w:gridCol w:w="1260"/>
      </w:tblGrid>
      <w:tr w:rsidR="00B826A3" w:rsidRPr="0052272B" w14:paraId="1977BA01" w14:textId="77777777" w:rsidTr="00B826A3">
        <w:trPr>
          <w:tblHeader/>
        </w:trPr>
        <w:tc>
          <w:tcPr>
            <w:tcW w:w="6825" w:type="dxa"/>
          </w:tcPr>
          <w:p w14:paraId="099E81DA" w14:textId="261B93BD" w:rsidR="00B826A3" w:rsidRPr="0052272B" w:rsidRDefault="00B826A3" w:rsidP="00B826A3">
            <w:pPr>
              <w:keepLines/>
              <w:rPr>
                <w:rFonts w:ascii="Segoe UI" w:hAnsi="Segoe UI" w:cs="Segoe UI"/>
                <w:b/>
                <w:sz w:val="18"/>
                <w:szCs w:val="18"/>
              </w:rPr>
            </w:pPr>
            <w:r w:rsidRPr="0052272B">
              <w:rPr>
                <w:rFonts w:ascii="Segoe UI" w:hAnsi="Segoe UI" w:cs="Segoe UI"/>
                <w:b/>
                <w:sz w:val="18"/>
                <w:szCs w:val="18"/>
              </w:rPr>
              <w:t>Option</w:t>
            </w:r>
          </w:p>
        </w:tc>
        <w:tc>
          <w:tcPr>
            <w:tcW w:w="1000" w:type="dxa"/>
          </w:tcPr>
          <w:p w14:paraId="248F481A" w14:textId="718B573C" w:rsidR="00B826A3" w:rsidRPr="0052272B" w:rsidRDefault="00B826A3" w:rsidP="00B826A3">
            <w:pPr>
              <w:keepLines/>
              <w:rPr>
                <w:rFonts w:ascii="Segoe UI" w:hAnsi="Segoe UI" w:cs="Segoe UI"/>
                <w:sz w:val="18"/>
                <w:szCs w:val="18"/>
              </w:rPr>
            </w:pPr>
            <w:r w:rsidRPr="0052272B">
              <w:rPr>
                <w:rFonts w:ascii="Segoe UI" w:hAnsi="Segoe UI" w:cs="Segoe UI"/>
                <w:b/>
                <w:sz w:val="18"/>
                <w:szCs w:val="18"/>
              </w:rPr>
              <w:t>Selection</w:t>
            </w:r>
          </w:p>
        </w:tc>
        <w:tc>
          <w:tcPr>
            <w:tcW w:w="1260" w:type="dxa"/>
          </w:tcPr>
          <w:p w14:paraId="1C7A4362" w14:textId="77777777" w:rsidR="00B826A3" w:rsidRPr="0052272B" w:rsidRDefault="00B826A3" w:rsidP="00B826A3">
            <w:pPr>
              <w:keepLines/>
              <w:rPr>
                <w:rFonts w:ascii="Segoe UI" w:hAnsi="Segoe UI" w:cs="Segoe UI"/>
                <w:sz w:val="18"/>
                <w:szCs w:val="18"/>
              </w:rPr>
            </w:pPr>
            <w:r w:rsidRPr="0052272B">
              <w:rPr>
                <w:rFonts w:ascii="Segoe UI" w:hAnsi="Segoe UI" w:cs="Segoe UI"/>
                <w:b/>
                <w:sz w:val="18"/>
                <w:szCs w:val="18"/>
              </w:rPr>
              <w:t>Date</w:t>
            </w:r>
          </w:p>
        </w:tc>
      </w:tr>
      <w:tr w:rsidR="00B826A3" w:rsidRPr="0052272B" w14:paraId="3CD06DA8" w14:textId="77777777" w:rsidTr="00B826A3">
        <w:tc>
          <w:tcPr>
            <w:tcW w:w="6825" w:type="dxa"/>
          </w:tcPr>
          <w:p w14:paraId="06579D67" w14:textId="0AFF7455" w:rsidR="00B826A3" w:rsidRPr="0052272B" w:rsidRDefault="00B826A3" w:rsidP="00B826A3">
            <w:pPr>
              <w:keepLines/>
              <w:rPr>
                <w:rFonts w:ascii="Segoe UI" w:hAnsi="Segoe UI" w:cs="Segoe UI"/>
                <w:sz w:val="18"/>
                <w:szCs w:val="18"/>
              </w:rPr>
            </w:pPr>
            <w:r w:rsidRPr="0052272B">
              <w:rPr>
                <w:rFonts w:ascii="Segoe UI" w:hAnsi="Segoe UI" w:cs="Segoe UI"/>
                <w:sz w:val="18"/>
                <w:szCs w:val="18"/>
              </w:rPr>
              <w:t>Priority date for filing required financial aid forms:</w:t>
            </w:r>
          </w:p>
        </w:tc>
        <w:tc>
          <w:tcPr>
            <w:tcW w:w="1000" w:type="dxa"/>
          </w:tcPr>
          <w:p w14:paraId="21278312" w14:textId="20E82EC9" w:rsidR="00B826A3" w:rsidRPr="0052272B" w:rsidRDefault="00B826A3" w:rsidP="00B826A3">
            <w:pPr>
              <w:keepLines/>
              <w:rPr>
                <w:rFonts w:ascii="Segoe UI" w:hAnsi="Segoe UI" w:cs="Segoe UI"/>
                <w:sz w:val="18"/>
                <w:szCs w:val="18"/>
              </w:rPr>
            </w:pPr>
          </w:p>
        </w:tc>
        <w:tc>
          <w:tcPr>
            <w:tcW w:w="1260" w:type="dxa"/>
          </w:tcPr>
          <w:p w14:paraId="2A132DCA" w14:textId="77777777" w:rsidR="00B826A3" w:rsidRPr="0052272B" w:rsidRDefault="00B826A3" w:rsidP="00B826A3">
            <w:pPr>
              <w:keepLines/>
              <w:rPr>
                <w:rFonts w:ascii="Segoe UI" w:hAnsi="Segoe UI" w:cs="Segoe UI"/>
                <w:sz w:val="18"/>
                <w:szCs w:val="18"/>
              </w:rPr>
            </w:pPr>
            <w:r w:rsidRPr="0052272B">
              <w:rPr>
                <w:rFonts w:ascii="Segoe UI" w:hAnsi="Segoe UI" w:cs="Segoe UI"/>
                <w:sz w:val="18"/>
                <w:szCs w:val="18"/>
              </w:rPr>
              <w:t>1-Dec</w:t>
            </w:r>
          </w:p>
        </w:tc>
      </w:tr>
      <w:tr w:rsidR="00B826A3" w:rsidRPr="0052272B" w14:paraId="7BEEC534" w14:textId="77777777" w:rsidTr="00B826A3">
        <w:tc>
          <w:tcPr>
            <w:tcW w:w="6825" w:type="dxa"/>
          </w:tcPr>
          <w:p w14:paraId="70D2E315" w14:textId="051E9CFA" w:rsidR="00B826A3" w:rsidRPr="0052272B" w:rsidRDefault="00B826A3" w:rsidP="00B826A3">
            <w:pPr>
              <w:keepLines/>
              <w:rPr>
                <w:rFonts w:ascii="Segoe UI" w:hAnsi="Segoe UI" w:cs="Segoe UI"/>
                <w:sz w:val="18"/>
                <w:szCs w:val="18"/>
              </w:rPr>
            </w:pPr>
            <w:r w:rsidRPr="0052272B">
              <w:rPr>
                <w:rFonts w:ascii="Segoe UI" w:hAnsi="Segoe UI" w:cs="Segoe UI"/>
                <w:sz w:val="18"/>
                <w:szCs w:val="18"/>
              </w:rPr>
              <w:t>Deadline for filing required financial aid forms:</w:t>
            </w:r>
          </w:p>
        </w:tc>
        <w:tc>
          <w:tcPr>
            <w:tcW w:w="1000" w:type="dxa"/>
          </w:tcPr>
          <w:p w14:paraId="230BA69E" w14:textId="6A3E3DB9" w:rsidR="00B826A3" w:rsidRPr="0052272B" w:rsidRDefault="00B826A3" w:rsidP="00B826A3">
            <w:pPr>
              <w:keepLines/>
              <w:rPr>
                <w:rFonts w:ascii="Segoe UI" w:hAnsi="Segoe UI" w:cs="Segoe UI"/>
                <w:sz w:val="18"/>
                <w:szCs w:val="18"/>
              </w:rPr>
            </w:pPr>
          </w:p>
        </w:tc>
        <w:tc>
          <w:tcPr>
            <w:tcW w:w="1260" w:type="dxa"/>
          </w:tcPr>
          <w:p w14:paraId="561EF01F" w14:textId="77777777" w:rsidR="00B826A3" w:rsidRPr="0052272B" w:rsidRDefault="00B826A3" w:rsidP="00B826A3">
            <w:pPr>
              <w:keepLines/>
              <w:rPr>
                <w:rFonts w:ascii="Segoe UI" w:hAnsi="Segoe UI" w:cs="Segoe UI"/>
                <w:sz w:val="18"/>
                <w:szCs w:val="18"/>
              </w:rPr>
            </w:pPr>
          </w:p>
        </w:tc>
      </w:tr>
      <w:tr w:rsidR="00B826A3" w:rsidRPr="0052272B" w14:paraId="488350AB" w14:textId="77777777" w:rsidTr="00B826A3">
        <w:tc>
          <w:tcPr>
            <w:tcW w:w="6825" w:type="dxa"/>
          </w:tcPr>
          <w:p w14:paraId="76608F67" w14:textId="0278C9DD" w:rsidR="00B826A3" w:rsidRPr="0052272B" w:rsidRDefault="00B826A3" w:rsidP="00B826A3">
            <w:pPr>
              <w:keepLines/>
              <w:rPr>
                <w:rFonts w:ascii="Segoe UI" w:hAnsi="Segoe UI" w:cs="Segoe UI"/>
                <w:sz w:val="18"/>
                <w:szCs w:val="18"/>
              </w:rPr>
            </w:pPr>
            <w:r w:rsidRPr="0052272B">
              <w:rPr>
                <w:rFonts w:ascii="Segoe UI" w:hAnsi="Segoe UI" w:cs="Segoe UI"/>
                <w:sz w:val="18"/>
                <w:szCs w:val="18"/>
              </w:rPr>
              <w:t>No deadline for filing required forms (applications processed on a rolling basis)</w:t>
            </w:r>
          </w:p>
        </w:tc>
        <w:tc>
          <w:tcPr>
            <w:tcW w:w="1000" w:type="dxa"/>
          </w:tcPr>
          <w:p w14:paraId="121043F8" w14:textId="655E86A7" w:rsidR="00B826A3" w:rsidRPr="0052272B" w:rsidRDefault="00B826A3" w:rsidP="00B826A3">
            <w:pPr>
              <w:keepLines/>
              <w:rPr>
                <w:rFonts w:ascii="Segoe UI" w:hAnsi="Segoe UI" w:cs="Segoe UI"/>
                <w:sz w:val="18"/>
                <w:szCs w:val="18"/>
              </w:rPr>
            </w:pPr>
          </w:p>
        </w:tc>
        <w:tc>
          <w:tcPr>
            <w:tcW w:w="1260" w:type="dxa"/>
          </w:tcPr>
          <w:p w14:paraId="120442CC" w14:textId="77777777" w:rsidR="00B826A3" w:rsidRPr="0052272B" w:rsidRDefault="00B826A3" w:rsidP="00B826A3">
            <w:pPr>
              <w:keepLines/>
              <w:rPr>
                <w:rFonts w:ascii="Segoe UI" w:hAnsi="Segoe UI" w:cs="Segoe UI"/>
                <w:sz w:val="18"/>
                <w:szCs w:val="18"/>
              </w:rPr>
            </w:pPr>
          </w:p>
        </w:tc>
      </w:tr>
    </w:tbl>
    <w:p w14:paraId="70BA91AD" w14:textId="77E831DF" w:rsidR="007D76FF" w:rsidRPr="0052272B" w:rsidRDefault="00B826A3" w:rsidP="0052272B">
      <w:pPr>
        <w:pStyle w:val="Heading3"/>
      </w:pPr>
      <w:r w:rsidRPr="0052272B">
        <w:t>H10</w:t>
      </w:r>
      <w:r w:rsidR="00FD74FA">
        <w:t xml:space="preserve"> Notification Dates</w:t>
      </w:r>
    </w:p>
    <w:p w14:paraId="407386B8" w14:textId="77777777" w:rsidR="007D76FF" w:rsidRPr="0052272B" w:rsidRDefault="00B826A3">
      <w:pPr>
        <w:rPr>
          <w:rFonts w:ascii="Segoe UI" w:hAnsi="Segoe UI" w:cs="Segoe UI"/>
          <w:sz w:val="18"/>
          <w:szCs w:val="18"/>
        </w:rPr>
      </w:pPr>
      <w:r w:rsidRPr="0052272B">
        <w:rPr>
          <w:rFonts w:ascii="Segoe UI" w:hAnsi="Segoe UI" w:cs="Segoe UI"/>
          <w:sz w:val="18"/>
          <w:szCs w:val="18"/>
        </w:rPr>
        <w:t>Indicate notification dates for first-year students (answer is a or b):</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H. FINANCIAL AID"/>
        <w:tblDescription w:val="Table in section: H. FINANCIAL AID"/>
      </w:tblPr>
      <w:tblGrid>
        <w:gridCol w:w="6835"/>
        <w:gridCol w:w="990"/>
        <w:gridCol w:w="1260"/>
      </w:tblGrid>
      <w:tr w:rsidR="00B826A3" w:rsidRPr="0052272B" w14:paraId="17039151" w14:textId="77777777" w:rsidTr="00B826A3">
        <w:trPr>
          <w:tblHeader/>
        </w:trPr>
        <w:tc>
          <w:tcPr>
            <w:tcW w:w="6835" w:type="dxa"/>
          </w:tcPr>
          <w:p w14:paraId="435ED48F" w14:textId="674692FB" w:rsidR="00B826A3" w:rsidRPr="0052272B" w:rsidRDefault="00B826A3" w:rsidP="00B826A3">
            <w:pPr>
              <w:keepLines/>
              <w:rPr>
                <w:rFonts w:ascii="Segoe UI" w:hAnsi="Segoe UI" w:cs="Segoe UI"/>
                <w:b/>
                <w:sz w:val="18"/>
                <w:szCs w:val="18"/>
              </w:rPr>
            </w:pPr>
            <w:r w:rsidRPr="0052272B">
              <w:rPr>
                <w:rFonts w:ascii="Segoe UI" w:hAnsi="Segoe UI" w:cs="Segoe UI"/>
                <w:b/>
                <w:sz w:val="18"/>
                <w:szCs w:val="18"/>
              </w:rPr>
              <w:t>Option</w:t>
            </w:r>
          </w:p>
        </w:tc>
        <w:tc>
          <w:tcPr>
            <w:tcW w:w="990" w:type="dxa"/>
          </w:tcPr>
          <w:p w14:paraId="2B0417D6" w14:textId="664D6D16" w:rsidR="00B826A3" w:rsidRPr="0052272B" w:rsidRDefault="00B826A3" w:rsidP="00B826A3">
            <w:pPr>
              <w:keepLines/>
              <w:rPr>
                <w:rFonts w:ascii="Segoe UI" w:hAnsi="Segoe UI" w:cs="Segoe UI"/>
                <w:sz w:val="18"/>
                <w:szCs w:val="18"/>
              </w:rPr>
            </w:pPr>
            <w:r w:rsidRPr="0052272B">
              <w:rPr>
                <w:rFonts w:ascii="Segoe UI" w:hAnsi="Segoe UI" w:cs="Segoe UI"/>
                <w:b/>
                <w:sz w:val="18"/>
                <w:szCs w:val="18"/>
              </w:rPr>
              <w:t>Selection</w:t>
            </w:r>
          </w:p>
        </w:tc>
        <w:tc>
          <w:tcPr>
            <w:tcW w:w="1260" w:type="dxa"/>
          </w:tcPr>
          <w:p w14:paraId="18DDFB6F" w14:textId="77777777" w:rsidR="00B826A3" w:rsidRPr="0052272B" w:rsidRDefault="00B826A3" w:rsidP="00B826A3">
            <w:pPr>
              <w:keepLines/>
              <w:rPr>
                <w:rFonts w:ascii="Segoe UI" w:hAnsi="Segoe UI" w:cs="Segoe UI"/>
                <w:sz w:val="18"/>
                <w:szCs w:val="18"/>
              </w:rPr>
            </w:pPr>
            <w:r w:rsidRPr="0052272B">
              <w:rPr>
                <w:rFonts w:ascii="Segoe UI" w:hAnsi="Segoe UI" w:cs="Segoe UI"/>
                <w:b/>
                <w:sz w:val="18"/>
                <w:szCs w:val="18"/>
              </w:rPr>
              <w:t>Date</w:t>
            </w:r>
          </w:p>
        </w:tc>
      </w:tr>
      <w:tr w:rsidR="00B826A3" w:rsidRPr="0052272B" w14:paraId="5FAEB3AF" w14:textId="77777777" w:rsidTr="00B826A3">
        <w:tc>
          <w:tcPr>
            <w:tcW w:w="6835" w:type="dxa"/>
          </w:tcPr>
          <w:p w14:paraId="23CA9768" w14:textId="19818525" w:rsidR="00B826A3" w:rsidRPr="0052272B" w:rsidRDefault="00B826A3" w:rsidP="00B826A3">
            <w:pPr>
              <w:keepLines/>
              <w:rPr>
                <w:rFonts w:ascii="Segoe UI" w:hAnsi="Segoe UI" w:cs="Segoe UI"/>
                <w:sz w:val="18"/>
                <w:szCs w:val="18"/>
              </w:rPr>
            </w:pPr>
            <w:r w:rsidRPr="0052272B">
              <w:rPr>
                <w:rFonts w:ascii="Segoe UI" w:hAnsi="Segoe UI" w:cs="Segoe UI"/>
                <w:sz w:val="18"/>
                <w:szCs w:val="18"/>
              </w:rPr>
              <w:t>a) Students notified on or about (date):</w:t>
            </w:r>
          </w:p>
        </w:tc>
        <w:tc>
          <w:tcPr>
            <w:tcW w:w="990" w:type="dxa"/>
          </w:tcPr>
          <w:p w14:paraId="7EEA888B" w14:textId="280D5D8C" w:rsidR="00B826A3" w:rsidRPr="0052272B" w:rsidRDefault="00B826A3" w:rsidP="00B826A3">
            <w:pPr>
              <w:keepLines/>
              <w:rPr>
                <w:rFonts w:ascii="Segoe UI" w:hAnsi="Segoe UI" w:cs="Segoe UI"/>
                <w:sz w:val="18"/>
                <w:szCs w:val="18"/>
              </w:rPr>
            </w:pPr>
          </w:p>
        </w:tc>
        <w:tc>
          <w:tcPr>
            <w:tcW w:w="1260" w:type="dxa"/>
          </w:tcPr>
          <w:p w14:paraId="40BE4D77" w14:textId="77777777" w:rsidR="00B826A3" w:rsidRPr="0052272B" w:rsidRDefault="00B826A3" w:rsidP="00B826A3">
            <w:pPr>
              <w:keepLines/>
              <w:rPr>
                <w:rFonts w:ascii="Segoe UI" w:hAnsi="Segoe UI" w:cs="Segoe UI"/>
                <w:sz w:val="18"/>
                <w:szCs w:val="18"/>
              </w:rPr>
            </w:pPr>
          </w:p>
        </w:tc>
      </w:tr>
      <w:tr w:rsidR="00B826A3" w:rsidRPr="0052272B" w14:paraId="422D29AA" w14:textId="77777777" w:rsidTr="00B826A3">
        <w:tc>
          <w:tcPr>
            <w:tcW w:w="6835" w:type="dxa"/>
          </w:tcPr>
          <w:p w14:paraId="7EC9C699" w14:textId="18DDADBE" w:rsidR="00B826A3" w:rsidRPr="0052272B" w:rsidRDefault="00B826A3" w:rsidP="00B826A3">
            <w:pPr>
              <w:keepLines/>
              <w:rPr>
                <w:rFonts w:ascii="Segoe UI" w:hAnsi="Segoe UI" w:cs="Segoe UI"/>
                <w:sz w:val="18"/>
                <w:szCs w:val="18"/>
              </w:rPr>
            </w:pPr>
            <w:r w:rsidRPr="0052272B">
              <w:rPr>
                <w:rFonts w:ascii="Segoe UI" w:hAnsi="Segoe UI" w:cs="Segoe UI"/>
                <w:sz w:val="18"/>
                <w:szCs w:val="18"/>
              </w:rPr>
              <w:t xml:space="preserve">b) Students notified on a </w:t>
            </w:r>
            <w:r>
              <w:rPr>
                <w:rFonts w:ascii="Segoe UI" w:hAnsi="Segoe UI" w:cs="Segoe UI"/>
                <w:sz w:val="18"/>
                <w:szCs w:val="18"/>
              </w:rPr>
              <w:t>rolling</w:t>
            </w:r>
            <w:r w:rsidRPr="0052272B">
              <w:rPr>
                <w:rFonts w:ascii="Segoe UI" w:hAnsi="Segoe UI" w:cs="Segoe UI"/>
                <w:sz w:val="18"/>
                <w:szCs w:val="18"/>
              </w:rPr>
              <w:t xml:space="preserve"> basis: If yes, starting date:</w:t>
            </w:r>
          </w:p>
        </w:tc>
        <w:tc>
          <w:tcPr>
            <w:tcW w:w="990" w:type="dxa"/>
          </w:tcPr>
          <w:p w14:paraId="4C30182A" w14:textId="2E1F3890" w:rsidR="00B826A3" w:rsidRPr="0052272B" w:rsidRDefault="00B826A3" w:rsidP="00B826A3">
            <w:pPr>
              <w:keepLines/>
              <w:jc w:val="center"/>
              <w:rPr>
                <w:rFonts w:ascii="Segoe UI" w:hAnsi="Segoe UI" w:cs="Segoe UI"/>
                <w:sz w:val="18"/>
                <w:szCs w:val="18"/>
              </w:rPr>
            </w:pPr>
            <w:r w:rsidRPr="0052272B">
              <w:rPr>
                <w:rFonts w:ascii="Segoe UI" w:hAnsi="Segoe UI" w:cs="Segoe UI"/>
                <w:sz w:val="18"/>
                <w:szCs w:val="18"/>
              </w:rPr>
              <w:t>X</w:t>
            </w:r>
          </w:p>
        </w:tc>
        <w:tc>
          <w:tcPr>
            <w:tcW w:w="1260" w:type="dxa"/>
          </w:tcPr>
          <w:p w14:paraId="05EF2362" w14:textId="77777777" w:rsidR="00B826A3" w:rsidRPr="0052272B" w:rsidRDefault="00B826A3" w:rsidP="00B826A3">
            <w:pPr>
              <w:keepLines/>
              <w:rPr>
                <w:rFonts w:ascii="Segoe UI" w:hAnsi="Segoe UI" w:cs="Segoe UI"/>
                <w:sz w:val="18"/>
                <w:szCs w:val="18"/>
              </w:rPr>
            </w:pPr>
          </w:p>
        </w:tc>
      </w:tr>
    </w:tbl>
    <w:p w14:paraId="59A42809" w14:textId="4446E45F" w:rsidR="007D76FF" w:rsidRPr="0052272B" w:rsidRDefault="00B826A3" w:rsidP="0052272B">
      <w:pPr>
        <w:pStyle w:val="Heading3"/>
      </w:pPr>
      <w:r w:rsidRPr="0052272B">
        <w:t>H11</w:t>
      </w:r>
      <w:r w:rsidR="00FD74FA">
        <w:t xml:space="preserve"> Reply Dates</w:t>
      </w:r>
    </w:p>
    <w:p w14:paraId="09A0D3D7" w14:textId="37566530" w:rsidR="007D76FF" w:rsidRPr="0052272B" w:rsidRDefault="00B826A3">
      <w:pPr>
        <w:rPr>
          <w:rFonts w:ascii="Segoe UI" w:hAnsi="Segoe UI" w:cs="Segoe UI"/>
          <w:sz w:val="18"/>
          <w:szCs w:val="18"/>
        </w:rPr>
      </w:pPr>
      <w:r w:rsidRPr="0052272B">
        <w:rPr>
          <w:rFonts w:ascii="Segoe UI" w:hAnsi="Segoe UI" w:cs="Segoe UI"/>
          <w:sz w:val="18"/>
          <w:szCs w:val="18"/>
        </w:rPr>
        <w:t xml:space="preserve">Indicate </w:t>
      </w:r>
      <w:proofErr w:type="gramStart"/>
      <w:r w:rsidRPr="0052272B">
        <w:rPr>
          <w:rFonts w:ascii="Segoe UI" w:hAnsi="Segoe UI" w:cs="Segoe UI"/>
          <w:sz w:val="18"/>
          <w:szCs w:val="18"/>
        </w:rPr>
        <w:t>reply</w:t>
      </w:r>
      <w:proofErr w:type="gramEnd"/>
      <w:r w:rsidRPr="0052272B">
        <w:rPr>
          <w:rFonts w:ascii="Segoe UI" w:hAnsi="Segoe UI" w:cs="Segoe UI"/>
          <w:sz w:val="18"/>
          <w:szCs w:val="18"/>
        </w:rPr>
        <w:t xml:space="preserve"> dates</w:t>
      </w:r>
      <w:r w:rsidR="00FD74FA">
        <w:rPr>
          <w:rFonts w:ascii="Segoe UI" w:hAnsi="Segoe UI" w:cs="Segoe UI"/>
          <w:sz w:val="18"/>
          <w:szCs w:val="18"/>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H. FINANCIAL AID"/>
        <w:tblDescription w:val="Table in section: H. FINANCIAL AID"/>
      </w:tblPr>
      <w:tblGrid>
        <w:gridCol w:w="7848"/>
        <w:gridCol w:w="1170"/>
      </w:tblGrid>
      <w:tr w:rsidR="007D76FF" w:rsidRPr="0052272B" w14:paraId="60F22622" w14:textId="77777777" w:rsidTr="009D7A7E">
        <w:trPr>
          <w:tblHeader/>
        </w:trPr>
        <w:tc>
          <w:tcPr>
            <w:tcW w:w="7848" w:type="dxa"/>
          </w:tcPr>
          <w:p w14:paraId="79EB882A"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Option</w:t>
            </w:r>
          </w:p>
        </w:tc>
        <w:tc>
          <w:tcPr>
            <w:tcW w:w="1170" w:type="dxa"/>
          </w:tcPr>
          <w:p w14:paraId="5BD3A1C7" w14:textId="72C1CA98" w:rsidR="007D76FF" w:rsidRPr="0052272B" w:rsidRDefault="00B826A3">
            <w:pPr>
              <w:keepLines/>
              <w:rPr>
                <w:rFonts w:ascii="Segoe UI" w:hAnsi="Segoe UI" w:cs="Segoe UI"/>
                <w:sz w:val="18"/>
                <w:szCs w:val="18"/>
              </w:rPr>
            </w:pPr>
            <w:r w:rsidRPr="0052272B">
              <w:rPr>
                <w:rFonts w:ascii="Segoe UI" w:hAnsi="Segoe UI" w:cs="Segoe UI"/>
                <w:b/>
                <w:sz w:val="18"/>
                <w:szCs w:val="18"/>
              </w:rPr>
              <w:t xml:space="preserve">Date / </w:t>
            </w:r>
            <w:r w:rsidR="00DF23FF">
              <w:rPr>
                <w:rFonts w:ascii="Segoe UI" w:hAnsi="Segoe UI" w:cs="Segoe UI"/>
                <w:b/>
                <w:sz w:val="18"/>
                <w:szCs w:val="18"/>
              </w:rPr>
              <w:br/>
            </w:r>
            <w:r w:rsidRPr="0052272B">
              <w:rPr>
                <w:rFonts w:ascii="Segoe UI" w:hAnsi="Segoe UI" w:cs="Segoe UI"/>
                <w:b/>
                <w:sz w:val="18"/>
                <w:szCs w:val="18"/>
              </w:rPr>
              <w:t># of Weeks</w:t>
            </w:r>
          </w:p>
        </w:tc>
      </w:tr>
      <w:tr w:rsidR="007D76FF" w:rsidRPr="0052272B" w14:paraId="66241127" w14:textId="77777777" w:rsidTr="009D7A7E">
        <w:tc>
          <w:tcPr>
            <w:tcW w:w="7848" w:type="dxa"/>
          </w:tcPr>
          <w:p w14:paraId="44ADD43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Students must reply by (date):</w:t>
            </w:r>
          </w:p>
        </w:tc>
        <w:tc>
          <w:tcPr>
            <w:tcW w:w="1170" w:type="dxa"/>
          </w:tcPr>
          <w:p w14:paraId="5BB266F1" w14:textId="77777777" w:rsidR="007D76FF" w:rsidRPr="0052272B" w:rsidRDefault="007D76FF">
            <w:pPr>
              <w:keepLines/>
              <w:rPr>
                <w:rFonts w:ascii="Segoe UI" w:hAnsi="Segoe UI" w:cs="Segoe UI"/>
                <w:sz w:val="18"/>
                <w:szCs w:val="18"/>
              </w:rPr>
            </w:pPr>
          </w:p>
        </w:tc>
      </w:tr>
      <w:tr w:rsidR="007D76FF" w:rsidRPr="0052272B" w14:paraId="2050A664" w14:textId="77777777" w:rsidTr="009D7A7E">
        <w:tc>
          <w:tcPr>
            <w:tcW w:w="7848" w:type="dxa"/>
          </w:tcPr>
          <w:p w14:paraId="10B2EAB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or within ______ weeks of notification.</w:t>
            </w:r>
          </w:p>
        </w:tc>
        <w:tc>
          <w:tcPr>
            <w:tcW w:w="1170" w:type="dxa"/>
          </w:tcPr>
          <w:p w14:paraId="3AE28D39" w14:textId="77777777" w:rsidR="007D76FF" w:rsidRPr="0052272B" w:rsidRDefault="007D76FF">
            <w:pPr>
              <w:keepLines/>
              <w:rPr>
                <w:rFonts w:ascii="Segoe UI" w:hAnsi="Segoe UI" w:cs="Segoe UI"/>
                <w:sz w:val="18"/>
                <w:szCs w:val="18"/>
              </w:rPr>
            </w:pPr>
          </w:p>
        </w:tc>
      </w:tr>
    </w:tbl>
    <w:p w14:paraId="510C0645" w14:textId="77777777" w:rsidR="007D76FF" w:rsidRPr="0052272B" w:rsidRDefault="00B826A3" w:rsidP="0052272B">
      <w:pPr>
        <w:pStyle w:val="Heading3"/>
      </w:pPr>
      <w:r w:rsidRPr="0052272B">
        <w:t>H12-H13 Types of Aid Available</w:t>
      </w:r>
    </w:p>
    <w:p w14:paraId="5F38C677" w14:textId="77777777" w:rsidR="00DF23FF" w:rsidRPr="00DF23FF" w:rsidRDefault="00DF23FF" w:rsidP="00DF23FF">
      <w:pPr>
        <w:rPr>
          <w:rFonts w:ascii="Segoe UI" w:hAnsi="Segoe UI" w:cs="Segoe UI"/>
          <w:sz w:val="18"/>
          <w:szCs w:val="18"/>
        </w:rPr>
      </w:pPr>
      <w:r w:rsidRPr="00DF23FF">
        <w:rPr>
          <w:rFonts w:ascii="Segoe UI" w:hAnsi="Segoe UI" w:cs="Segoe UI"/>
          <w:sz w:val="18"/>
          <w:szCs w:val="18"/>
        </w:rPr>
        <w:t>Please check off all types of aid available to undergraduates at your institution:</w:t>
      </w:r>
    </w:p>
    <w:p w14:paraId="55596AE5" w14:textId="70935535" w:rsidR="007D76FF" w:rsidRDefault="00B826A3" w:rsidP="0052272B">
      <w:pPr>
        <w:pStyle w:val="Heading4"/>
      </w:pPr>
      <w:r w:rsidRPr="0052272B">
        <w:t>H12 Loans</w:t>
      </w:r>
    </w:p>
    <w:p w14:paraId="41531479" w14:textId="77777777" w:rsidR="00EF3E76" w:rsidRPr="00EF3E76" w:rsidRDefault="00EF3E76" w:rsidP="00EF3E76">
      <w:pPr>
        <w:spacing w:before="20" w:after="20"/>
        <w:rPr>
          <w:rFonts w:ascii="Segoe UI Symbol" w:eastAsia="Arial" w:hAnsi="Segoe UI Symbol" w:cs="Segoe UI Symbol"/>
          <w:sz w:val="18"/>
          <w:szCs w:val="18"/>
        </w:rPr>
      </w:pPr>
      <w:proofErr w:type="gramStart"/>
      <w:r w:rsidRPr="00EF3E76">
        <w:rPr>
          <w:rFonts w:ascii="Segoe UI Symbol" w:eastAsia="Arial" w:hAnsi="Segoe UI Symbol" w:cs="Segoe UI Symbol"/>
          <w:sz w:val="18"/>
          <w:szCs w:val="18"/>
        </w:rPr>
        <w:t>☑  Federal</w:t>
      </w:r>
      <w:proofErr w:type="gramEnd"/>
      <w:r w:rsidRPr="00EF3E76">
        <w:rPr>
          <w:rFonts w:ascii="Segoe UI Symbol" w:eastAsia="Arial" w:hAnsi="Segoe UI Symbol" w:cs="Segoe UI Symbol"/>
          <w:sz w:val="18"/>
          <w:szCs w:val="18"/>
        </w:rPr>
        <w:t xml:space="preserve"> Direct Subsidized Loans</w:t>
      </w:r>
    </w:p>
    <w:p w14:paraId="2B454CAF" w14:textId="77777777" w:rsidR="00EF3E76" w:rsidRPr="00EF3E76" w:rsidRDefault="00EF3E76" w:rsidP="00EF3E76">
      <w:pPr>
        <w:spacing w:before="20" w:after="20"/>
        <w:rPr>
          <w:rFonts w:ascii="Segoe UI Symbol" w:eastAsia="Arial" w:hAnsi="Segoe UI Symbol" w:cs="Segoe UI Symbol"/>
          <w:sz w:val="18"/>
          <w:szCs w:val="18"/>
        </w:rPr>
      </w:pPr>
      <w:proofErr w:type="gramStart"/>
      <w:r w:rsidRPr="00EF3E76">
        <w:rPr>
          <w:rFonts w:ascii="Segoe UI Symbol" w:eastAsia="Arial" w:hAnsi="Segoe UI Symbol" w:cs="Segoe UI Symbol"/>
          <w:sz w:val="18"/>
          <w:szCs w:val="18"/>
        </w:rPr>
        <w:t>☑  Federal</w:t>
      </w:r>
      <w:proofErr w:type="gramEnd"/>
      <w:r w:rsidRPr="00EF3E76">
        <w:rPr>
          <w:rFonts w:ascii="Segoe UI Symbol" w:eastAsia="Arial" w:hAnsi="Segoe UI Symbol" w:cs="Segoe UI Symbol"/>
          <w:sz w:val="18"/>
          <w:szCs w:val="18"/>
        </w:rPr>
        <w:t xml:space="preserve"> Direct Unsubsidized Loans</w:t>
      </w:r>
    </w:p>
    <w:p w14:paraId="1C9BB08A" w14:textId="77777777" w:rsidR="00EF3E76" w:rsidRPr="00EF3E76" w:rsidRDefault="00EF3E76" w:rsidP="00EF3E76">
      <w:pPr>
        <w:spacing w:before="20" w:after="20"/>
        <w:rPr>
          <w:rFonts w:ascii="Segoe UI Symbol" w:eastAsia="Arial" w:hAnsi="Segoe UI Symbol" w:cs="Segoe UI Symbol"/>
          <w:sz w:val="18"/>
          <w:szCs w:val="18"/>
        </w:rPr>
      </w:pPr>
      <w:proofErr w:type="gramStart"/>
      <w:r w:rsidRPr="00EF3E76">
        <w:rPr>
          <w:rFonts w:ascii="Segoe UI Symbol" w:eastAsia="Arial" w:hAnsi="Segoe UI Symbol" w:cs="Segoe UI Symbol"/>
          <w:sz w:val="18"/>
          <w:szCs w:val="18"/>
        </w:rPr>
        <w:t>☑  Federal</w:t>
      </w:r>
      <w:proofErr w:type="gramEnd"/>
      <w:r w:rsidRPr="00EF3E76">
        <w:rPr>
          <w:rFonts w:ascii="Segoe UI Symbol" w:eastAsia="Arial" w:hAnsi="Segoe UI Symbol" w:cs="Segoe UI Symbol"/>
          <w:sz w:val="18"/>
          <w:szCs w:val="18"/>
        </w:rPr>
        <w:t xml:space="preserve"> Direct PLUS Loans</w:t>
      </w:r>
    </w:p>
    <w:p w14:paraId="1BD0653E" w14:textId="77777777" w:rsidR="00EF3E76" w:rsidRPr="00EF3E76" w:rsidRDefault="00EF3E76" w:rsidP="00EF3E76">
      <w:pPr>
        <w:spacing w:before="20" w:after="20"/>
        <w:rPr>
          <w:rFonts w:ascii="Segoe UI Symbol" w:eastAsia="Arial" w:hAnsi="Segoe UI Symbol" w:cs="Segoe UI Symbol"/>
          <w:sz w:val="18"/>
          <w:szCs w:val="18"/>
        </w:rPr>
      </w:pPr>
      <w:proofErr w:type="gramStart"/>
      <w:r w:rsidRPr="00EF3E76">
        <w:rPr>
          <w:rFonts w:ascii="Segoe UI Symbol" w:eastAsia="Arial" w:hAnsi="Segoe UI Symbol" w:cs="Segoe UI Symbol"/>
          <w:sz w:val="18"/>
          <w:szCs w:val="18"/>
        </w:rPr>
        <w:t>☑  Federal</w:t>
      </w:r>
      <w:proofErr w:type="gramEnd"/>
      <w:r w:rsidRPr="00EF3E76">
        <w:rPr>
          <w:rFonts w:ascii="Segoe UI Symbol" w:eastAsia="Arial" w:hAnsi="Segoe UI Symbol" w:cs="Segoe UI Symbol"/>
          <w:sz w:val="18"/>
          <w:szCs w:val="18"/>
        </w:rPr>
        <w:t xml:space="preserve"> Nursing Loans</w:t>
      </w:r>
    </w:p>
    <w:p w14:paraId="24C8BD76" w14:textId="77777777" w:rsidR="00EF3E76" w:rsidRPr="00EF3E76" w:rsidRDefault="00EF3E76" w:rsidP="00EF3E76">
      <w:pPr>
        <w:spacing w:before="20" w:after="20"/>
        <w:rPr>
          <w:rFonts w:ascii="Segoe UI Symbol" w:eastAsia="Arial" w:hAnsi="Segoe UI Symbol" w:cs="Segoe UI Symbol"/>
          <w:sz w:val="18"/>
          <w:szCs w:val="18"/>
        </w:rPr>
      </w:pPr>
      <w:proofErr w:type="gramStart"/>
      <w:r w:rsidRPr="00EF3E76">
        <w:rPr>
          <w:rFonts w:ascii="Segoe UI Symbol" w:eastAsia="Arial" w:hAnsi="Segoe UI Symbol" w:cs="Segoe UI Symbol"/>
          <w:sz w:val="18"/>
          <w:szCs w:val="18"/>
        </w:rPr>
        <w:t>☑  State</w:t>
      </w:r>
      <w:proofErr w:type="gramEnd"/>
      <w:r w:rsidRPr="00EF3E76">
        <w:rPr>
          <w:rFonts w:ascii="Segoe UI Symbol" w:eastAsia="Arial" w:hAnsi="Segoe UI Symbol" w:cs="Segoe UI Symbol"/>
          <w:sz w:val="18"/>
          <w:szCs w:val="18"/>
        </w:rPr>
        <w:t xml:space="preserve"> Loans</w:t>
      </w:r>
    </w:p>
    <w:p w14:paraId="44192BB6" w14:textId="77777777" w:rsidR="00EF3E76" w:rsidRPr="00EF3E76" w:rsidRDefault="00EF3E76" w:rsidP="00EF3E76">
      <w:pPr>
        <w:spacing w:before="20" w:after="20"/>
        <w:rPr>
          <w:rFonts w:ascii="Segoe UI Symbol" w:eastAsia="Arial" w:hAnsi="Segoe UI Symbol" w:cs="Segoe UI Symbol"/>
          <w:sz w:val="18"/>
          <w:szCs w:val="18"/>
        </w:rPr>
      </w:pPr>
      <w:proofErr w:type="gramStart"/>
      <w:r w:rsidRPr="00EF3E76">
        <w:rPr>
          <w:rFonts w:ascii="Segoe UI Symbol" w:eastAsia="Arial" w:hAnsi="Segoe UI Symbol" w:cs="Segoe UI Symbol"/>
          <w:sz w:val="18"/>
          <w:szCs w:val="18"/>
        </w:rPr>
        <w:t>☑  College</w:t>
      </w:r>
      <w:proofErr w:type="gramEnd"/>
      <w:r w:rsidRPr="00EF3E76">
        <w:rPr>
          <w:rFonts w:ascii="Segoe UI Symbol" w:eastAsia="Arial" w:hAnsi="Segoe UI Symbol" w:cs="Segoe UI Symbol"/>
          <w:sz w:val="18"/>
          <w:szCs w:val="18"/>
        </w:rPr>
        <w:t>/university loans from institutional funds</w:t>
      </w:r>
    </w:p>
    <w:p w14:paraId="14AEC8C6" w14:textId="77777777" w:rsidR="00EF3E76" w:rsidRPr="00EF3E76" w:rsidRDefault="00EF3E76" w:rsidP="00EF3E76">
      <w:pPr>
        <w:spacing w:before="20" w:after="20"/>
        <w:rPr>
          <w:rFonts w:ascii="Segoe UI Symbol" w:eastAsia="Arial" w:hAnsi="Segoe UI Symbol" w:cs="Segoe UI Symbol"/>
          <w:sz w:val="18"/>
          <w:szCs w:val="18"/>
        </w:rPr>
      </w:pPr>
      <w:proofErr w:type="gramStart"/>
      <w:r w:rsidRPr="00EF3E76">
        <w:rPr>
          <w:rFonts w:ascii="Segoe UI Symbol" w:eastAsia="Arial" w:hAnsi="Segoe UI Symbol" w:cs="Segoe UI Symbol"/>
          <w:sz w:val="18"/>
          <w:szCs w:val="18"/>
        </w:rPr>
        <w:t>☐  Other</w:t>
      </w:r>
      <w:proofErr w:type="gramEnd"/>
      <w:r w:rsidRPr="00EF3E76">
        <w:rPr>
          <w:rFonts w:ascii="Segoe UI Symbol" w:eastAsia="Arial" w:hAnsi="Segoe UI Symbol" w:cs="Segoe UI Symbol"/>
          <w:sz w:val="18"/>
          <w:szCs w:val="18"/>
        </w:rPr>
        <w:t xml:space="preserve"> (specify):</w:t>
      </w:r>
    </w:p>
    <w:p w14:paraId="7843BF8E" w14:textId="77777777" w:rsidR="007D76FF" w:rsidRDefault="00B826A3" w:rsidP="0052272B">
      <w:pPr>
        <w:pStyle w:val="Heading4"/>
      </w:pPr>
      <w:r w:rsidRPr="0052272B">
        <w:t>H13 Need Based Scholarships and Grants</w:t>
      </w:r>
    </w:p>
    <w:p w14:paraId="621F4D37"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Federal</w:t>
      </w:r>
      <w:proofErr w:type="gramEnd"/>
      <w:r w:rsidRPr="00EF3E76">
        <w:rPr>
          <w:rFonts w:ascii="Segoe UI" w:eastAsia="Arial" w:hAnsi="Segoe UI" w:cs="Segoe UI"/>
          <w:sz w:val="18"/>
          <w:szCs w:val="18"/>
        </w:rPr>
        <w:t xml:space="preserve"> Pell</w:t>
      </w:r>
    </w:p>
    <w:p w14:paraId="65E210D1"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Federal</w:t>
      </w:r>
      <w:proofErr w:type="gramEnd"/>
      <w:r w:rsidRPr="00EF3E76">
        <w:rPr>
          <w:rFonts w:ascii="Segoe UI" w:eastAsia="Arial" w:hAnsi="Segoe UI" w:cs="Segoe UI"/>
          <w:sz w:val="18"/>
          <w:szCs w:val="18"/>
        </w:rPr>
        <w:t xml:space="preserve"> SEOG</w:t>
      </w:r>
    </w:p>
    <w:p w14:paraId="2CAC19F6"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State</w:t>
      </w:r>
      <w:proofErr w:type="gramEnd"/>
      <w:r w:rsidRPr="00EF3E76">
        <w:rPr>
          <w:rFonts w:ascii="Segoe UI" w:eastAsia="Arial" w:hAnsi="Segoe UI" w:cs="Segoe UI"/>
          <w:sz w:val="18"/>
          <w:szCs w:val="18"/>
        </w:rPr>
        <w:t xml:space="preserve"> scholarships/grants</w:t>
      </w:r>
    </w:p>
    <w:p w14:paraId="616CCBC1"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Private</w:t>
      </w:r>
      <w:proofErr w:type="gramEnd"/>
      <w:r w:rsidRPr="00EF3E76">
        <w:rPr>
          <w:rFonts w:ascii="Segoe UI" w:eastAsia="Arial" w:hAnsi="Segoe UI" w:cs="Segoe UI"/>
          <w:sz w:val="18"/>
          <w:szCs w:val="18"/>
        </w:rPr>
        <w:t xml:space="preserve"> scholarships</w:t>
      </w:r>
    </w:p>
    <w:p w14:paraId="25D19FB4"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College</w:t>
      </w:r>
      <w:proofErr w:type="gramEnd"/>
      <w:r w:rsidRPr="00EF3E76">
        <w:rPr>
          <w:rFonts w:ascii="Segoe UI" w:eastAsia="Arial" w:hAnsi="Segoe UI" w:cs="Segoe UI"/>
          <w:sz w:val="18"/>
          <w:szCs w:val="18"/>
        </w:rPr>
        <w:t>/university scholarship or grant aid from institutional funds</w:t>
      </w:r>
    </w:p>
    <w:p w14:paraId="75E88824"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United</w:t>
      </w:r>
      <w:proofErr w:type="gramEnd"/>
      <w:r w:rsidRPr="00EF3E76">
        <w:rPr>
          <w:rFonts w:ascii="Segoe UI" w:eastAsia="Arial" w:hAnsi="Segoe UI" w:cs="Segoe UI"/>
          <w:sz w:val="18"/>
          <w:szCs w:val="18"/>
        </w:rPr>
        <w:t xml:space="preserve"> Negro College Fund</w:t>
      </w:r>
    </w:p>
    <w:p w14:paraId="74BBBF6A"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Federal</w:t>
      </w:r>
      <w:proofErr w:type="gramEnd"/>
      <w:r w:rsidRPr="00EF3E76">
        <w:rPr>
          <w:rFonts w:ascii="Segoe UI" w:eastAsia="Arial" w:hAnsi="Segoe UI" w:cs="Segoe UI"/>
          <w:sz w:val="18"/>
          <w:szCs w:val="18"/>
        </w:rPr>
        <w:t xml:space="preserve"> Nursing Scholarship</w:t>
      </w:r>
    </w:p>
    <w:p w14:paraId="61AB4CE7" w14:textId="77777777" w:rsidR="00EF3E76" w:rsidRPr="00EF3E76" w:rsidRDefault="00EF3E76" w:rsidP="00EF3E76">
      <w:pPr>
        <w:spacing w:before="20" w:after="20"/>
        <w:rPr>
          <w:rFonts w:ascii="Segoe UI" w:hAnsi="Segoe UI" w:cs="Segoe UI"/>
          <w:sz w:val="18"/>
          <w:szCs w:val="18"/>
        </w:rPr>
      </w:pPr>
      <w:proofErr w:type="gramStart"/>
      <w:r w:rsidRPr="00EF3E76">
        <w:rPr>
          <w:rFonts w:ascii="Segoe UI Symbol" w:eastAsia="Arial" w:hAnsi="Segoe UI Symbol" w:cs="Segoe UI Symbol"/>
          <w:sz w:val="18"/>
          <w:szCs w:val="18"/>
        </w:rPr>
        <w:t>☐</w:t>
      </w:r>
      <w:r w:rsidRPr="00EF3E76">
        <w:rPr>
          <w:rFonts w:ascii="Segoe UI" w:eastAsia="Arial" w:hAnsi="Segoe UI" w:cs="Segoe UI"/>
          <w:sz w:val="18"/>
          <w:szCs w:val="18"/>
        </w:rPr>
        <w:t xml:space="preserve">  Other</w:t>
      </w:r>
      <w:proofErr w:type="gramEnd"/>
      <w:r w:rsidRPr="00EF3E76">
        <w:rPr>
          <w:rFonts w:ascii="Segoe UI" w:eastAsia="Arial" w:hAnsi="Segoe UI" w:cs="Segoe UI"/>
          <w:sz w:val="18"/>
          <w:szCs w:val="18"/>
        </w:rPr>
        <w:t xml:space="preserve"> (specify):</w:t>
      </w:r>
    </w:p>
    <w:p w14:paraId="727DE0A0" w14:textId="77777777" w:rsidR="00EF3E76" w:rsidRDefault="00EF3E76" w:rsidP="00EF3E76"/>
    <w:p w14:paraId="42720E3B" w14:textId="77777777" w:rsidR="00EF3E76" w:rsidRDefault="00EF3E76" w:rsidP="00EF3E76"/>
    <w:p w14:paraId="11805719" w14:textId="77777777" w:rsidR="00EF3E76" w:rsidRPr="00EF3E76" w:rsidRDefault="00EF3E76" w:rsidP="00EF3E76"/>
    <w:p w14:paraId="6B26CFCB" w14:textId="77777777" w:rsidR="007D76FF" w:rsidRPr="0052272B" w:rsidRDefault="00B826A3" w:rsidP="0052272B">
      <w:pPr>
        <w:pStyle w:val="Heading3"/>
      </w:pPr>
      <w:r w:rsidRPr="0052272B">
        <w:lastRenderedPageBreak/>
        <w:t>H14</w:t>
      </w:r>
    </w:p>
    <w:p w14:paraId="4AFE9C07" w14:textId="77777777" w:rsidR="007D76FF" w:rsidRPr="0052272B" w:rsidRDefault="00B826A3">
      <w:pPr>
        <w:rPr>
          <w:rFonts w:ascii="Segoe UI" w:hAnsi="Segoe UI" w:cs="Segoe UI"/>
          <w:sz w:val="18"/>
          <w:szCs w:val="18"/>
        </w:rPr>
      </w:pPr>
      <w:r w:rsidRPr="0052272B">
        <w:rPr>
          <w:rFonts w:ascii="Segoe UI" w:hAnsi="Segoe UI" w:cs="Segoe UI"/>
          <w:sz w:val="18"/>
          <w:szCs w:val="18"/>
        </w:rPr>
        <w:t>Check off criteria used in awarding institutional aid. Check all that apply.</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H. FINANCIAL AID"/>
        <w:tblDescription w:val="Table in section: H. FINANCIAL AID"/>
      </w:tblPr>
      <w:tblGrid>
        <w:gridCol w:w="2880"/>
        <w:gridCol w:w="1854"/>
        <w:gridCol w:w="1854"/>
      </w:tblGrid>
      <w:tr w:rsidR="007D76FF" w:rsidRPr="0052272B" w14:paraId="698708B1" w14:textId="77777777" w:rsidTr="009D7A7E">
        <w:trPr>
          <w:tblHeader/>
        </w:trPr>
        <w:tc>
          <w:tcPr>
            <w:tcW w:w="2880" w:type="dxa"/>
          </w:tcPr>
          <w:p w14:paraId="24B486FF"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Criteria used in awarding institutional aid</w:t>
            </w:r>
          </w:p>
        </w:tc>
        <w:tc>
          <w:tcPr>
            <w:tcW w:w="1854" w:type="dxa"/>
          </w:tcPr>
          <w:p w14:paraId="3CAB9EEE" w14:textId="77777777" w:rsidR="007D76FF" w:rsidRPr="0052272B" w:rsidRDefault="00B826A3" w:rsidP="00DF23FF">
            <w:pPr>
              <w:keepLines/>
              <w:jc w:val="center"/>
              <w:rPr>
                <w:rFonts w:ascii="Segoe UI" w:hAnsi="Segoe UI" w:cs="Segoe UI"/>
                <w:sz w:val="18"/>
                <w:szCs w:val="18"/>
              </w:rPr>
            </w:pPr>
            <w:r w:rsidRPr="0052272B">
              <w:rPr>
                <w:rFonts w:ascii="Segoe UI" w:hAnsi="Segoe UI" w:cs="Segoe UI"/>
                <w:b/>
                <w:sz w:val="18"/>
                <w:szCs w:val="18"/>
              </w:rPr>
              <w:t>Non-Need Based</w:t>
            </w:r>
          </w:p>
        </w:tc>
        <w:tc>
          <w:tcPr>
            <w:tcW w:w="1854" w:type="dxa"/>
          </w:tcPr>
          <w:p w14:paraId="1EFCF671" w14:textId="77777777" w:rsidR="007D76FF" w:rsidRPr="0052272B" w:rsidRDefault="00B826A3" w:rsidP="00DF23FF">
            <w:pPr>
              <w:keepLines/>
              <w:jc w:val="center"/>
              <w:rPr>
                <w:rFonts w:ascii="Segoe UI" w:hAnsi="Segoe UI" w:cs="Segoe UI"/>
                <w:sz w:val="18"/>
                <w:szCs w:val="18"/>
              </w:rPr>
            </w:pPr>
            <w:r w:rsidRPr="0052272B">
              <w:rPr>
                <w:rFonts w:ascii="Segoe UI" w:hAnsi="Segoe UI" w:cs="Segoe UI"/>
                <w:b/>
                <w:sz w:val="18"/>
                <w:szCs w:val="18"/>
              </w:rPr>
              <w:t>Need-Based</w:t>
            </w:r>
          </w:p>
        </w:tc>
      </w:tr>
      <w:tr w:rsidR="007D76FF" w:rsidRPr="0052272B" w14:paraId="67A380DF" w14:textId="77777777" w:rsidTr="009D7A7E">
        <w:tc>
          <w:tcPr>
            <w:tcW w:w="2880" w:type="dxa"/>
          </w:tcPr>
          <w:p w14:paraId="7C655E9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Academics</w:t>
            </w:r>
          </w:p>
        </w:tc>
        <w:tc>
          <w:tcPr>
            <w:tcW w:w="1854" w:type="dxa"/>
          </w:tcPr>
          <w:p w14:paraId="57EBB7F3"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c>
          <w:tcPr>
            <w:tcW w:w="1854" w:type="dxa"/>
          </w:tcPr>
          <w:p w14:paraId="08FCDC7E"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r>
      <w:tr w:rsidR="007D76FF" w:rsidRPr="0052272B" w14:paraId="2CAD5F2E" w14:textId="77777777" w:rsidTr="009D7A7E">
        <w:tc>
          <w:tcPr>
            <w:tcW w:w="2880" w:type="dxa"/>
          </w:tcPr>
          <w:p w14:paraId="0693E69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Alumni affiliation</w:t>
            </w:r>
          </w:p>
        </w:tc>
        <w:tc>
          <w:tcPr>
            <w:tcW w:w="1854" w:type="dxa"/>
          </w:tcPr>
          <w:p w14:paraId="730136AB" w14:textId="77777777" w:rsidR="007D76FF" w:rsidRPr="0052272B" w:rsidRDefault="007D76FF">
            <w:pPr>
              <w:keepLines/>
              <w:rPr>
                <w:rFonts w:ascii="Segoe UI" w:hAnsi="Segoe UI" w:cs="Segoe UI"/>
                <w:sz w:val="18"/>
                <w:szCs w:val="18"/>
              </w:rPr>
            </w:pPr>
          </w:p>
        </w:tc>
        <w:tc>
          <w:tcPr>
            <w:tcW w:w="1854" w:type="dxa"/>
          </w:tcPr>
          <w:p w14:paraId="109B30D7" w14:textId="77777777" w:rsidR="007D76FF" w:rsidRPr="0052272B" w:rsidRDefault="007D76FF">
            <w:pPr>
              <w:keepLines/>
              <w:rPr>
                <w:rFonts w:ascii="Segoe UI" w:hAnsi="Segoe UI" w:cs="Segoe UI"/>
                <w:sz w:val="18"/>
                <w:szCs w:val="18"/>
              </w:rPr>
            </w:pPr>
          </w:p>
        </w:tc>
      </w:tr>
      <w:tr w:rsidR="007D76FF" w:rsidRPr="0052272B" w14:paraId="4CFD680E" w14:textId="77777777" w:rsidTr="009D7A7E">
        <w:tc>
          <w:tcPr>
            <w:tcW w:w="2880" w:type="dxa"/>
          </w:tcPr>
          <w:p w14:paraId="12292E9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Art</w:t>
            </w:r>
          </w:p>
        </w:tc>
        <w:tc>
          <w:tcPr>
            <w:tcW w:w="1854" w:type="dxa"/>
          </w:tcPr>
          <w:p w14:paraId="50ED509D"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c>
          <w:tcPr>
            <w:tcW w:w="1854" w:type="dxa"/>
          </w:tcPr>
          <w:p w14:paraId="3B3A773E"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r>
      <w:tr w:rsidR="007D76FF" w:rsidRPr="0052272B" w14:paraId="3F8F2B6D" w14:textId="77777777" w:rsidTr="009D7A7E">
        <w:tc>
          <w:tcPr>
            <w:tcW w:w="2880" w:type="dxa"/>
          </w:tcPr>
          <w:p w14:paraId="308DB57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Athletics</w:t>
            </w:r>
          </w:p>
        </w:tc>
        <w:tc>
          <w:tcPr>
            <w:tcW w:w="1854" w:type="dxa"/>
          </w:tcPr>
          <w:p w14:paraId="47771136"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c>
          <w:tcPr>
            <w:tcW w:w="1854" w:type="dxa"/>
          </w:tcPr>
          <w:p w14:paraId="3DDC17F0" w14:textId="77777777" w:rsidR="007D76FF" w:rsidRPr="0052272B" w:rsidRDefault="007D76FF">
            <w:pPr>
              <w:keepLines/>
              <w:rPr>
                <w:rFonts w:ascii="Segoe UI" w:hAnsi="Segoe UI" w:cs="Segoe UI"/>
                <w:sz w:val="18"/>
                <w:szCs w:val="18"/>
              </w:rPr>
            </w:pPr>
          </w:p>
        </w:tc>
      </w:tr>
      <w:tr w:rsidR="007D76FF" w:rsidRPr="0052272B" w14:paraId="164A3669" w14:textId="77777777" w:rsidTr="009D7A7E">
        <w:tc>
          <w:tcPr>
            <w:tcW w:w="2880" w:type="dxa"/>
          </w:tcPr>
          <w:p w14:paraId="7281DB3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Job skills</w:t>
            </w:r>
          </w:p>
        </w:tc>
        <w:tc>
          <w:tcPr>
            <w:tcW w:w="1854" w:type="dxa"/>
          </w:tcPr>
          <w:p w14:paraId="7AC4FA3E" w14:textId="77777777" w:rsidR="007D76FF" w:rsidRPr="0052272B" w:rsidRDefault="007D76FF">
            <w:pPr>
              <w:keepLines/>
              <w:rPr>
                <w:rFonts w:ascii="Segoe UI" w:hAnsi="Segoe UI" w:cs="Segoe UI"/>
                <w:sz w:val="18"/>
                <w:szCs w:val="18"/>
              </w:rPr>
            </w:pPr>
          </w:p>
        </w:tc>
        <w:tc>
          <w:tcPr>
            <w:tcW w:w="1854" w:type="dxa"/>
          </w:tcPr>
          <w:p w14:paraId="71C10E30" w14:textId="77777777" w:rsidR="007D76FF" w:rsidRPr="0052272B" w:rsidRDefault="007D76FF">
            <w:pPr>
              <w:keepLines/>
              <w:rPr>
                <w:rFonts w:ascii="Segoe UI" w:hAnsi="Segoe UI" w:cs="Segoe UI"/>
                <w:sz w:val="18"/>
                <w:szCs w:val="18"/>
              </w:rPr>
            </w:pPr>
          </w:p>
        </w:tc>
      </w:tr>
      <w:tr w:rsidR="007D76FF" w:rsidRPr="0052272B" w14:paraId="6B1698EB" w14:textId="77777777" w:rsidTr="009D7A7E">
        <w:tc>
          <w:tcPr>
            <w:tcW w:w="2880" w:type="dxa"/>
          </w:tcPr>
          <w:p w14:paraId="38160E1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ROTC</w:t>
            </w:r>
          </w:p>
        </w:tc>
        <w:tc>
          <w:tcPr>
            <w:tcW w:w="1854" w:type="dxa"/>
          </w:tcPr>
          <w:p w14:paraId="41269DA8"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c>
          <w:tcPr>
            <w:tcW w:w="1854" w:type="dxa"/>
            <w:shd w:val="clear" w:color="auto" w:fill="F2F2F2" w:themeFill="background1" w:themeFillShade="F2"/>
          </w:tcPr>
          <w:p w14:paraId="017B1D10" w14:textId="77777777" w:rsidR="007D76FF" w:rsidRPr="0052272B" w:rsidRDefault="00B826A3" w:rsidP="00DF23FF">
            <w:pPr>
              <w:keepLines/>
              <w:jc w:val="center"/>
              <w:rPr>
                <w:rFonts w:ascii="Segoe UI" w:hAnsi="Segoe UI" w:cs="Segoe UI"/>
                <w:sz w:val="18"/>
                <w:szCs w:val="18"/>
              </w:rPr>
            </w:pPr>
            <w:r w:rsidRPr="0052272B">
              <w:rPr>
                <w:rFonts w:ascii="Segoe UI" w:hAnsi="Segoe UI" w:cs="Segoe UI"/>
                <w:sz w:val="18"/>
                <w:szCs w:val="18"/>
              </w:rPr>
              <w:t>Not Applicable</w:t>
            </w:r>
          </w:p>
        </w:tc>
      </w:tr>
      <w:tr w:rsidR="007D76FF" w:rsidRPr="0052272B" w14:paraId="0F73870B" w14:textId="77777777" w:rsidTr="009D7A7E">
        <w:tc>
          <w:tcPr>
            <w:tcW w:w="2880" w:type="dxa"/>
          </w:tcPr>
          <w:p w14:paraId="5CF572B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Leadership</w:t>
            </w:r>
          </w:p>
        </w:tc>
        <w:tc>
          <w:tcPr>
            <w:tcW w:w="1854" w:type="dxa"/>
          </w:tcPr>
          <w:p w14:paraId="4F3EF241"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c>
          <w:tcPr>
            <w:tcW w:w="1854" w:type="dxa"/>
          </w:tcPr>
          <w:p w14:paraId="3CE099A8"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r>
      <w:tr w:rsidR="007D76FF" w:rsidRPr="0052272B" w14:paraId="6223682D" w14:textId="77777777" w:rsidTr="009D7A7E">
        <w:tc>
          <w:tcPr>
            <w:tcW w:w="2880" w:type="dxa"/>
          </w:tcPr>
          <w:p w14:paraId="5E106FA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Music/drama</w:t>
            </w:r>
          </w:p>
        </w:tc>
        <w:tc>
          <w:tcPr>
            <w:tcW w:w="1854" w:type="dxa"/>
          </w:tcPr>
          <w:p w14:paraId="3797945C"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c>
          <w:tcPr>
            <w:tcW w:w="1854" w:type="dxa"/>
          </w:tcPr>
          <w:p w14:paraId="4D236696" w14:textId="77777777" w:rsidR="007D76FF" w:rsidRPr="0052272B" w:rsidRDefault="00B826A3">
            <w:pPr>
              <w:keepLines/>
              <w:jc w:val="center"/>
              <w:rPr>
                <w:rFonts w:ascii="Segoe UI" w:hAnsi="Segoe UI" w:cs="Segoe UI"/>
                <w:sz w:val="18"/>
                <w:szCs w:val="18"/>
              </w:rPr>
            </w:pPr>
            <w:r w:rsidRPr="0052272B">
              <w:rPr>
                <w:rFonts w:ascii="Segoe UI" w:hAnsi="Segoe UI" w:cs="Segoe UI"/>
                <w:sz w:val="18"/>
                <w:szCs w:val="18"/>
              </w:rPr>
              <w:t>X</w:t>
            </w:r>
          </w:p>
        </w:tc>
      </w:tr>
      <w:tr w:rsidR="007D76FF" w:rsidRPr="0052272B" w14:paraId="6DE967DF" w14:textId="77777777" w:rsidTr="009D7A7E">
        <w:tc>
          <w:tcPr>
            <w:tcW w:w="2880" w:type="dxa"/>
          </w:tcPr>
          <w:p w14:paraId="03605E7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Religious affiliation</w:t>
            </w:r>
          </w:p>
        </w:tc>
        <w:tc>
          <w:tcPr>
            <w:tcW w:w="1854" w:type="dxa"/>
          </w:tcPr>
          <w:p w14:paraId="2314C616" w14:textId="77777777" w:rsidR="007D76FF" w:rsidRPr="0052272B" w:rsidRDefault="007D76FF">
            <w:pPr>
              <w:keepLines/>
              <w:rPr>
                <w:rFonts w:ascii="Segoe UI" w:hAnsi="Segoe UI" w:cs="Segoe UI"/>
                <w:sz w:val="18"/>
                <w:szCs w:val="18"/>
              </w:rPr>
            </w:pPr>
          </w:p>
        </w:tc>
        <w:tc>
          <w:tcPr>
            <w:tcW w:w="1854" w:type="dxa"/>
          </w:tcPr>
          <w:p w14:paraId="6EFFFF13" w14:textId="77777777" w:rsidR="007D76FF" w:rsidRPr="0052272B" w:rsidRDefault="007D76FF">
            <w:pPr>
              <w:keepLines/>
              <w:rPr>
                <w:rFonts w:ascii="Segoe UI" w:hAnsi="Segoe UI" w:cs="Segoe UI"/>
                <w:sz w:val="18"/>
                <w:szCs w:val="18"/>
              </w:rPr>
            </w:pPr>
          </w:p>
        </w:tc>
      </w:tr>
      <w:tr w:rsidR="007D76FF" w:rsidRPr="0052272B" w14:paraId="59B11234" w14:textId="77777777" w:rsidTr="009D7A7E">
        <w:tc>
          <w:tcPr>
            <w:tcW w:w="2880" w:type="dxa"/>
          </w:tcPr>
          <w:p w14:paraId="2E42CC7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State/district residency</w:t>
            </w:r>
          </w:p>
        </w:tc>
        <w:tc>
          <w:tcPr>
            <w:tcW w:w="1854" w:type="dxa"/>
          </w:tcPr>
          <w:p w14:paraId="53AB1E8A" w14:textId="77777777" w:rsidR="007D76FF" w:rsidRPr="0052272B" w:rsidRDefault="007D76FF">
            <w:pPr>
              <w:keepLines/>
              <w:rPr>
                <w:rFonts w:ascii="Segoe UI" w:hAnsi="Segoe UI" w:cs="Segoe UI"/>
                <w:sz w:val="18"/>
                <w:szCs w:val="18"/>
              </w:rPr>
            </w:pPr>
          </w:p>
        </w:tc>
        <w:tc>
          <w:tcPr>
            <w:tcW w:w="1854" w:type="dxa"/>
          </w:tcPr>
          <w:p w14:paraId="66BF7324" w14:textId="77777777" w:rsidR="007D76FF" w:rsidRPr="0052272B" w:rsidRDefault="007D76FF">
            <w:pPr>
              <w:keepLines/>
              <w:rPr>
                <w:rFonts w:ascii="Segoe UI" w:hAnsi="Segoe UI" w:cs="Segoe UI"/>
                <w:sz w:val="18"/>
                <w:szCs w:val="18"/>
              </w:rPr>
            </w:pPr>
          </w:p>
        </w:tc>
      </w:tr>
    </w:tbl>
    <w:p w14:paraId="791444D5" w14:textId="77777777" w:rsidR="007D76FF" w:rsidRPr="0052272B" w:rsidRDefault="00B826A3" w:rsidP="0052272B">
      <w:pPr>
        <w:pStyle w:val="Heading3"/>
      </w:pPr>
      <w:r w:rsidRPr="0052272B">
        <w:t>H15</w:t>
      </w:r>
    </w:p>
    <w:p w14:paraId="19A18775" w14:textId="77777777" w:rsidR="007D76FF" w:rsidRDefault="00B826A3">
      <w:pPr>
        <w:rPr>
          <w:rFonts w:ascii="Segoe UI" w:hAnsi="Segoe UI" w:cs="Segoe UI"/>
          <w:sz w:val="18"/>
          <w:szCs w:val="18"/>
        </w:rPr>
      </w:pPr>
      <w:r w:rsidRPr="0052272B">
        <w:rPr>
          <w:rFonts w:ascii="Segoe UI" w:hAnsi="Segoe UI" w:cs="Segoe UI"/>
          <w:sz w:val="18"/>
          <w:szCs w:val="18"/>
        </w:rPr>
        <w:t>If your institution has recently implemented any major financial aid policy, program, or initiative to make your institution more affordable to incoming students such as replacing loans with grants, or waiving costs for families below a certain income level please provide details below:</w:t>
      </w:r>
    </w:p>
    <w:p w14:paraId="653C08BB" w14:textId="1930D5CA" w:rsidR="00DF23FF" w:rsidRPr="00DF23FF" w:rsidRDefault="00DF23FF" w:rsidP="00DF23FF">
      <w:pPr>
        <w:tabs>
          <w:tab w:val="right" w:pos="10080"/>
        </w:tabs>
        <w:rPr>
          <w:rFonts w:ascii="Segoe UI" w:hAnsi="Segoe UI" w:cs="Segoe UI"/>
          <w:sz w:val="18"/>
          <w:szCs w:val="18"/>
          <w:u w:val="single"/>
        </w:rPr>
      </w:pPr>
      <w:r>
        <w:rPr>
          <w:rFonts w:ascii="Segoe UI" w:hAnsi="Segoe UI" w:cs="Segoe UI"/>
          <w:sz w:val="18"/>
          <w:szCs w:val="18"/>
          <w:u w:val="single"/>
        </w:rPr>
        <w:tab/>
      </w:r>
    </w:p>
    <w:p w14:paraId="64D65284" w14:textId="77777777" w:rsidR="007D76FF" w:rsidRPr="0052272B" w:rsidRDefault="00B826A3">
      <w:pPr>
        <w:rPr>
          <w:rFonts w:ascii="Segoe UI" w:hAnsi="Segoe UI" w:cs="Segoe UI"/>
          <w:sz w:val="18"/>
          <w:szCs w:val="18"/>
        </w:rPr>
      </w:pPr>
      <w:r w:rsidRPr="0052272B">
        <w:rPr>
          <w:rFonts w:ascii="Segoe UI" w:hAnsi="Segoe UI" w:cs="Segoe UI"/>
          <w:sz w:val="18"/>
          <w:szCs w:val="18"/>
        </w:rPr>
        <w:br w:type="page"/>
      </w:r>
    </w:p>
    <w:p w14:paraId="0D2888F1" w14:textId="77777777" w:rsidR="007D76FF" w:rsidRPr="0052272B" w:rsidRDefault="00B826A3" w:rsidP="0052272B">
      <w:pPr>
        <w:pStyle w:val="Heading2"/>
      </w:pPr>
      <w:bookmarkStart w:id="10" w:name="_Toc224046015"/>
      <w:r w:rsidRPr="0052272B">
        <w:lastRenderedPageBreak/>
        <w:t>I. INSTRUCTIONAL FACULTY AND CLASS SIZE</w:t>
      </w:r>
      <w:bookmarkEnd w:id="10"/>
    </w:p>
    <w:p w14:paraId="671A4A1C" w14:textId="77777777" w:rsidR="007D76FF" w:rsidRPr="0052272B" w:rsidRDefault="00B826A3" w:rsidP="0052272B">
      <w:pPr>
        <w:pStyle w:val="Heading3"/>
      </w:pPr>
      <w:r w:rsidRPr="0052272B">
        <w:t>I-1.</w:t>
      </w:r>
    </w:p>
    <w:p w14:paraId="7699F5BA" w14:textId="77777777" w:rsidR="007D76FF" w:rsidRPr="00DF23FF" w:rsidRDefault="00B826A3">
      <w:pPr>
        <w:rPr>
          <w:rFonts w:ascii="Segoe UI" w:hAnsi="Segoe UI" w:cs="Segoe UI"/>
          <w:b/>
          <w:bCs/>
          <w:sz w:val="18"/>
          <w:szCs w:val="18"/>
        </w:rPr>
      </w:pPr>
      <w:r w:rsidRPr="00DF23FF">
        <w:rPr>
          <w:rFonts w:ascii="Segoe UI" w:hAnsi="Segoe UI" w:cs="Segoe UI"/>
          <w:b/>
          <w:bCs/>
          <w:sz w:val="18"/>
          <w:szCs w:val="18"/>
        </w:rPr>
        <w:t>Please report the number of instructional faculty members in each category for Fall 2025. Include faculty who are on your institution’s payroll on the census date your institution uses for IPEDS/AAUP.</w:t>
      </w:r>
    </w:p>
    <w:p w14:paraId="0B74CD72" w14:textId="77777777" w:rsidR="007D76FF" w:rsidRPr="0052272B" w:rsidRDefault="00B826A3">
      <w:pPr>
        <w:rPr>
          <w:rFonts w:ascii="Segoe UI" w:hAnsi="Segoe UI" w:cs="Segoe UI"/>
          <w:sz w:val="18"/>
          <w:szCs w:val="18"/>
        </w:rPr>
      </w:pPr>
      <w:r w:rsidRPr="0052272B">
        <w:rPr>
          <w:rFonts w:ascii="Segoe UI" w:hAnsi="Segoe UI" w:cs="Segoe UI"/>
          <w:sz w:val="18"/>
          <w:szCs w:val="18"/>
        </w:rPr>
        <w:t>The following definition of full-time instructional faculty is used by the American Association of University Professors (AAUP) in its annual Faculty Compensation Survey (the part time definitions are not used by AAUP). Instructional Faculty is defined as those members of the instructional-research staff whose major regular assignment is instruction, including those with released time for research. Use the chart below to determine inclusions and exclusions:</w:t>
      </w:r>
    </w:p>
    <w:tbl>
      <w:tblPr>
        <w:tblStyle w:val="TableGrid"/>
        <w:tblW w:w="105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I. INSTRUCTIONAL FACULTY AND CLASS SIZE"/>
        <w:tblDescription w:val="Table in section: I. INSTRUCTIONAL FACULTY AND CLASS SIZE"/>
      </w:tblPr>
      <w:tblGrid>
        <w:gridCol w:w="644"/>
        <w:gridCol w:w="6124"/>
        <w:gridCol w:w="1170"/>
        <w:gridCol w:w="2610"/>
      </w:tblGrid>
      <w:tr w:rsidR="007D76FF" w:rsidRPr="0052272B" w14:paraId="69C6DDD0" w14:textId="77777777" w:rsidTr="009D7A7E">
        <w:trPr>
          <w:tblHeader/>
        </w:trPr>
        <w:tc>
          <w:tcPr>
            <w:tcW w:w="644" w:type="dxa"/>
          </w:tcPr>
          <w:p w14:paraId="1AFA3F0C" w14:textId="77777777" w:rsidR="007D76FF" w:rsidRPr="0052272B" w:rsidRDefault="00B826A3" w:rsidP="006D51CB">
            <w:pPr>
              <w:keepLines/>
              <w:jc w:val="center"/>
              <w:rPr>
                <w:rFonts w:ascii="Segoe UI" w:hAnsi="Segoe UI" w:cs="Segoe UI"/>
                <w:sz w:val="18"/>
                <w:szCs w:val="18"/>
              </w:rPr>
            </w:pPr>
            <w:r w:rsidRPr="0052272B">
              <w:rPr>
                <w:rFonts w:ascii="Segoe UI" w:hAnsi="Segoe UI" w:cs="Segoe UI"/>
                <w:b/>
                <w:sz w:val="18"/>
                <w:szCs w:val="18"/>
              </w:rPr>
              <w:t>Item</w:t>
            </w:r>
          </w:p>
        </w:tc>
        <w:tc>
          <w:tcPr>
            <w:tcW w:w="6124" w:type="dxa"/>
          </w:tcPr>
          <w:p w14:paraId="0D515E6B"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170" w:type="dxa"/>
          </w:tcPr>
          <w:p w14:paraId="059FE50C"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Full-time</w:t>
            </w:r>
          </w:p>
        </w:tc>
        <w:tc>
          <w:tcPr>
            <w:tcW w:w="2610" w:type="dxa"/>
          </w:tcPr>
          <w:p w14:paraId="6222BD59"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Part-time</w:t>
            </w:r>
          </w:p>
        </w:tc>
      </w:tr>
      <w:tr w:rsidR="007D76FF" w:rsidRPr="0052272B" w14:paraId="229B86F1" w14:textId="77777777" w:rsidTr="009D7A7E">
        <w:tc>
          <w:tcPr>
            <w:tcW w:w="644" w:type="dxa"/>
          </w:tcPr>
          <w:p w14:paraId="0D3876A4" w14:textId="77777777" w:rsidR="007D76FF" w:rsidRPr="0052272B" w:rsidRDefault="00B826A3" w:rsidP="006D51CB">
            <w:pPr>
              <w:keepLines/>
              <w:jc w:val="center"/>
              <w:rPr>
                <w:rFonts w:ascii="Segoe UI" w:hAnsi="Segoe UI" w:cs="Segoe UI"/>
                <w:sz w:val="18"/>
                <w:szCs w:val="18"/>
              </w:rPr>
            </w:pPr>
            <w:r w:rsidRPr="0052272B">
              <w:rPr>
                <w:rFonts w:ascii="Segoe UI" w:hAnsi="Segoe UI" w:cs="Segoe UI"/>
                <w:sz w:val="18"/>
                <w:szCs w:val="18"/>
              </w:rPr>
              <w:t>A</w:t>
            </w:r>
          </w:p>
        </w:tc>
        <w:tc>
          <w:tcPr>
            <w:tcW w:w="6124" w:type="dxa"/>
          </w:tcPr>
          <w:p w14:paraId="4A2C31A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Instructional faculty in preclinical and clinical medicine, faculty who are not paid (e.g., those who donate their services or are in the military), or research-only faculty, post-doctoral fellows, or pre-doctoral fellows</w:t>
            </w:r>
          </w:p>
        </w:tc>
        <w:tc>
          <w:tcPr>
            <w:tcW w:w="1170" w:type="dxa"/>
          </w:tcPr>
          <w:p w14:paraId="1C79460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Exclude</w:t>
            </w:r>
          </w:p>
        </w:tc>
        <w:tc>
          <w:tcPr>
            <w:tcW w:w="2610" w:type="dxa"/>
          </w:tcPr>
          <w:p w14:paraId="7380787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Include only if they teach one or more non-clinical credit courses</w:t>
            </w:r>
          </w:p>
        </w:tc>
      </w:tr>
      <w:tr w:rsidR="007D76FF" w:rsidRPr="0052272B" w14:paraId="63E6B043" w14:textId="77777777" w:rsidTr="009D7A7E">
        <w:tc>
          <w:tcPr>
            <w:tcW w:w="644" w:type="dxa"/>
          </w:tcPr>
          <w:p w14:paraId="4394871E" w14:textId="77777777" w:rsidR="007D76FF" w:rsidRPr="0052272B" w:rsidRDefault="00B826A3" w:rsidP="006D51CB">
            <w:pPr>
              <w:keepLines/>
              <w:jc w:val="center"/>
              <w:rPr>
                <w:rFonts w:ascii="Segoe UI" w:hAnsi="Segoe UI" w:cs="Segoe UI"/>
                <w:sz w:val="18"/>
                <w:szCs w:val="18"/>
              </w:rPr>
            </w:pPr>
            <w:r w:rsidRPr="0052272B">
              <w:rPr>
                <w:rFonts w:ascii="Segoe UI" w:hAnsi="Segoe UI" w:cs="Segoe UI"/>
                <w:sz w:val="18"/>
                <w:szCs w:val="18"/>
              </w:rPr>
              <w:t>B</w:t>
            </w:r>
          </w:p>
        </w:tc>
        <w:tc>
          <w:tcPr>
            <w:tcW w:w="6124" w:type="dxa"/>
          </w:tcPr>
          <w:p w14:paraId="3410734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Administrative officers with titles such as dean of students, librarian, registrar, coach, and the like, even though they may devote part of their time to classroom instruction and may have faculty status</w:t>
            </w:r>
          </w:p>
        </w:tc>
        <w:tc>
          <w:tcPr>
            <w:tcW w:w="1170" w:type="dxa"/>
          </w:tcPr>
          <w:p w14:paraId="7622208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Exclude</w:t>
            </w:r>
          </w:p>
        </w:tc>
        <w:tc>
          <w:tcPr>
            <w:tcW w:w="2610" w:type="dxa"/>
          </w:tcPr>
          <w:p w14:paraId="164804A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Include if they teach one or more non-clinical credit courses</w:t>
            </w:r>
          </w:p>
        </w:tc>
      </w:tr>
      <w:tr w:rsidR="007D76FF" w:rsidRPr="0052272B" w14:paraId="4353C670" w14:textId="77777777" w:rsidTr="009D7A7E">
        <w:tc>
          <w:tcPr>
            <w:tcW w:w="644" w:type="dxa"/>
          </w:tcPr>
          <w:p w14:paraId="2404EC62" w14:textId="77777777" w:rsidR="007D76FF" w:rsidRPr="0052272B" w:rsidRDefault="00B826A3" w:rsidP="006D51CB">
            <w:pPr>
              <w:keepLines/>
              <w:jc w:val="center"/>
              <w:rPr>
                <w:rFonts w:ascii="Segoe UI" w:hAnsi="Segoe UI" w:cs="Segoe UI"/>
                <w:sz w:val="18"/>
                <w:szCs w:val="18"/>
              </w:rPr>
            </w:pPr>
            <w:r w:rsidRPr="0052272B">
              <w:rPr>
                <w:rFonts w:ascii="Segoe UI" w:hAnsi="Segoe UI" w:cs="Segoe UI"/>
                <w:sz w:val="18"/>
                <w:szCs w:val="18"/>
              </w:rPr>
              <w:t>C</w:t>
            </w:r>
          </w:p>
        </w:tc>
        <w:tc>
          <w:tcPr>
            <w:tcW w:w="6124" w:type="dxa"/>
          </w:tcPr>
          <w:p w14:paraId="6BED309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Other administrators/staff who teach one or more non-clinical credit courses even though they do not have faculty status</w:t>
            </w:r>
          </w:p>
        </w:tc>
        <w:tc>
          <w:tcPr>
            <w:tcW w:w="1170" w:type="dxa"/>
          </w:tcPr>
          <w:p w14:paraId="056EB5A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Exclude</w:t>
            </w:r>
          </w:p>
        </w:tc>
        <w:tc>
          <w:tcPr>
            <w:tcW w:w="2610" w:type="dxa"/>
          </w:tcPr>
          <w:p w14:paraId="033C81F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Include</w:t>
            </w:r>
          </w:p>
        </w:tc>
      </w:tr>
      <w:tr w:rsidR="007D76FF" w:rsidRPr="0052272B" w14:paraId="420CD4FC" w14:textId="77777777" w:rsidTr="009D7A7E">
        <w:tc>
          <w:tcPr>
            <w:tcW w:w="644" w:type="dxa"/>
          </w:tcPr>
          <w:p w14:paraId="7FF0965F" w14:textId="77777777" w:rsidR="007D76FF" w:rsidRPr="0052272B" w:rsidRDefault="00B826A3" w:rsidP="006D51CB">
            <w:pPr>
              <w:keepLines/>
              <w:jc w:val="center"/>
              <w:rPr>
                <w:rFonts w:ascii="Segoe UI" w:hAnsi="Segoe UI" w:cs="Segoe UI"/>
                <w:sz w:val="18"/>
                <w:szCs w:val="18"/>
              </w:rPr>
            </w:pPr>
            <w:r w:rsidRPr="0052272B">
              <w:rPr>
                <w:rFonts w:ascii="Segoe UI" w:hAnsi="Segoe UI" w:cs="Segoe UI"/>
                <w:sz w:val="18"/>
                <w:szCs w:val="18"/>
              </w:rPr>
              <w:t>D</w:t>
            </w:r>
          </w:p>
        </w:tc>
        <w:tc>
          <w:tcPr>
            <w:tcW w:w="6124" w:type="dxa"/>
          </w:tcPr>
          <w:p w14:paraId="4BC5A9A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Undergraduate or graduate students who assist in the instruction of courses, but have titles such as teaching assistant, teaching fellow, and the like</w:t>
            </w:r>
          </w:p>
        </w:tc>
        <w:tc>
          <w:tcPr>
            <w:tcW w:w="1170" w:type="dxa"/>
          </w:tcPr>
          <w:p w14:paraId="79096DB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Exclude</w:t>
            </w:r>
          </w:p>
        </w:tc>
        <w:tc>
          <w:tcPr>
            <w:tcW w:w="2610" w:type="dxa"/>
          </w:tcPr>
          <w:p w14:paraId="79C2D25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Exclude</w:t>
            </w:r>
          </w:p>
        </w:tc>
      </w:tr>
      <w:tr w:rsidR="007D76FF" w:rsidRPr="0052272B" w14:paraId="2F082109" w14:textId="77777777" w:rsidTr="009D7A7E">
        <w:tc>
          <w:tcPr>
            <w:tcW w:w="644" w:type="dxa"/>
          </w:tcPr>
          <w:p w14:paraId="01539EFE" w14:textId="77777777" w:rsidR="007D76FF" w:rsidRPr="0052272B" w:rsidRDefault="00B826A3" w:rsidP="006D51CB">
            <w:pPr>
              <w:keepLines/>
              <w:jc w:val="center"/>
              <w:rPr>
                <w:rFonts w:ascii="Segoe UI" w:hAnsi="Segoe UI" w:cs="Segoe UI"/>
                <w:sz w:val="18"/>
                <w:szCs w:val="18"/>
              </w:rPr>
            </w:pPr>
            <w:r w:rsidRPr="0052272B">
              <w:rPr>
                <w:rFonts w:ascii="Segoe UI" w:hAnsi="Segoe UI" w:cs="Segoe UI"/>
                <w:sz w:val="18"/>
                <w:szCs w:val="18"/>
              </w:rPr>
              <w:t>E</w:t>
            </w:r>
          </w:p>
        </w:tc>
        <w:tc>
          <w:tcPr>
            <w:tcW w:w="6124" w:type="dxa"/>
          </w:tcPr>
          <w:p w14:paraId="000728C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Faculty on sabbatical or leave with pay</w:t>
            </w:r>
          </w:p>
        </w:tc>
        <w:tc>
          <w:tcPr>
            <w:tcW w:w="1170" w:type="dxa"/>
          </w:tcPr>
          <w:p w14:paraId="2DB41E1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Include</w:t>
            </w:r>
          </w:p>
        </w:tc>
        <w:tc>
          <w:tcPr>
            <w:tcW w:w="2610" w:type="dxa"/>
          </w:tcPr>
          <w:p w14:paraId="71F3BF8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Exclude</w:t>
            </w:r>
          </w:p>
        </w:tc>
      </w:tr>
      <w:tr w:rsidR="007D76FF" w:rsidRPr="0052272B" w14:paraId="3CA42D93" w14:textId="77777777" w:rsidTr="009D7A7E">
        <w:tc>
          <w:tcPr>
            <w:tcW w:w="644" w:type="dxa"/>
          </w:tcPr>
          <w:p w14:paraId="65E816EE" w14:textId="77777777" w:rsidR="007D76FF" w:rsidRPr="0052272B" w:rsidRDefault="00B826A3" w:rsidP="006D51CB">
            <w:pPr>
              <w:keepLines/>
              <w:jc w:val="center"/>
              <w:rPr>
                <w:rFonts w:ascii="Segoe UI" w:hAnsi="Segoe UI" w:cs="Segoe UI"/>
                <w:sz w:val="18"/>
                <w:szCs w:val="18"/>
              </w:rPr>
            </w:pPr>
            <w:r w:rsidRPr="0052272B">
              <w:rPr>
                <w:rFonts w:ascii="Segoe UI" w:hAnsi="Segoe UI" w:cs="Segoe UI"/>
                <w:sz w:val="18"/>
                <w:szCs w:val="18"/>
              </w:rPr>
              <w:t>F</w:t>
            </w:r>
          </w:p>
        </w:tc>
        <w:tc>
          <w:tcPr>
            <w:tcW w:w="6124" w:type="dxa"/>
          </w:tcPr>
          <w:p w14:paraId="13C49F4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Faculty on leave without pay</w:t>
            </w:r>
          </w:p>
        </w:tc>
        <w:tc>
          <w:tcPr>
            <w:tcW w:w="1170" w:type="dxa"/>
          </w:tcPr>
          <w:p w14:paraId="7920039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Exclude</w:t>
            </w:r>
          </w:p>
        </w:tc>
        <w:tc>
          <w:tcPr>
            <w:tcW w:w="2610" w:type="dxa"/>
          </w:tcPr>
          <w:p w14:paraId="5C36C80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Exclude</w:t>
            </w:r>
          </w:p>
        </w:tc>
      </w:tr>
      <w:tr w:rsidR="007D76FF" w:rsidRPr="0052272B" w14:paraId="207F4ECC" w14:textId="77777777" w:rsidTr="009D7A7E">
        <w:tc>
          <w:tcPr>
            <w:tcW w:w="644" w:type="dxa"/>
          </w:tcPr>
          <w:p w14:paraId="01753E5E" w14:textId="77777777" w:rsidR="007D76FF" w:rsidRPr="0052272B" w:rsidRDefault="00B826A3" w:rsidP="006D51CB">
            <w:pPr>
              <w:keepLines/>
              <w:jc w:val="center"/>
              <w:rPr>
                <w:rFonts w:ascii="Segoe UI" w:hAnsi="Segoe UI" w:cs="Segoe UI"/>
                <w:sz w:val="18"/>
                <w:szCs w:val="18"/>
              </w:rPr>
            </w:pPr>
            <w:r w:rsidRPr="0052272B">
              <w:rPr>
                <w:rFonts w:ascii="Segoe UI" w:hAnsi="Segoe UI" w:cs="Segoe UI"/>
                <w:sz w:val="18"/>
                <w:szCs w:val="18"/>
              </w:rPr>
              <w:t>G</w:t>
            </w:r>
          </w:p>
        </w:tc>
        <w:tc>
          <w:tcPr>
            <w:tcW w:w="6124" w:type="dxa"/>
          </w:tcPr>
          <w:p w14:paraId="09E6471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Replacement faculty for faculty on sabbatical leave or leave with pay</w:t>
            </w:r>
          </w:p>
        </w:tc>
        <w:tc>
          <w:tcPr>
            <w:tcW w:w="1170" w:type="dxa"/>
          </w:tcPr>
          <w:p w14:paraId="6241CD8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Exclude</w:t>
            </w:r>
          </w:p>
        </w:tc>
        <w:tc>
          <w:tcPr>
            <w:tcW w:w="2610" w:type="dxa"/>
          </w:tcPr>
          <w:p w14:paraId="1177157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Include</w:t>
            </w:r>
          </w:p>
        </w:tc>
      </w:tr>
    </w:tbl>
    <w:p w14:paraId="4EFEB669" w14:textId="77777777" w:rsidR="007D76FF" w:rsidRPr="0052272B" w:rsidRDefault="00B826A3" w:rsidP="00DF23FF">
      <w:pPr>
        <w:spacing w:before="120"/>
        <w:rPr>
          <w:rFonts w:ascii="Segoe UI" w:hAnsi="Segoe UI" w:cs="Segoe UI"/>
          <w:sz w:val="18"/>
          <w:szCs w:val="18"/>
        </w:rPr>
      </w:pPr>
      <w:r w:rsidRPr="00DF23FF">
        <w:rPr>
          <w:rFonts w:ascii="Segoe UI" w:hAnsi="Segoe UI" w:cs="Segoe UI"/>
          <w:b/>
          <w:bCs/>
          <w:sz w:val="18"/>
          <w:szCs w:val="18"/>
        </w:rPr>
        <w:t>Full-time instructional faculty</w:t>
      </w:r>
      <w:r w:rsidRPr="0052272B">
        <w:rPr>
          <w:rFonts w:ascii="Segoe UI" w:hAnsi="Segoe UI" w:cs="Segoe UI"/>
          <w:sz w:val="18"/>
          <w:szCs w:val="18"/>
        </w:rPr>
        <w:t>: faculty employed on a full-time basis for instruction (including those with released time for research)</w:t>
      </w:r>
    </w:p>
    <w:p w14:paraId="1CA8ACDE" w14:textId="77777777" w:rsidR="007D76FF" w:rsidRPr="0052272B" w:rsidRDefault="00B826A3">
      <w:pPr>
        <w:rPr>
          <w:rFonts w:ascii="Segoe UI" w:hAnsi="Segoe UI" w:cs="Segoe UI"/>
          <w:sz w:val="18"/>
          <w:szCs w:val="18"/>
        </w:rPr>
      </w:pPr>
      <w:r w:rsidRPr="00DF23FF">
        <w:rPr>
          <w:rFonts w:ascii="Segoe UI" w:hAnsi="Segoe UI" w:cs="Segoe UI"/>
          <w:b/>
          <w:bCs/>
          <w:sz w:val="18"/>
          <w:szCs w:val="18"/>
        </w:rPr>
        <w:t>Part-time instructional faculty:</w:t>
      </w:r>
      <w:r w:rsidRPr="0052272B">
        <w:rPr>
          <w:rFonts w:ascii="Segoe UI" w:hAnsi="Segoe UI" w:cs="Segoe UI"/>
          <w:sz w:val="18"/>
          <w:szCs w:val="18"/>
        </w:rPr>
        <w:t xml:space="preserve"> Adjuncts and other instructors being paid solely for part-time classroom instruction. Also includes full-time faculty teaching less than two semesters, three quarters, two trimesters, or two four-month sessions. Employees who are not considered full-time instruction faculty but who teach one or more non-clinical credit courses may be counted as part-time faculty.</w:t>
      </w:r>
    </w:p>
    <w:p w14:paraId="0DFC8882" w14:textId="77777777" w:rsidR="007D76FF" w:rsidRPr="0052272B" w:rsidRDefault="00B826A3">
      <w:pPr>
        <w:rPr>
          <w:rFonts w:ascii="Segoe UI" w:hAnsi="Segoe UI" w:cs="Segoe UI"/>
          <w:sz w:val="18"/>
          <w:szCs w:val="18"/>
        </w:rPr>
      </w:pPr>
      <w:r w:rsidRPr="00DF23FF">
        <w:rPr>
          <w:rFonts w:ascii="Segoe UI" w:hAnsi="Segoe UI" w:cs="Segoe UI"/>
          <w:b/>
          <w:bCs/>
          <w:sz w:val="18"/>
          <w:szCs w:val="18"/>
        </w:rPr>
        <w:t>Minority faculty:</w:t>
      </w:r>
      <w:r w:rsidRPr="0052272B">
        <w:rPr>
          <w:rFonts w:ascii="Segoe UI" w:hAnsi="Segoe UI" w:cs="Segoe UI"/>
          <w:sz w:val="18"/>
          <w:szCs w:val="18"/>
        </w:rPr>
        <w:t xml:space="preserve"> includes faculty who designate themselves as Black, non-Hispanic; American Indian or Alaska Native; Asian, Native Hawaiian or </w:t>
      </w:r>
      <w:proofErr w:type="gramStart"/>
      <w:r w:rsidRPr="0052272B">
        <w:rPr>
          <w:rFonts w:ascii="Segoe UI" w:hAnsi="Segoe UI" w:cs="Segoe UI"/>
          <w:sz w:val="18"/>
          <w:szCs w:val="18"/>
        </w:rPr>
        <w:t>other</w:t>
      </w:r>
      <w:proofErr w:type="gramEnd"/>
      <w:r w:rsidRPr="0052272B">
        <w:rPr>
          <w:rFonts w:ascii="Segoe UI" w:hAnsi="Segoe UI" w:cs="Segoe UI"/>
          <w:sz w:val="18"/>
          <w:szCs w:val="18"/>
        </w:rPr>
        <w:t xml:space="preserve"> Pacific Islander, or Hispanic.</w:t>
      </w:r>
    </w:p>
    <w:p w14:paraId="2C0D9E1F" w14:textId="77777777" w:rsidR="007D76FF" w:rsidRPr="0052272B" w:rsidRDefault="00B826A3">
      <w:pPr>
        <w:rPr>
          <w:rFonts w:ascii="Segoe UI" w:hAnsi="Segoe UI" w:cs="Segoe UI"/>
          <w:sz w:val="18"/>
          <w:szCs w:val="18"/>
        </w:rPr>
      </w:pPr>
      <w:r w:rsidRPr="00DF23FF">
        <w:rPr>
          <w:rFonts w:ascii="Segoe UI" w:hAnsi="Segoe UI" w:cs="Segoe UI"/>
          <w:b/>
          <w:bCs/>
          <w:sz w:val="18"/>
          <w:szCs w:val="18"/>
        </w:rPr>
        <w:t>Doctorate</w:t>
      </w:r>
      <w:r w:rsidRPr="0052272B">
        <w:rPr>
          <w:rFonts w:ascii="Segoe UI" w:hAnsi="Segoe UI" w:cs="Segoe UI"/>
          <w:sz w:val="18"/>
          <w:szCs w:val="18"/>
        </w:rPr>
        <w:t>: includes such degrees as Doctor of Philosophy, Doctor of Education, Doctor of Juridical Science, and Doctor of Public Health in any field such as arts, sciences, education, engineering, business, and public administration. Also includes terminal degrees formerly designated as “first professional,” including dentistry (DDS or DMD), medicine (MD), optometry (OD), osteopathic medicine (DO), pharmacy (DPharm or BPharm), podiatric medicine (DPM), veterinary medicine (DVM), chiropractic (DC or DCM), or law (JD).</w:t>
      </w:r>
    </w:p>
    <w:p w14:paraId="2177DC43" w14:textId="77777777" w:rsidR="007D76FF" w:rsidRPr="0052272B" w:rsidRDefault="00B826A3">
      <w:pPr>
        <w:rPr>
          <w:rFonts w:ascii="Segoe UI" w:hAnsi="Segoe UI" w:cs="Segoe UI"/>
          <w:sz w:val="18"/>
          <w:szCs w:val="18"/>
        </w:rPr>
      </w:pPr>
      <w:r w:rsidRPr="00DF23FF">
        <w:rPr>
          <w:rFonts w:ascii="Segoe UI" w:hAnsi="Segoe UI" w:cs="Segoe UI"/>
          <w:b/>
          <w:bCs/>
          <w:sz w:val="18"/>
          <w:szCs w:val="18"/>
        </w:rPr>
        <w:t xml:space="preserve">Terminal master’s degree: </w:t>
      </w:r>
      <w:r w:rsidRPr="0052272B">
        <w:rPr>
          <w:rFonts w:ascii="Segoe UI" w:hAnsi="Segoe UI" w:cs="Segoe UI"/>
          <w:sz w:val="18"/>
          <w:szCs w:val="18"/>
        </w:rPr>
        <w:t>a master’s degree that is considered the highest degree in a field: example, M. Arch (in architecture) and MFA (</w:t>
      </w:r>
      <w:proofErr w:type="gramStart"/>
      <w:r w:rsidRPr="0052272B">
        <w:rPr>
          <w:rFonts w:ascii="Segoe UI" w:hAnsi="Segoe UI" w:cs="Segoe UI"/>
          <w:sz w:val="18"/>
          <w:szCs w:val="18"/>
        </w:rPr>
        <w:t>master of fine arts</w:t>
      </w:r>
      <w:proofErr w:type="gramEnd"/>
      <w:r w:rsidRPr="0052272B">
        <w:rPr>
          <w:rFonts w:ascii="Segoe UI" w:hAnsi="Segoe UI" w:cs="Segoe UI"/>
          <w:sz w:val="18"/>
          <w:szCs w:val="18"/>
        </w:rPr>
        <w:t xml:space="preserve"> in art or theater).</w:t>
      </w:r>
    </w:p>
    <w:p w14:paraId="0E49B762" w14:textId="77777777" w:rsidR="007D76FF" w:rsidRPr="0052272B" w:rsidRDefault="00B826A3" w:rsidP="0052272B">
      <w:pPr>
        <w:pStyle w:val="Heading3"/>
      </w:pPr>
      <w:r w:rsidRPr="0052272B">
        <w:t>I‑1.</w:t>
      </w:r>
    </w:p>
    <w:tbl>
      <w:tblPr>
        <w:tblStyle w:val="TableGrid"/>
        <w:tblW w:w="105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I. INSTRUCTIONAL FACULTY AND CLASS SIZE"/>
        <w:tblDescription w:val="Table in section: I. INSTRUCTIONAL FACULTY AND CLASS SIZE"/>
      </w:tblPr>
      <w:tblGrid>
        <w:gridCol w:w="648"/>
        <w:gridCol w:w="5760"/>
        <w:gridCol w:w="1380"/>
        <w:gridCol w:w="1380"/>
        <w:gridCol w:w="1380"/>
      </w:tblGrid>
      <w:tr w:rsidR="007D76FF" w:rsidRPr="0052272B" w14:paraId="34F7DDA2" w14:textId="77777777" w:rsidTr="009D7A7E">
        <w:trPr>
          <w:tblHeader/>
        </w:trPr>
        <w:tc>
          <w:tcPr>
            <w:tcW w:w="648" w:type="dxa"/>
          </w:tcPr>
          <w:p w14:paraId="2FC20D2F" w14:textId="77777777" w:rsidR="007D76FF" w:rsidRPr="0052272B" w:rsidRDefault="007D76FF" w:rsidP="00DF23FF">
            <w:pPr>
              <w:keepLines/>
              <w:jc w:val="center"/>
              <w:rPr>
                <w:rFonts w:ascii="Segoe UI" w:hAnsi="Segoe UI" w:cs="Segoe UI"/>
                <w:sz w:val="18"/>
                <w:szCs w:val="18"/>
              </w:rPr>
            </w:pPr>
          </w:p>
        </w:tc>
        <w:tc>
          <w:tcPr>
            <w:tcW w:w="5760" w:type="dxa"/>
          </w:tcPr>
          <w:p w14:paraId="42808962" w14:textId="77777777" w:rsidR="007D76FF" w:rsidRPr="0052272B" w:rsidRDefault="007D76FF">
            <w:pPr>
              <w:keepLines/>
              <w:rPr>
                <w:rFonts w:ascii="Segoe UI" w:hAnsi="Segoe UI" w:cs="Segoe UI"/>
                <w:sz w:val="18"/>
                <w:szCs w:val="18"/>
              </w:rPr>
            </w:pPr>
          </w:p>
        </w:tc>
        <w:tc>
          <w:tcPr>
            <w:tcW w:w="1380" w:type="dxa"/>
          </w:tcPr>
          <w:p w14:paraId="58234F1D" w14:textId="40FE7F00" w:rsidR="007D76FF" w:rsidRPr="0052272B" w:rsidRDefault="00B826A3" w:rsidP="00DF23FF">
            <w:pPr>
              <w:keepLines/>
              <w:jc w:val="center"/>
              <w:rPr>
                <w:rFonts w:ascii="Segoe UI" w:hAnsi="Segoe UI" w:cs="Segoe UI"/>
                <w:sz w:val="18"/>
                <w:szCs w:val="18"/>
              </w:rPr>
            </w:pPr>
            <w:r w:rsidRPr="0052272B">
              <w:rPr>
                <w:rFonts w:ascii="Segoe UI" w:hAnsi="Segoe UI" w:cs="Segoe UI"/>
                <w:b/>
                <w:sz w:val="18"/>
                <w:szCs w:val="18"/>
              </w:rPr>
              <w:t>Full-Time</w:t>
            </w:r>
          </w:p>
        </w:tc>
        <w:tc>
          <w:tcPr>
            <w:tcW w:w="1380" w:type="dxa"/>
          </w:tcPr>
          <w:p w14:paraId="5D9EF58F" w14:textId="77777777" w:rsidR="007D76FF" w:rsidRPr="0052272B" w:rsidRDefault="00B826A3" w:rsidP="00DF23FF">
            <w:pPr>
              <w:keepLines/>
              <w:jc w:val="center"/>
              <w:rPr>
                <w:rFonts w:ascii="Segoe UI" w:hAnsi="Segoe UI" w:cs="Segoe UI"/>
                <w:sz w:val="18"/>
                <w:szCs w:val="18"/>
              </w:rPr>
            </w:pPr>
            <w:r w:rsidRPr="0052272B">
              <w:rPr>
                <w:rFonts w:ascii="Segoe UI" w:hAnsi="Segoe UI" w:cs="Segoe UI"/>
                <w:b/>
                <w:sz w:val="18"/>
                <w:szCs w:val="18"/>
              </w:rPr>
              <w:t>Part-Time</w:t>
            </w:r>
          </w:p>
        </w:tc>
        <w:tc>
          <w:tcPr>
            <w:tcW w:w="1380" w:type="dxa"/>
          </w:tcPr>
          <w:p w14:paraId="363F499D" w14:textId="77777777" w:rsidR="007D76FF" w:rsidRPr="0052272B" w:rsidRDefault="00B826A3" w:rsidP="00DF23FF">
            <w:pPr>
              <w:keepLines/>
              <w:jc w:val="center"/>
              <w:rPr>
                <w:rFonts w:ascii="Segoe UI" w:hAnsi="Segoe UI" w:cs="Segoe UI"/>
                <w:sz w:val="18"/>
                <w:szCs w:val="18"/>
              </w:rPr>
            </w:pPr>
            <w:r w:rsidRPr="0052272B">
              <w:rPr>
                <w:rFonts w:ascii="Segoe UI" w:hAnsi="Segoe UI" w:cs="Segoe UI"/>
                <w:b/>
                <w:sz w:val="18"/>
                <w:szCs w:val="18"/>
              </w:rPr>
              <w:t>Total</w:t>
            </w:r>
          </w:p>
        </w:tc>
      </w:tr>
      <w:tr w:rsidR="007D76FF" w:rsidRPr="0052272B" w14:paraId="29D0BE10" w14:textId="77777777" w:rsidTr="009D7A7E">
        <w:tc>
          <w:tcPr>
            <w:tcW w:w="648" w:type="dxa"/>
          </w:tcPr>
          <w:p w14:paraId="23FE6246" w14:textId="77777777" w:rsidR="007D76FF" w:rsidRPr="0052272B" w:rsidRDefault="00B826A3" w:rsidP="00DF23FF">
            <w:pPr>
              <w:keepLines/>
              <w:jc w:val="center"/>
              <w:rPr>
                <w:rFonts w:ascii="Segoe UI" w:hAnsi="Segoe UI" w:cs="Segoe UI"/>
                <w:sz w:val="18"/>
                <w:szCs w:val="18"/>
              </w:rPr>
            </w:pPr>
            <w:r w:rsidRPr="0052272B">
              <w:rPr>
                <w:rFonts w:ascii="Segoe UI" w:hAnsi="Segoe UI" w:cs="Segoe UI"/>
                <w:sz w:val="18"/>
                <w:szCs w:val="18"/>
              </w:rPr>
              <w:t>A</w:t>
            </w:r>
          </w:p>
        </w:tc>
        <w:tc>
          <w:tcPr>
            <w:tcW w:w="5760" w:type="dxa"/>
          </w:tcPr>
          <w:p w14:paraId="710CE9C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number of instructional faculty</w:t>
            </w:r>
          </w:p>
        </w:tc>
        <w:tc>
          <w:tcPr>
            <w:tcW w:w="1380" w:type="dxa"/>
          </w:tcPr>
          <w:p w14:paraId="177142A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1,341</w:t>
            </w:r>
          </w:p>
        </w:tc>
        <w:tc>
          <w:tcPr>
            <w:tcW w:w="1380" w:type="dxa"/>
          </w:tcPr>
          <w:p w14:paraId="6F17902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172</w:t>
            </w:r>
          </w:p>
        </w:tc>
        <w:tc>
          <w:tcPr>
            <w:tcW w:w="1380" w:type="dxa"/>
          </w:tcPr>
          <w:p w14:paraId="7601456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1,513</w:t>
            </w:r>
          </w:p>
        </w:tc>
      </w:tr>
      <w:tr w:rsidR="007D76FF" w:rsidRPr="0052272B" w14:paraId="372994D6" w14:textId="77777777" w:rsidTr="009D7A7E">
        <w:tc>
          <w:tcPr>
            <w:tcW w:w="648" w:type="dxa"/>
          </w:tcPr>
          <w:p w14:paraId="48183B76" w14:textId="77777777" w:rsidR="007D76FF" w:rsidRPr="0052272B" w:rsidRDefault="00B826A3" w:rsidP="00DF23FF">
            <w:pPr>
              <w:keepLines/>
              <w:jc w:val="center"/>
              <w:rPr>
                <w:rFonts w:ascii="Segoe UI" w:hAnsi="Segoe UI" w:cs="Segoe UI"/>
                <w:sz w:val="18"/>
                <w:szCs w:val="18"/>
              </w:rPr>
            </w:pPr>
            <w:r w:rsidRPr="0052272B">
              <w:rPr>
                <w:rFonts w:ascii="Segoe UI" w:hAnsi="Segoe UI" w:cs="Segoe UI"/>
                <w:sz w:val="18"/>
                <w:szCs w:val="18"/>
              </w:rPr>
              <w:t>B</w:t>
            </w:r>
          </w:p>
        </w:tc>
        <w:tc>
          <w:tcPr>
            <w:tcW w:w="5760" w:type="dxa"/>
          </w:tcPr>
          <w:p w14:paraId="64ADFAE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number who are members of minority groups</w:t>
            </w:r>
          </w:p>
        </w:tc>
        <w:tc>
          <w:tcPr>
            <w:tcW w:w="1380" w:type="dxa"/>
          </w:tcPr>
          <w:p w14:paraId="018046D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285</w:t>
            </w:r>
          </w:p>
        </w:tc>
        <w:tc>
          <w:tcPr>
            <w:tcW w:w="1380" w:type="dxa"/>
          </w:tcPr>
          <w:p w14:paraId="312B744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26</w:t>
            </w:r>
          </w:p>
        </w:tc>
        <w:tc>
          <w:tcPr>
            <w:tcW w:w="1380" w:type="dxa"/>
          </w:tcPr>
          <w:p w14:paraId="6B18F2D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311</w:t>
            </w:r>
          </w:p>
        </w:tc>
      </w:tr>
      <w:tr w:rsidR="007D76FF" w:rsidRPr="0052272B" w14:paraId="475AFF80" w14:textId="77777777" w:rsidTr="009D7A7E">
        <w:tc>
          <w:tcPr>
            <w:tcW w:w="648" w:type="dxa"/>
          </w:tcPr>
          <w:p w14:paraId="513FACBC" w14:textId="77777777" w:rsidR="007D76FF" w:rsidRPr="0052272B" w:rsidRDefault="00B826A3" w:rsidP="00DF23FF">
            <w:pPr>
              <w:keepLines/>
              <w:jc w:val="center"/>
              <w:rPr>
                <w:rFonts w:ascii="Segoe UI" w:hAnsi="Segoe UI" w:cs="Segoe UI"/>
                <w:sz w:val="18"/>
                <w:szCs w:val="18"/>
              </w:rPr>
            </w:pPr>
            <w:r w:rsidRPr="0052272B">
              <w:rPr>
                <w:rFonts w:ascii="Segoe UI" w:hAnsi="Segoe UI" w:cs="Segoe UI"/>
                <w:sz w:val="18"/>
                <w:szCs w:val="18"/>
              </w:rPr>
              <w:t>C</w:t>
            </w:r>
          </w:p>
        </w:tc>
        <w:tc>
          <w:tcPr>
            <w:tcW w:w="5760" w:type="dxa"/>
          </w:tcPr>
          <w:p w14:paraId="12D27DB8"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number who are females</w:t>
            </w:r>
          </w:p>
        </w:tc>
        <w:tc>
          <w:tcPr>
            <w:tcW w:w="1380" w:type="dxa"/>
          </w:tcPr>
          <w:p w14:paraId="302DB20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635</w:t>
            </w:r>
          </w:p>
        </w:tc>
        <w:tc>
          <w:tcPr>
            <w:tcW w:w="1380" w:type="dxa"/>
          </w:tcPr>
          <w:p w14:paraId="641329C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109</w:t>
            </w:r>
          </w:p>
        </w:tc>
        <w:tc>
          <w:tcPr>
            <w:tcW w:w="1380" w:type="dxa"/>
          </w:tcPr>
          <w:p w14:paraId="4E37A25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744</w:t>
            </w:r>
          </w:p>
        </w:tc>
      </w:tr>
      <w:tr w:rsidR="007D76FF" w:rsidRPr="0052272B" w14:paraId="277460D5" w14:textId="77777777" w:rsidTr="009D7A7E">
        <w:tc>
          <w:tcPr>
            <w:tcW w:w="648" w:type="dxa"/>
          </w:tcPr>
          <w:p w14:paraId="0908B7EE" w14:textId="77777777" w:rsidR="007D76FF" w:rsidRPr="0052272B" w:rsidRDefault="00B826A3" w:rsidP="00DF23FF">
            <w:pPr>
              <w:keepLines/>
              <w:jc w:val="center"/>
              <w:rPr>
                <w:rFonts w:ascii="Segoe UI" w:hAnsi="Segoe UI" w:cs="Segoe UI"/>
                <w:sz w:val="18"/>
                <w:szCs w:val="18"/>
              </w:rPr>
            </w:pPr>
            <w:r w:rsidRPr="0052272B">
              <w:rPr>
                <w:rFonts w:ascii="Segoe UI" w:hAnsi="Segoe UI" w:cs="Segoe UI"/>
                <w:sz w:val="18"/>
                <w:szCs w:val="18"/>
              </w:rPr>
              <w:t>D</w:t>
            </w:r>
          </w:p>
        </w:tc>
        <w:tc>
          <w:tcPr>
            <w:tcW w:w="5760" w:type="dxa"/>
          </w:tcPr>
          <w:p w14:paraId="2E84E48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number who are males</w:t>
            </w:r>
          </w:p>
        </w:tc>
        <w:tc>
          <w:tcPr>
            <w:tcW w:w="1380" w:type="dxa"/>
          </w:tcPr>
          <w:p w14:paraId="3B40CCD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706</w:t>
            </w:r>
          </w:p>
        </w:tc>
        <w:tc>
          <w:tcPr>
            <w:tcW w:w="1380" w:type="dxa"/>
          </w:tcPr>
          <w:p w14:paraId="3FFE2E5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63</w:t>
            </w:r>
          </w:p>
        </w:tc>
        <w:tc>
          <w:tcPr>
            <w:tcW w:w="1380" w:type="dxa"/>
          </w:tcPr>
          <w:p w14:paraId="154587B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769</w:t>
            </w:r>
          </w:p>
        </w:tc>
      </w:tr>
      <w:tr w:rsidR="007D76FF" w:rsidRPr="0052272B" w14:paraId="25A2F93B" w14:textId="77777777" w:rsidTr="009D7A7E">
        <w:tc>
          <w:tcPr>
            <w:tcW w:w="648" w:type="dxa"/>
          </w:tcPr>
          <w:p w14:paraId="36B38DB1" w14:textId="77777777" w:rsidR="007D76FF" w:rsidRPr="0052272B" w:rsidRDefault="00B826A3" w:rsidP="00DF23FF">
            <w:pPr>
              <w:keepLines/>
              <w:jc w:val="center"/>
              <w:rPr>
                <w:rFonts w:ascii="Segoe UI" w:hAnsi="Segoe UI" w:cs="Segoe UI"/>
                <w:sz w:val="18"/>
                <w:szCs w:val="18"/>
              </w:rPr>
            </w:pPr>
            <w:r w:rsidRPr="0052272B">
              <w:rPr>
                <w:rFonts w:ascii="Segoe UI" w:hAnsi="Segoe UI" w:cs="Segoe UI"/>
                <w:sz w:val="18"/>
                <w:szCs w:val="18"/>
              </w:rPr>
              <w:t>E</w:t>
            </w:r>
          </w:p>
        </w:tc>
        <w:tc>
          <w:tcPr>
            <w:tcW w:w="5760" w:type="dxa"/>
          </w:tcPr>
          <w:p w14:paraId="214F8FA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number who are nonresidents (international)</w:t>
            </w:r>
          </w:p>
        </w:tc>
        <w:tc>
          <w:tcPr>
            <w:tcW w:w="1380" w:type="dxa"/>
          </w:tcPr>
          <w:p w14:paraId="0445BC2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67</w:t>
            </w:r>
          </w:p>
        </w:tc>
        <w:tc>
          <w:tcPr>
            <w:tcW w:w="1380" w:type="dxa"/>
          </w:tcPr>
          <w:p w14:paraId="0250D60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w:t>
            </w:r>
          </w:p>
        </w:tc>
        <w:tc>
          <w:tcPr>
            <w:tcW w:w="1380" w:type="dxa"/>
          </w:tcPr>
          <w:p w14:paraId="722F8F8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71</w:t>
            </w:r>
          </w:p>
        </w:tc>
      </w:tr>
      <w:tr w:rsidR="007D76FF" w:rsidRPr="0052272B" w14:paraId="6D33FE26" w14:textId="77777777" w:rsidTr="009D7A7E">
        <w:tc>
          <w:tcPr>
            <w:tcW w:w="648" w:type="dxa"/>
          </w:tcPr>
          <w:p w14:paraId="7840114A" w14:textId="77777777" w:rsidR="007D76FF" w:rsidRPr="0052272B" w:rsidRDefault="00B826A3" w:rsidP="00DF23FF">
            <w:pPr>
              <w:keepLines/>
              <w:jc w:val="center"/>
              <w:rPr>
                <w:rFonts w:ascii="Segoe UI" w:hAnsi="Segoe UI" w:cs="Segoe UI"/>
                <w:sz w:val="18"/>
                <w:szCs w:val="18"/>
              </w:rPr>
            </w:pPr>
            <w:r w:rsidRPr="0052272B">
              <w:rPr>
                <w:rFonts w:ascii="Segoe UI" w:hAnsi="Segoe UI" w:cs="Segoe UI"/>
                <w:sz w:val="18"/>
                <w:szCs w:val="18"/>
              </w:rPr>
              <w:lastRenderedPageBreak/>
              <w:t>F</w:t>
            </w:r>
          </w:p>
        </w:tc>
        <w:tc>
          <w:tcPr>
            <w:tcW w:w="5760" w:type="dxa"/>
          </w:tcPr>
          <w:p w14:paraId="4CE4415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number with doctorate, or other terminal degree</w:t>
            </w:r>
          </w:p>
        </w:tc>
        <w:tc>
          <w:tcPr>
            <w:tcW w:w="1380" w:type="dxa"/>
          </w:tcPr>
          <w:p w14:paraId="6BAA769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1,192</w:t>
            </w:r>
          </w:p>
        </w:tc>
        <w:tc>
          <w:tcPr>
            <w:tcW w:w="1380" w:type="dxa"/>
          </w:tcPr>
          <w:p w14:paraId="0594B1F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94</w:t>
            </w:r>
          </w:p>
        </w:tc>
        <w:tc>
          <w:tcPr>
            <w:tcW w:w="1380" w:type="dxa"/>
          </w:tcPr>
          <w:p w14:paraId="347AFC7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1,286</w:t>
            </w:r>
          </w:p>
        </w:tc>
      </w:tr>
      <w:tr w:rsidR="007D76FF" w:rsidRPr="0052272B" w14:paraId="774C5700" w14:textId="77777777" w:rsidTr="009D7A7E">
        <w:tc>
          <w:tcPr>
            <w:tcW w:w="648" w:type="dxa"/>
          </w:tcPr>
          <w:p w14:paraId="7EA9FC59" w14:textId="77777777" w:rsidR="007D76FF" w:rsidRPr="0052272B" w:rsidRDefault="00B826A3" w:rsidP="00DF23FF">
            <w:pPr>
              <w:keepLines/>
              <w:jc w:val="center"/>
              <w:rPr>
                <w:rFonts w:ascii="Segoe UI" w:hAnsi="Segoe UI" w:cs="Segoe UI"/>
                <w:sz w:val="18"/>
                <w:szCs w:val="18"/>
              </w:rPr>
            </w:pPr>
            <w:r w:rsidRPr="0052272B">
              <w:rPr>
                <w:rFonts w:ascii="Segoe UI" w:hAnsi="Segoe UI" w:cs="Segoe UI"/>
                <w:sz w:val="18"/>
                <w:szCs w:val="18"/>
              </w:rPr>
              <w:t>G</w:t>
            </w:r>
          </w:p>
        </w:tc>
        <w:tc>
          <w:tcPr>
            <w:tcW w:w="5760" w:type="dxa"/>
          </w:tcPr>
          <w:p w14:paraId="5A42EEF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number whose highest degree is a master’s but not a terminal master’s</w:t>
            </w:r>
          </w:p>
        </w:tc>
        <w:tc>
          <w:tcPr>
            <w:tcW w:w="1380" w:type="dxa"/>
          </w:tcPr>
          <w:p w14:paraId="54D69E0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126</w:t>
            </w:r>
          </w:p>
        </w:tc>
        <w:tc>
          <w:tcPr>
            <w:tcW w:w="1380" w:type="dxa"/>
          </w:tcPr>
          <w:p w14:paraId="487A192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62</w:t>
            </w:r>
          </w:p>
        </w:tc>
        <w:tc>
          <w:tcPr>
            <w:tcW w:w="1380" w:type="dxa"/>
          </w:tcPr>
          <w:p w14:paraId="0F241BD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188</w:t>
            </w:r>
          </w:p>
        </w:tc>
      </w:tr>
      <w:tr w:rsidR="007D76FF" w:rsidRPr="0052272B" w14:paraId="653A9B0A" w14:textId="77777777" w:rsidTr="009D7A7E">
        <w:tc>
          <w:tcPr>
            <w:tcW w:w="648" w:type="dxa"/>
          </w:tcPr>
          <w:p w14:paraId="46B283AD" w14:textId="77777777" w:rsidR="007D76FF" w:rsidRPr="0052272B" w:rsidRDefault="00B826A3" w:rsidP="00DF23FF">
            <w:pPr>
              <w:keepLines/>
              <w:jc w:val="center"/>
              <w:rPr>
                <w:rFonts w:ascii="Segoe UI" w:hAnsi="Segoe UI" w:cs="Segoe UI"/>
                <w:sz w:val="18"/>
                <w:szCs w:val="18"/>
              </w:rPr>
            </w:pPr>
            <w:r w:rsidRPr="0052272B">
              <w:rPr>
                <w:rFonts w:ascii="Segoe UI" w:hAnsi="Segoe UI" w:cs="Segoe UI"/>
                <w:sz w:val="18"/>
                <w:szCs w:val="18"/>
              </w:rPr>
              <w:t>H</w:t>
            </w:r>
          </w:p>
        </w:tc>
        <w:tc>
          <w:tcPr>
            <w:tcW w:w="5760" w:type="dxa"/>
          </w:tcPr>
          <w:p w14:paraId="4972543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number whose highest degree is a bachelor’s</w:t>
            </w:r>
          </w:p>
        </w:tc>
        <w:tc>
          <w:tcPr>
            <w:tcW w:w="1380" w:type="dxa"/>
          </w:tcPr>
          <w:p w14:paraId="4216CAE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16</w:t>
            </w:r>
          </w:p>
        </w:tc>
        <w:tc>
          <w:tcPr>
            <w:tcW w:w="1380" w:type="dxa"/>
          </w:tcPr>
          <w:p w14:paraId="7F72EDD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14</w:t>
            </w:r>
          </w:p>
        </w:tc>
        <w:tc>
          <w:tcPr>
            <w:tcW w:w="1380" w:type="dxa"/>
          </w:tcPr>
          <w:p w14:paraId="771B167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30</w:t>
            </w:r>
          </w:p>
        </w:tc>
      </w:tr>
      <w:tr w:rsidR="007D76FF" w:rsidRPr="0052272B" w14:paraId="5D8A265B" w14:textId="77777777" w:rsidTr="009D7A7E">
        <w:tc>
          <w:tcPr>
            <w:tcW w:w="648" w:type="dxa"/>
          </w:tcPr>
          <w:p w14:paraId="145AC28D" w14:textId="77777777" w:rsidR="007D76FF" w:rsidRPr="0052272B" w:rsidRDefault="00B826A3" w:rsidP="00DF23FF">
            <w:pPr>
              <w:keepLines/>
              <w:jc w:val="center"/>
              <w:rPr>
                <w:rFonts w:ascii="Segoe UI" w:hAnsi="Segoe UI" w:cs="Segoe UI"/>
                <w:sz w:val="18"/>
                <w:szCs w:val="18"/>
              </w:rPr>
            </w:pPr>
            <w:r w:rsidRPr="0052272B">
              <w:rPr>
                <w:rFonts w:ascii="Segoe UI" w:hAnsi="Segoe UI" w:cs="Segoe UI"/>
                <w:sz w:val="18"/>
                <w:szCs w:val="18"/>
              </w:rPr>
              <w:t>I</w:t>
            </w:r>
          </w:p>
        </w:tc>
        <w:tc>
          <w:tcPr>
            <w:tcW w:w="5760" w:type="dxa"/>
          </w:tcPr>
          <w:p w14:paraId="78E64E9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number whose highest degree is unknown or other (Note: Items f, g, h, and i must sum up to item a.)</w:t>
            </w:r>
          </w:p>
        </w:tc>
        <w:tc>
          <w:tcPr>
            <w:tcW w:w="1380" w:type="dxa"/>
          </w:tcPr>
          <w:p w14:paraId="36631AD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7</w:t>
            </w:r>
          </w:p>
        </w:tc>
        <w:tc>
          <w:tcPr>
            <w:tcW w:w="1380" w:type="dxa"/>
          </w:tcPr>
          <w:p w14:paraId="1309149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w:t>
            </w:r>
          </w:p>
        </w:tc>
        <w:tc>
          <w:tcPr>
            <w:tcW w:w="1380" w:type="dxa"/>
          </w:tcPr>
          <w:p w14:paraId="5E682CC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10</w:t>
            </w:r>
          </w:p>
        </w:tc>
      </w:tr>
      <w:tr w:rsidR="007D76FF" w:rsidRPr="0052272B" w14:paraId="303F080C" w14:textId="77777777" w:rsidTr="009D7A7E">
        <w:tc>
          <w:tcPr>
            <w:tcW w:w="648" w:type="dxa"/>
          </w:tcPr>
          <w:p w14:paraId="17EE5205" w14:textId="77777777" w:rsidR="007D76FF" w:rsidRPr="0052272B" w:rsidRDefault="00B826A3" w:rsidP="00DF23FF">
            <w:pPr>
              <w:keepLines/>
              <w:jc w:val="center"/>
              <w:rPr>
                <w:rFonts w:ascii="Segoe UI" w:hAnsi="Segoe UI" w:cs="Segoe UI"/>
                <w:sz w:val="18"/>
                <w:szCs w:val="18"/>
              </w:rPr>
            </w:pPr>
            <w:r w:rsidRPr="0052272B">
              <w:rPr>
                <w:rFonts w:ascii="Segoe UI" w:hAnsi="Segoe UI" w:cs="Segoe UI"/>
                <w:sz w:val="18"/>
                <w:szCs w:val="18"/>
              </w:rPr>
              <w:t>J</w:t>
            </w:r>
          </w:p>
        </w:tc>
        <w:tc>
          <w:tcPr>
            <w:tcW w:w="5760" w:type="dxa"/>
          </w:tcPr>
          <w:p w14:paraId="2CCD3EF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number in stand-alone graduate/professional programs in which faculty teach virtually only graduate-level students</w:t>
            </w:r>
          </w:p>
        </w:tc>
        <w:tc>
          <w:tcPr>
            <w:tcW w:w="1380" w:type="dxa"/>
          </w:tcPr>
          <w:p w14:paraId="58F47512" w14:textId="77777777" w:rsidR="007D76FF" w:rsidRPr="0052272B" w:rsidRDefault="007D76FF">
            <w:pPr>
              <w:keepLines/>
              <w:rPr>
                <w:rFonts w:ascii="Segoe UI" w:hAnsi="Segoe UI" w:cs="Segoe UI"/>
                <w:sz w:val="18"/>
                <w:szCs w:val="18"/>
              </w:rPr>
            </w:pPr>
          </w:p>
        </w:tc>
        <w:tc>
          <w:tcPr>
            <w:tcW w:w="1380" w:type="dxa"/>
          </w:tcPr>
          <w:p w14:paraId="353C255B" w14:textId="77777777" w:rsidR="007D76FF" w:rsidRPr="0052272B" w:rsidRDefault="007D76FF">
            <w:pPr>
              <w:keepLines/>
              <w:rPr>
                <w:rFonts w:ascii="Segoe UI" w:hAnsi="Segoe UI" w:cs="Segoe UI"/>
                <w:sz w:val="18"/>
                <w:szCs w:val="18"/>
              </w:rPr>
            </w:pPr>
          </w:p>
        </w:tc>
        <w:tc>
          <w:tcPr>
            <w:tcW w:w="1380" w:type="dxa"/>
          </w:tcPr>
          <w:p w14:paraId="5F71EA8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w:t>
            </w:r>
          </w:p>
        </w:tc>
      </w:tr>
    </w:tbl>
    <w:p w14:paraId="7D248760" w14:textId="77777777" w:rsidR="007D76FF" w:rsidRPr="0052272B" w:rsidRDefault="00B826A3" w:rsidP="0052272B">
      <w:pPr>
        <w:pStyle w:val="Heading3"/>
      </w:pPr>
      <w:r w:rsidRPr="0052272B">
        <w:t>I-2 Student to Faculty Ratio</w:t>
      </w:r>
    </w:p>
    <w:p w14:paraId="7D6A77F7" w14:textId="77777777" w:rsidR="007D76FF" w:rsidRPr="0052272B" w:rsidRDefault="00B826A3">
      <w:pPr>
        <w:rPr>
          <w:rFonts w:ascii="Segoe UI" w:hAnsi="Segoe UI" w:cs="Segoe UI"/>
          <w:sz w:val="18"/>
          <w:szCs w:val="18"/>
        </w:rPr>
      </w:pPr>
      <w:r w:rsidRPr="0052272B">
        <w:rPr>
          <w:rFonts w:ascii="Segoe UI" w:hAnsi="Segoe UI" w:cs="Segoe UI"/>
          <w:sz w:val="18"/>
          <w:szCs w:val="18"/>
        </w:rPr>
        <w:t>Report the Fall 2025 ratio of full-time equivalent undergraduate and graduate students (full-time plus 1/3 part time) to full-time equivalent instructional faculty of undergraduate and graduate students (full-time plus 1/3 part time). In the ratio calculations, exclude both faculty and students in stand-alone graduate or professional programs such as medicine, law, veterinary, dentistry, social work, business, or public health in which faculty teach virtually only graduate level students.</w:t>
      </w:r>
    </w:p>
    <w:p w14:paraId="788935F0" w14:textId="77777777" w:rsidR="007D76FF" w:rsidRPr="0052272B" w:rsidRDefault="00B826A3">
      <w:pPr>
        <w:pStyle w:val="ListBullet"/>
        <w:rPr>
          <w:rFonts w:ascii="Segoe UI" w:hAnsi="Segoe UI" w:cs="Segoe UI"/>
          <w:sz w:val="18"/>
          <w:szCs w:val="18"/>
        </w:rPr>
      </w:pPr>
      <w:r w:rsidRPr="0052272B">
        <w:rPr>
          <w:rFonts w:ascii="Segoe UI" w:hAnsi="Segoe UI" w:cs="Segoe UI"/>
          <w:sz w:val="18"/>
          <w:szCs w:val="18"/>
        </w:rPr>
        <w:t>Do not count undergraduate or graduate student teaching assistants as faculty.</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80" w:firstRow="0" w:lastRow="0" w:firstColumn="1" w:lastColumn="0" w:noHBand="0" w:noVBand="1"/>
        <w:tblCaption w:val="I. INSTRUCTIONAL FACULTY AND CLASS SIZE"/>
        <w:tblDescription w:val="Table in section: I. INSTRUCTIONAL FACULTY AND CLASS SIZE"/>
      </w:tblPr>
      <w:tblGrid>
        <w:gridCol w:w="4320"/>
        <w:gridCol w:w="1008"/>
      </w:tblGrid>
      <w:tr w:rsidR="007D76FF" w:rsidRPr="0052272B" w14:paraId="5F86DFB2" w14:textId="77777777" w:rsidTr="00B826A3">
        <w:tc>
          <w:tcPr>
            <w:tcW w:w="4320" w:type="dxa"/>
          </w:tcPr>
          <w:p w14:paraId="42E7381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 xml:space="preserve">Fall 2025 Student to Faculty </w:t>
            </w:r>
            <w:proofErr w:type="gramStart"/>
            <w:r w:rsidRPr="0052272B">
              <w:rPr>
                <w:rFonts w:ascii="Segoe UI" w:hAnsi="Segoe UI" w:cs="Segoe UI"/>
                <w:sz w:val="18"/>
                <w:szCs w:val="18"/>
              </w:rPr>
              <w:t>ratio :</w:t>
            </w:r>
            <w:proofErr w:type="gramEnd"/>
          </w:p>
        </w:tc>
        <w:tc>
          <w:tcPr>
            <w:tcW w:w="1008" w:type="dxa"/>
          </w:tcPr>
          <w:p w14:paraId="3B5FA698" w14:textId="77777777" w:rsidR="007D76FF" w:rsidRPr="0052272B" w:rsidRDefault="00B826A3" w:rsidP="00DF23FF">
            <w:pPr>
              <w:keepLines/>
              <w:jc w:val="right"/>
              <w:rPr>
                <w:rFonts w:ascii="Segoe UI" w:hAnsi="Segoe UI" w:cs="Segoe UI"/>
                <w:sz w:val="18"/>
                <w:szCs w:val="18"/>
              </w:rPr>
            </w:pPr>
            <w:r w:rsidRPr="0052272B">
              <w:rPr>
                <w:rFonts w:ascii="Segoe UI" w:hAnsi="Segoe UI" w:cs="Segoe UI"/>
                <w:sz w:val="18"/>
                <w:szCs w:val="18"/>
              </w:rPr>
              <w:t>17 to 1</w:t>
            </w:r>
          </w:p>
        </w:tc>
      </w:tr>
      <w:tr w:rsidR="007D76FF" w:rsidRPr="0052272B" w14:paraId="37D46554" w14:textId="77777777" w:rsidTr="00B826A3">
        <w:tc>
          <w:tcPr>
            <w:tcW w:w="4320" w:type="dxa"/>
          </w:tcPr>
          <w:p w14:paraId="54409EA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Based on _____ students</w:t>
            </w:r>
          </w:p>
        </w:tc>
        <w:tc>
          <w:tcPr>
            <w:tcW w:w="1008" w:type="dxa"/>
          </w:tcPr>
          <w:p w14:paraId="4E12871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22,476</w:t>
            </w:r>
          </w:p>
        </w:tc>
      </w:tr>
      <w:tr w:rsidR="007D76FF" w:rsidRPr="0052272B" w14:paraId="3969B10C" w14:textId="77777777" w:rsidTr="00B826A3">
        <w:tc>
          <w:tcPr>
            <w:tcW w:w="4320" w:type="dxa"/>
          </w:tcPr>
          <w:p w14:paraId="6A400C4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and ______ faculty</w:t>
            </w:r>
          </w:p>
        </w:tc>
        <w:tc>
          <w:tcPr>
            <w:tcW w:w="1008" w:type="dxa"/>
          </w:tcPr>
          <w:p w14:paraId="3624B61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1,362</w:t>
            </w:r>
          </w:p>
        </w:tc>
      </w:tr>
    </w:tbl>
    <w:p w14:paraId="26B9F167" w14:textId="77777777" w:rsidR="007D76FF" w:rsidRPr="0052272B" w:rsidRDefault="00B826A3" w:rsidP="0052272B">
      <w:pPr>
        <w:pStyle w:val="Heading3"/>
      </w:pPr>
      <w:r w:rsidRPr="0052272B">
        <w:t>I-3. Undergraduate Class Size</w:t>
      </w:r>
    </w:p>
    <w:p w14:paraId="466EC04E" w14:textId="77777777" w:rsidR="007D76FF" w:rsidRPr="0052272B" w:rsidRDefault="00B826A3">
      <w:pPr>
        <w:rPr>
          <w:rFonts w:ascii="Segoe UI" w:hAnsi="Segoe UI" w:cs="Segoe UI"/>
          <w:sz w:val="18"/>
          <w:szCs w:val="18"/>
        </w:rPr>
      </w:pPr>
      <w:r w:rsidRPr="0052272B">
        <w:rPr>
          <w:rFonts w:ascii="Segoe UI" w:hAnsi="Segoe UI" w:cs="Segoe UI"/>
          <w:sz w:val="18"/>
          <w:szCs w:val="18"/>
        </w:rPr>
        <w:t>In the table below, please use the following definitions to report information about the size of classes and class sections offered in the Fall 2025 term.</w:t>
      </w:r>
    </w:p>
    <w:p w14:paraId="21D4398B" w14:textId="77777777" w:rsidR="007D76FF" w:rsidRPr="0052272B" w:rsidRDefault="00B826A3">
      <w:pPr>
        <w:rPr>
          <w:rFonts w:ascii="Segoe UI" w:hAnsi="Segoe UI" w:cs="Segoe UI"/>
          <w:sz w:val="18"/>
          <w:szCs w:val="18"/>
        </w:rPr>
      </w:pPr>
      <w:r w:rsidRPr="00DF23FF">
        <w:rPr>
          <w:rFonts w:ascii="Segoe UI" w:hAnsi="Segoe UI" w:cs="Segoe UI"/>
          <w:b/>
          <w:bCs/>
          <w:sz w:val="18"/>
          <w:szCs w:val="18"/>
        </w:rPr>
        <w:t>Class Sections:</w:t>
      </w:r>
      <w:r w:rsidRPr="0052272B">
        <w:rPr>
          <w:rFonts w:ascii="Segoe UI" w:hAnsi="Segoe UI" w:cs="Segoe UI"/>
          <w:sz w:val="18"/>
          <w:szCs w:val="18"/>
        </w:rPr>
        <w:t xml:space="preserve"> A class section is an organized course offered for credit, identified by discipline and number, meeting at a stated time or times in a classroom or similar setting, and not a subsection such as a laboratory or discussion session. Undergraduate class sections are defined as any sections in which at least one degree-seeking undergraduate student is enrolled for credit. Exclude distance learning classes and noncredit classes and individual instruction such as dissertation or thesis research, music instruction, or one-to-one readings. Exclude students in independent study, co-operative programs, internships, foreign language taped tutor sessions, practicums, and all students in one-on-one classes. Each class section should be counted only once and should not be duplicated because of course catalog cross-listings.</w:t>
      </w:r>
    </w:p>
    <w:p w14:paraId="65B04EBA" w14:textId="77777777" w:rsidR="007D76FF" w:rsidRPr="0052272B" w:rsidRDefault="00B826A3">
      <w:pPr>
        <w:rPr>
          <w:rFonts w:ascii="Segoe UI" w:hAnsi="Segoe UI" w:cs="Segoe UI"/>
          <w:sz w:val="18"/>
          <w:szCs w:val="18"/>
        </w:rPr>
      </w:pPr>
      <w:r w:rsidRPr="00DF23FF">
        <w:rPr>
          <w:rFonts w:ascii="Segoe UI" w:hAnsi="Segoe UI" w:cs="Segoe UI"/>
          <w:b/>
          <w:bCs/>
          <w:sz w:val="18"/>
          <w:szCs w:val="18"/>
        </w:rPr>
        <w:t>Class Subsections:</w:t>
      </w:r>
      <w:r w:rsidRPr="0052272B">
        <w:rPr>
          <w:rFonts w:ascii="Segoe UI" w:hAnsi="Segoe UI" w:cs="Segoe UI"/>
          <w:sz w:val="18"/>
          <w:szCs w:val="18"/>
        </w:rPr>
        <w:t xml:space="preserve"> A class subsection includes any subsection of a course, such as laboratory, recitation, and discussion subsections that are supplementary in nature and are scheduled to meet separately from the lecture portion of the course. Undergraduate subsections are defined as any subsections of courses in which degree-seeking undergraduate students enrolled for credit. As above, exclude noncredit classes and individual instruction such as dissertation or thesis research, music instruction, or one-to-one readings. Each class subsection should be counted only once and should not be duplicated because of cross-listings.</w:t>
      </w:r>
    </w:p>
    <w:p w14:paraId="37C92F7B" w14:textId="77777777" w:rsidR="007D76FF" w:rsidRPr="0052272B" w:rsidRDefault="00B826A3">
      <w:pPr>
        <w:rPr>
          <w:rFonts w:ascii="Segoe UI" w:hAnsi="Segoe UI" w:cs="Segoe UI"/>
          <w:sz w:val="18"/>
          <w:szCs w:val="18"/>
        </w:rPr>
      </w:pPr>
      <w:r w:rsidRPr="0052272B">
        <w:rPr>
          <w:rFonts w:ascii="Segoe UI" w:hAnsi="Segoe UI" w:cs="Segoe UI"/>
          <w:sz w:val="18"/>
          <w:szCs w:val="18"/>
        </w:rPr>
        <w:t>Using the above definitions, please report for each of the following class-size intervals the number of class sections and class subsections offered in Fall 2025. For example, a lecture class with 800 students who met at another time in 40 separate labs with 20 students should be counted once in the “100+” column in the class section column and 40 times under the “20-29” column of the class subsections table.</w:t>
      </w:r>
    </w:p>
    <w:p w14:paraId="615430ED" w14:textId="77777777" w:rsidR="00DF23FF" w:rsidRDefault="00B826A3">
      <w:pPr>
        <w:rPr>
          <w:rFonts w:ascii="Segoe UI" w:hAnsi="Segoe UI" w:cs="Segoe UI"/>
          <w:b/>
          <w:bCs/>
          <w:sz w:val="18"/>
          <w:szCs w:val="18"/>
        </w:rPr>
      </w:pPr>
      <w:r w:rsidRPr="00DF23FF">
        <w:rPr>
          <w:rFonts w:ascii="Segoe UI" w:hAnsi="Segoe UI" w:cs="Segoe UI"/>
          <w:b/>
          <w:bCs/>
          <w:sz w:val="18"/>
          <w:szCs w:val="18"/>
        </w:rPr>
        <w:t xml:space="preserve">Number of Class Sections with Undergraduates Enrolled </w:t>
      </w:r>
    </w:p>
    <w:p w14:paraId="3C2F4977" w14:textId="6F8BCD69" w:rsidR="007D76FF" w:rsidRPr="0052272B" w:rsidRDefault="00B826A3">
      <w:pPr>
        <w:rPr>
          <w:rFonts w:ascii="Segoe UI" w:hAnsi="Segoe UI" w:cs="Segoe UI"/>
          <w:sz w:val="18"/>
          <w:szCs w:val="18"/>
        </w:rPr>
      </w:pPr>
      <w:r w:rsidRPr="0052272B">
        <w:rPr>
          <w:rFonts w:ascii="Segoe UI" w:hAnsi="Segoe UI" w:cs="Segoe UI"/>
          <w:sz w:val="18"/>
          <w:szCs w:val="18"/>
        </w:rPr>
        <w:t>Undergraduate Class Size (provide numbers)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I. INSTRUCTIONAL FACULTY AND CLASS SIZE"/>
        <w:tblDescription w:val="Table in section: I. INSTRUCTIONAL FACULTY AND CLASS SIZE"/>
      </w:tblPr>
      <w:tblGrid>
        <w:gridCol w:w="2057"/>
        <w:gridCol w:w="1015"/>
        <w:gridCol w:w="1015"/>
        <w:gridCol w:w="1015"/>
        <w:gridCol w:w="1015"/>
        <w:gridCol w:w="1015"/>
        <w:gridCol w:w="1015"/>
        <w:gridCol w:w="1015"/>
        <w:gridCol w:w="1016"/>
      </w:tblGrid>
      <w:tr w:rsidR="007D76FF" w:rsidRPr="0052272B" w14:paraId="4C8E8C59" w14:textId="77777777" w:rsidTr="009D7A7E">
        <w:trPr>
          <w:tblHeader/>
        </w:trPr>
        <w:tc>
          <w:tcPr>
            <w:tcW w:w="2057" w:type="dxa"/>
          </w:tcPr>
          <w:p w14:paraId="2445A770" w14:textId="77777777" w:rsidR="007D76FF" w:rsidRPr="0052272B" w:rsidRDefault="007D76FF">
            <w:pPr>
              <w:keepLines/>
              <w:rPr>
                <w:rFonts w:ascii="Segoe UI" w:hAnsi="Segoe UI" w:cs="Segoe UI"/>
                <w:sz w:val="18"/>
                <w:szCs w:val="18"/>
              </w:rPr>
            </w:pPr>
          </w:p>
        </w:tc>
        <w:tc>
          <w:tcPr>
            <w:tcW w:w="1015" w:type="dxa"/>
          </w:tcPr>
          <w:p w14:paraId="1F35345A"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2–9</w:t>
            </w:r>
          </w:p>
        </w:tc>
        <w:tc>
          <w:tcPr>
            <w:tcW w:w="1015" w:type="dxa"/>
          </w:tcPr>
          <w:p w14:paraId="5726312B"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10–19</w:t>
            </w:r>
          </w:p>
        </w:tc>
        <w:tc>
          <w:tcPr>
            <w:tcW w:w="1015" w:type="dxa"/>
          </w:tcPr>
          <w:p w14:paraId="6F391B9B"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20–29</w:t>
            </w:r>
          </w:p>
        </w:tc>
        <w:tc>
          <w:tcPr>
            <w:tcW w:w="1015" w:type="dxa"/>
          </w:tcPr>
          <w:p w14:paraId="7CE4F31B"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30–39</w:t>
            </w:r>
          </w:p>
        </w:tc>
        <w:tc>
          <w:tcPr>
            <w:tcW w:w="1015" w:type="dxa"/>
          </w:tcPr>
          <w:p w14:paraId="764F3EED"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40–49</w:t>
            </w:r>
          </w:p>
        </w:tc>
        <w:tc>
          <w:tcPr>
            <w:tcW w:w="1015" w:type="dxa"/>
          </w:tcPr>
          <w:p w14:paraId="592E0E7F"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50–99</w:t>
            </w:r>
          </w:p>
        </w:tc>
        <w:tc>
          <w:tcPr>
            <w:tcW w:w="1015" w:type="dxa"/>
          </w:tcPr>
          <w:p w14:paraId="56EEF67A"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100+</w:t>
            </w:r>
          </w:p>
        </w:tc>
        <w:tc>
          <w:tcPr>
            <w:tcW w:w="1016" w:type="dxa"/>
          </w:tcPr>
          <w:p w14:paraId="28728615"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Total</w:t>
            </w:r>
          </w:p>
        </w:tc>
      </w:tr>
      <w:tr w:rsidR="007D76FF" w:rsidRPr="0052272B" w14:paraId="4A69AC57" w14:textId="77777777" w:rsidTr="009D7A7E">
        <w:tc>
          <w:tcPr>
            <w:tcW w:w="2057" w:type="dxa"/>
          </w:tcPr>
          <w:p w14:paraId="13AB1F6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CLASS SECTIONS</w:t>
            </w:r>
          </w:p>
        </w:tc>
        <w:tc>
          <w:tcPr>
            <w:tcW w:w="1015" w:type="dxa"/>
          </w:tcPr>
          <w:p w14:paraId="26E1846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569</w:t>
            </w:r>
          </w:p>
        </w:tc>
        <w:tc>
          <w:tcPr>
            <w:tcW w:w="1015" w:type="dxa"/>
          </w:tcPr>
          <w:p w14:paraId="34A1E55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841</w:t>
            </w:r>
          </w:p>
        </w:tc>
        <w:tc>
          <w:tcPr>
            <w:tcW w:w="1015" w:type="dxa"/>
          </w:tcPr>
          <w:p w14:paraId="41E75C9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656</w:t>
            </w:r>
          </w:p>
        </w:tc>
        <w:tc>
          <w:tcPr>
            <w:tcW w:w="1015" w:type="dxa"/>
          </w:tcPr>
          <w:p w14:paraId="63D7287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261</w:t>
            </w:r>
          </w:p>
        </w:tc>
        <w:tc>
          <w:tcPr>
            <w:tcW w:w="1015" w:type="dxa"/>
          </w:tcPr>
          <w:p w14:paraId="5037B4B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132</w:t>
            </w:r>
          </w:p>
        </w:tc>
        <w:tc>
          <w:tcPr>
            <w:tcW w:w="1015" w:type="dxa"/>
          </w:tcPr>
          <w:p w14:paraId="041BE03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279</w:t>
            </w:r>
          </w:p>
        </w:tc>
        <w:tc>
          <w:tcPr>
            <w:tcW w:w="1015" w:type="dxa"/>
          </w:tcPr>
          <w:p w14:paraId="3C765A4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167</w:t>
            </w:r>
          </w:p>
        </w:tc>
        <w:tc>
          <w:tcPr>
            <w:tcW w:w="1016" w:type="dxa"/>
          </w:tcPr>
          <w:p w14:paraId="23713E2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2,905</w:t>
            </w:r>
          </w:p>
        </w:tc>
      </w:tr>
      <w:tr w:rsidR="007D76FF" w:rsidRPr="0052272B" w14:paraId="76AE1635" w14:textId="77777777" w:rsidTr="009D7A7E">
        <w:tc>
          <w:tcPr>
            <w:tcW w:w="2057" w:type="dxa"/>
          </w:tcPr>
          <w:p w14:paraId="5305677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CLASS SUBSECTIONS</w:t>
            </w:r>
          </w:p>
        </w:tc>
        <w:tc>
          <w:tcPr>
            <w:tcW w:w="1015" w:type="dxa"/>
          </w:tcPr>
          <w:p w14:paraId="115EFC4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34</w:t>
            </w:r>
          </w:p>
        </w:tc>
        <w:tc>
          <w:tcPr>
            <w:tcW w:w="1015" w:type="dxa"/>
          </w:tcPr>
          <w:p w14:paraId="03FFE9B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275</w:t>
            </w:r>
          </w:p>
        </w:tc>
        <w:tc>
          <w:tcPr>
            <w:tcW w:w="1015" w:type="dxa"/>
          </w:tcPr>
          <w:p w14:paraId="0BB4AE8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833</w:t>
            </w:r>
          </w:p>
        </w:tc>
        <w:tc>
          <w:tcPr>
            <w:tcW w:w="1015" w:type="dxa"/>
          </w:tcPr>
          <w:p w14:paraId="2D981D4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427</w:t>
            </w:r>
          </w:p>
        </w:tc>
        <w:tc>
          <w:tcPr>
            <w:tcW w:w="1015" w:type="dxa"/>
          </w:tcPr>
          <w:p w14:paraId="3FA7008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64</w:t>
            </w:r>
          </w:p>
        </w:tc>
        <w:tc>
          <w:tcPr>
            <w:tcW w:w="1015" w:type="dxa"/>
          </w:tcPr>
          <w:p w14:paraId="04CC4AE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24</w:t>
            </w:r>
          </w:p>
        </w:tc>
        <w:tc>
          <w:tcPr>
            <w:tcW w:w="1015" w:type="dxa"/>
          </w:tcPr>
          <w:p w14:paraId="2C62768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w:t>
            </w:r>
          </w:p>
        </w:tc>
        <w:tc>
          <w:tcPr>
            <w:tcW w:w="1016" w:type="dxa"/>
          </w:tcPr>
          <w:p w14:paraId="586A077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1,662</w:t>
            </w:r>
          </w:p>
        </w:tc>
      </w:tr>
    </w:tbl>
    <w:p w14:paraId="0F96DA41" w14:textId="77777777" w:rsidR="007D76FF" w:rsidRPr="0052272B" w:rsidRDefault="00B826A3">
      <w:pPr>
        <w:rPr>
          <w:rFonts w:ascii="Segoe UI" w:hAnsi="Segoe UI" w:cs="Segoe UI"/>
          <w:sz w:val="18"/>
          <w:szCs w:val="18"/>
        </w:rPr>
      </w:pPr>
      <w:r w:rsidRPr="0052272B">
        <w:rPr>
          <w:rFonts w:ascii="Segoe UI" w:hAnsi="Segoe UI" w:cs="Segoe UI"/>
          <w:sz w:val="18"/>
          <w:szCs w:val="18"/>
        </w:rPr>
        <w:br w:type="page"/>
      </w:r>
    </w:p>
    <w:p w14:paraId="293FB1C7" w14:textId="77777777" w:rsidR="007D76FF" w:rsidRPr="0052272B" w:rsidRDefault="00B826A3" w:rsidP="0052272B">
      <w:pPr>
        <w:pStyle w:val="Heading2"/>
      </w:pPr>
      <w:bookmarkStart w:id="11" w:name="_Toc224046016"/>
      <w:r w:rsidRPr="0052272B">
        <w:lastRenderedPageBreak/>
        <w:t>J. Disciplinary areas of DEGREES CONFERRED</w:t>
      </w:r>
      <w:bookmarkEnd w:id="11"/>
    </w:p>
    <w:p w14:paraId="0B93E1AF" w14:textId="77777777" w:rsidR="007D76FF" w:rsidRPr="0052272B" w:rsidRDefault="00B826A3" w:rsidP="00DF23FF">
      <w:pPr>
        <w:pStyle w:val="Heading3"/>
      </w:pPr>
      <w:r w:rsidRPr="0052272B">
        <w:t xml:space="preserve">J1 Degrees conferred between July 1, </w:t>
      </w:r>
      <w:proofErr w:type="gramStart"/>
      <w:r w:rsidRPr="0052272B">
        <w:t>2024</w:t>
      </w:r>
      <w:proofErr w:type="gramEnd"/>
      <w:r w:rsidRPr="0052272B">
        <w:t xml:space="preserve"> and June 30, 2025</w:t>
      </w:r>
    </w:p>
    <w:p w14:paraId="41B9C653" w14:textId="77777777" w:rsidR="00DF23FF" w:rsidRDefault="00DF23FF">
      <w:pPr>
        <w:rPr>
          <w:rFonts w:ascii="Segoe UI" w:hAnsi="Segoe UI" w:cs="Segoe UI"/>
          <w:sz w:val="18"/>
          <w:szCs w:val="18"/>
        </w:rPr>
      </w:pPr>
      <w:r w:rsidRPr="00DF23FF">
        <w:rPr>
          <w:rFonts w:ascii="Segoe UI" w:hAnsi="Segoe UI" w:cs="Segoe UI"/>
          <w:sz w:val="18"/>
          <w:szCs w:val="18"/>
        </w:rPr>
        <w:t>For each of the following discipline areas, provide the percentage of diplomas/certificates, associate, and bachelor’s degrees awarded. To determine the percentage, use majors, not headcount (e.g., students with one degree but a double major will be represented twice). Calculate the percentage from your institution’s IPEDS Completions by using the sum of 1st and 2nd majors for each CIP code as the numerator and the sum of the Grand Total by 1st Majors and the Grand Total by 2nd major as the denominator. If you prefer, you can compute the percentages using 1st majors only.</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Caption w:val="J. Disciplinary areas of DEGREES CONFERRED"/>
        <w:tblDescription w:val="Table in section: J. Disciplinary areas of DEGREES CONFERRED"/>
      </w:tblPr>
      <w:tblGrid>
        <w:gridCol w:w="4788"/>
        <w:gridCol w:w="1413"/>
        <w:gridCol w:w="1413"/>
        <w:gridCol w:w="1413"/>
        <w:gridCol w:w="1413"/>
      </w:tblGrid>
      <w:tr w:rsidR="007D76FF" w:rsidRPr="0052272B" w14:paraId="018C2C17" w14:textId="77777777" w:rsidTr="009D7A7E">
        <w:trPr>
          <w:tblHeader/>
        </w:trPr>
        <w:tc>
          <w:tcPr>
            <w:tcW w:w="4788" w:type="dxa"/>
          </w:tcPr>
          <w:p w14:paraId="116B99CD" w14:textId="77777777" w:rsidR="007D76FF" w:rsidRPr="0052272B" w:rsidRDefault="00B826A3">
            <w:pPr>
              <w:keepLines/>
              <w:rPr>
                <w:rFonts w:ascii="Segoe UI" w:hAnsi="Segoe UI" w:cs="Segoe UI"/>
                <w:sz w:val="18"/>
                <w:szCs w:val="18"/>
              </w:rPr>
            </w:pPr>
            <w:r w:rsidRPr="0052272B">
              <w:rPr>
                <w:rFonts w:ascii="Segoe UI" w:hAnsi="Segoe UI" w:cs="Segoe UI"/>
                <w:b/>
                <w:sz w:val="18"/>
                <w:szCs w:val="18"/>
              </w:rPr>
              <w:t>Category</w:t>
            </w:r>
          </w:p>
        </w:tc>
        <w:tc>
          <w:tcPr>
            <w:tcW w:w="1413" w:type="dxa"/>
          </w:tcPr>
          <w:p w14:paraId="68BD865E" w14:textId="77777777" w:rsidR="00DC4D07" w:rsidRDefault="00B826A3" w:rsidP="00DC4D07">
            <w:pPr>
              <w:keepLines/>
              <w:jc w:val="center"/>
              <w:rPr>
                <w:rFonts w:ascii="Segoe UI" w:hAnsi="Segoe UI" w:cs="Segoe UI"/>
                <w:b/>
                <w:sz w:val="18"/>
                <w:szCs w:val="18"/>
              </w:rPr>
            </w:pPr>
            <w:r w:rsidRPr="0052272B">
              <w:rPr>
                <w:rFonts w:ascii="Segoe UI" w:hAnsi="Segoe UI" w:cs="Segoe UI"/>
                <w:b/>
                <w:sz w:val="18"/>
                <w:szCs w:val="18"/>
              </w:rPr>
              <w:t>Diploma/</w:t>
            </w:r>
            <w:r w:rsidR="00DC4D07">
              <w:rPr>
                <w:rFonts w:ascii="Segoe UI" w:hAnsi="Segoe UI" w:cs="Segoe UI"/>
                <w:b/>
                <w:sz w:val="18"/>
                <w:szCs w:val="18"/>
              </w:rPr>
              <w:t xml:space="preserve"> </w:t>
            </w:r>
          </w:p>
          <w:p w14:paraId="67F80EF5" w14:textId="65682E1A" w:rsidR="007D76FF" w:rsidRPr="0052272B" w:rsidRDefault="00B826A3" w:rsidP="00DC4D07">
            <w:pPr>
              <w:keepLines/>
              <w:jc w:val="center"/>
              <w:rPr>
                <w:rFonts w:ascii="Segoe UI" w:hAnsi="Segoe UI" w:cs="Segoe UI"/>
                <w:sz w:val="18"/>
                <w:szCs w:val="18"/>
              </w:rPr>
            </w:pPr>
            <w:r w:rsidRPr="0052272B">
              <w:rPr>
                <w:rFonts w:ascii="Segoe UI" w:hAnsi="Segoe UI" w:cs="Segoe UI"/>
                <w:b/>
                <w:sz w:val="18"/>
                <w:szCs w:val="18"/>
              </w:rPr>
              <w:t>Certificates</w:t>
            </w:r>
          </w:p>
        </w:tc>
        <w:tc>
          <w:tcPr>
            <w:tcW w:w="1413" w:type="dxa"/>
          </w:tcPr>
          <w:p w14:paraId="3262C3C4"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b/>
                <w:sz w:val="18"/>
                <w:szCs w:val="18"/>
              </w:rPr>
              <w:t>Associate</w:t>
            </w:r>
          </w:p>
        </w:tc>
        <w:tc>
          <w:tcPr>
            <w:tcW w:w="1413" w:type="dxa"/>
          </w:tcPr>
          <w:p w14:paraId="11FD0C39"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b/>
                <w:sz w:val="18"/>
                <w:szCs w:val="18"/>
              </w:rPr>
              <w:t>Bachelor’s</w:t>
            </w:r>
          </w:p>
        </w:tc>
        <w:tc>
          <w:tcPr>
            <w:tcW w:w="1413" w:type="dxa"/>
          </w:tcPr>
          <w:p w14:paraId="33CAAE44"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b/>
                <w:sz w:val="18"/>
                <w:szCs w:val="18"/>
              </w:rPr>
              <w:t>CIP 2020 Categories to Include</w:t>
            </w:r>
          </w:p>
        </w:tc>
      </w:tr>
      <w:tr w:rsidR="007D76FF" w:rsidRPr="0052272B" w14:paraId="4DF49AE1" w14:textId="77777777" w:rsidTr="009D7A7E">
        <w:tc>
          <w:tcPr>
            <w:tcW w:w="4788" w:type="dxa"/>
          </w:tcPr>
          <w:p w14:paraId="7984297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Agriculture</w:t>
            </w:r>
          </w:p>
        </w:tc>
        <w:tc>
          <w:tcPr>
            <w:tcW w:w="1413" w:type="dxa"/>
          </w:tcPr>
          <w:p w14:paraId="5E37ECDC" w14:textId="77777777" w:rsidR="007D76FF" w:rsidRPr="0052272B" w:rsidRDefault="007D76FF">
            <w:pPr>
              <w:keepLines/>
              <w:rPr>
                <w:rFonts w:ascii="Segoe UI" w:hAnsi="Segoe UI" w:cs="Segoe UI"/>
                <w:sz w:val="18"/>
                <w:szCs w:val="18"/>
              </w:rPr>
            </w:pPr>
          </w:p>
        </w:tc>
        <w:tc>
          <w:tcPr>
            <w:tcW w:w="1413" w:type="dxa"/>
          </w:tcPr>
          <w:p w14:paraId="22869A80" w14:textId="77777777" w:rsidR="007D76FF" w:rsidRPr="0052272B" w:rsidRDefault="007D76FF">
            <w:pPr>
              <w:keepLines/>
              <w:rPr>
                <w:rFonts w:ascii="Segoe UI" w:hAnsi="Segoe UI" w:cs="Segoe UI"/>
                <w:sz w:val="18"/>
                <w:szCs w:val="18"/>
              </w:rPr>
            </w:pPr>
          </w:p>
        </w:tc>
        <w:tc>
          <w:tcPr>
            <w:tcW w:w="1413" w:type="dxa"/>
          </w:tcPr>
          <w:p w14:paraId="20E1ED87" w14:textId="77777777" w:rsidR="007D76FF" w:rsidRPr="0052272B" w:rsidRDefault="007D76FF">
            <w:pPr>
              <w:keepLines/>
              <w:rPr>
                <w:rFonts w:ascii="Segoe UI" w:hAnsi="Segoe UI" w:cs="Segoe UI"/>
                <w:sz w:val="18"/>
                <w:szCs w:val="18"/>
              </w:rPr>
            </w:pPr>
          </w:p>
        </w:tc>
        <w:tc>
          <w:tcPr>
            <w:tcW w:w="1413" w:type="dxa"/>
          </w:tcPr>
          <w:p w14:paraId="16622365"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01</w:t>
            </w:r>
          </w:p>
        </w:tc>
      </w:tr>
      <w:tr w:rsidR="007D76FF" w:rsidRPr="0052272B" w14:paraId="12941DB7" w14:textId="77777777" w:rsidTr="009D7A7E">
        <w:tc>
          <w:tcPr>
            <w:tcW w:w="4788" w:type="dxa"/>
          </w:tcPr>
          <w:p w14:paraId="3BE684A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Natural resources and conservation</w:t>
            </w:r>
          </w:p>
        </w:tc>
        <w:tc>
          <w:tcPr>
            <w:tcW w:w="1413" w:type="dxa"/>
          </w:tcPr>
          <w:p w14:paraId="157AD4A1" w14:textId="77777777" w:rsidR="007D76FF" w:rsidRPr="0052272B" w:rsidRDefault="007D76FF">
            <w:pPr>
              <w:keepLines/>
              <w:rPr>
                <w:rFonts w:ascii="Segoe UI" w:hAnsi="Segoe UI" w:cs="Segoe UI"/>
                <w:sz w:val="18"/>
                <w:szCs w:val="18"/>
              </w:rPr>
            </w:pPr>
          </w:p>
        </w:tc>
        <w:tc>
          <w:tcPr>
            <w:tcW w:w="1413" w:type="dxa"/>
          </w:tcPr>
          <w:p w14:paraId="243BEA8C" w14:textId="77777777" w:rsidR="007D76FF" w:rsidRPr="0052272B" w:rsidRDefault="007D76FF">
            <w:pPr>
              <w:keepLines/>
              <w:rPr>
                <w:rFonts w:ascii="Segoe UI" w:hAnsi="Segoe UI" w:cs="Segoe UI"/>
                <w:sz w:val="18"/>
                <w:szCs w:val="18"/>
              </w:rPr>
            </w:pPr>
          </w:p>
        </w:tc>
        <w:tc>
          <w:tcPr>
            <w:tcW w:w="1413" w:type="dxa"/>
          </w:tcPr>
          <w:p w14:paraId="29A1D05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1.2%</w:t>
            </w:r>
          </w:p>
        </w:tc>
        <w:tc>
          <w:tcPr>
            <w:tcW w:w="1413" w:type="dxa"/>
          </w:tcPr>
          <w:p w14:paraId="3FC20DB1"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03</w:t>
            </w:r>
          </w:p>
        </w:tc>
      </w:tr>
      <w:tr w:rsidR="007D76FF" w:rsidRPr="0052272B" w14:paraId="52A2F013" w14:textId="77777777" w:rsidTr="009D7A7E">
        <w:tc>
          <w:tcPr>
            <w:tcW w:w="4788" w:type="dxa"/>
          </w:tcPr>
          <w:p w14:paraId="5744A3D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Architecture</w:t>
            </w:r>
          </w:p>
        </w:tc>
        <w:tc>
          <w:tcPr>
            <w:tcW w:w="1413" w:type="dxa"/>
          </w:tcPr>
          <w:p w14:paraId="7F4F1977" w14:textId="77777777" w:rsidR="007D76FF" w:rsidRPr="0052272B" w:rsidRDefault="007D76FF">
            <w:pPr>
              <w:keepLines/>
              <w:rPr>
                <w:rFonts w:ascii="Segoe UI" w:hAnsi="Segoe UI" w:cs="Segoe UI"/>
                <w:sz w:val="18"/>
                <w:szCs w:val="18"/>
              </w:rPr>
            </w:pPr>
          </w:p>
        </w:tc>
        <w:tc>
          <w:tcPr>
            <w:tcW w:w="1413" w:type="dxa"/>
          </w:tcPr>
          <w:p w14:paraId="1890F5AD" w14:textId="77777777" w:rsidR="007D76FF" w:rsidRPr="0052272B" w:rsidRDefault="007D76FF">
            <w:pPr>
              <w:keepLines/>
              <w:rPr>
                <w:rFonts w:ascii="Segoe UI" w:hAnsi="Segoe UI" w:cs="Segoe UI"/>
                <w:sz w:val="18"/>
                <w:szCs w:val="18"/>
              </w:rPr>
            </w:pPr>
          </w:p>
        </w:tc>
        <w:tc>
          <w:tcPr>
            <w:tcW w:w="1413" w:type="dxa"/>
          </w:tcPr>
          <w:p w14:paraId="0C2DA2AD" w14:textId="77777777" w:rsidR="007D76FF" w:rsidRPr="0052272B" w:rsidRDefault="007D76FF">
            <w:pPr>
              <w:keepLines/>
              <w:rPr>
                <w:rFonts w:ascii="Segoe UI" w:hAnsi="Segoe UI" w:cs="Segoe UI"/>
                <w:sz w:val="18"/>
                <w:szCs w:val="18"/>
              </w:rPr>
            </w:pPr>
          </w:p>
        </w:tc>
        <w:tc>
          <w:tcPr>
            <w:tcW w:w="1413" w:type="dxa"/>
          </w:tcPr>
          <w:p w14:paraId="4DC67C7F"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04</w:t>
            </w:r>
          </w:p>
        </w:tc>
      </w:tr>
      <w:tr w:rsidR="007D76FF" w:rsidRPr="0052272B" w14:paraId="71FBF5F0" w14:textId="77777777" w:rsidTr="009D7A7E">
        <w:tc>
          <w:tcPr>
            <w:tcW w:w="4788" w:type="dxa"/>
          </w:tcPr>
          <w:p w14:paraId="4FE0DDD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Area, ethnic, and gender studies</w:t>
            </w:r>
          </w:p>
        </w:tc>
        <w:tc>
          <w:tcPr>
            <w:tcW w:w="1413" w:type="dxa"/>
          </w:tcPr>
          <w:p w14:paraId="00AC8D1B" w14:textId="77777777" w:rsidR="007D76FF" w:rsidRPr="0052272B" w:rsidRDefault="007D76FF">
            <w:pPr>
              <w:keepLines/>
              <w:rPr>
                <w:rFonts w:ascii="Segoe UI" w:hAnsi="Segoe UI" w:cs="Segoe UI"/>
                <w:sz w:val="18"/>
                <w:szCs w:val="18"/>
              </w:rPr>
            </w:pPr>
          </w:p>
        </w:tc>
        <w:tc>
          <w:tcPr>
            <w:tcW w:w="1413" w:type="dxa"/>
          </w:tcPr>
          <w:p w14:paraId="76ADF728" w14:textId="77777777" w:rsidR="007D76FF" w:rsidRPr="0052272B" w:rsidRDefault="007D76FF">
            <w:pPr>
              <w:keepLines/>
              <w:rPr>
                <w:rFonts w:ascii="Segoe UI" w:hAnsi="Segoe UI" w:cs="Segoe UI"/>
                <w:sz w:val="18"/>
                <w:szCs w:val="18"/>
              </w:rPr>
            </w:pPr>
          </w:p>
        </w:tc>
        <w:tc>
          <w:tcPr>
            <w:tcW w:w="1413" w:type="dxa"/>
          </w:tcPr>
          <w:p w14:paraId="0AEFBC23"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0.5%</w:t>
            </w:r>
          </w:p>
        </w:tc>
        <w:tc>
          <w:tcPr>
            <w:tcW w:w="1413" w:type="dxa"/>
          </w:tcPr>
          <w:p w14:paraId="2A113A72"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05</w:t>
            </w:r>
          </w:p>
        </w:tc>
      </w:tr>
      <w:tr w:rsidR="007D76FF" w:rsidRPr="0052272B" w14:paraId="6E9C77A3" w14:textId="77777777" w:rsidTr="009D7A7E">
        <w:tc>
          <w:tcPr>
            <w:tcW w:w="4788" w:type="dxa"/>
          </w:tcPr>
          <w:p w14:paraId="6A16DFD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Communication/journalism</w:t>
            </w:r>
          </w:p>
        </w:tc>
        <w:tc>
          <w:tcPr>
            <w:tcW w:w="1413" w:type="dxa"/>
          </w:tcPr>
          <w:p w14:paraId="0A95107F" w14:textId="77777777" w:rsidR="007D76FF" w:rsidRPr="0052272B" w:rsidRDefault="007D76FF">
            <w:pPr>
              <w:keepLines/>
              <w:rPr>
                <w:rFonts w:ascii="Segoe UI" w:hAnsi="Segoe UI" w:cs="Segoe UI"/>
                <w:sz w:val="18"/>
                <w:szCs w:val="18"/>
              </w:rPr>
            </w:pPr>
          </w:p>
        </w:tc>
        <w:tc>
          <w:tcPr>
            <w:tcW w:w="1413" w:type="dxa"/>
          </w:tcPr>
          <w:p w14:paraId="13A69B20" w14:textId="77777777" w:rsidR="007D76FF" w:rsidRPr="0052272B" w:rsidRDefault="007D76FF">
            <w:pPr>
              <w:keepLines/>
              <w:rPr>
                <w:rFonts w:ascii="Segoe UI" w:hAnsi="Segoe UI" w:cs="Segoe UI"/>
                <w:sz w:val="18"/>
                <w:szCs w:val="18"/>
              </w:rPr>
            </w:pPr>
          </w:p>
        </w:tc>
        <w:tc>
          <w:tcPr>
            <w:tcW w:w="1413" w:type="dxa"/>
          </w:tcPr>
          <w:p w14:paraId="7999DCE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3.5%</w:t>
            </w:r>
          </w:p>
        </w:tc>
        <w:tc>
          <w:tcPr>
            <w:tcW w:w="1413" w:type="dxa"/>
          </w:tcPr>
          <w:p w14:paraId="1EBDB383"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09</w:t>
            </w:r>
          </w:p>
        </w:tc>
      </w:tr>
      <w:tr w:rsidR="007D76FF" w:rsidRPr="0052272B" w14:paraId="5FD0BD7B" w14:textId="77777777" w:rsidTr="009D7A7E">
        <w:tc>
          <w:tcPr>
            <w:tcW w:w="4788" w:type="dxa"/>
          </w:tcPr>
          <w:p w14:paraId="03A69A4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Communication technologies</w:t>
            </w:r>
          </w:p>
        </w:tc>
        <w:tc>
          <w:tcPr>
            <w:tcW w:w="1413" w:type="dxa"/>
          </w:tcPr>
          <w:p w14:paraId="29789B23" w14:textId="77777777" w:rsidR="007D76FF" w:rsidRPr="0052272B" w:rsidRDefault="007D76FF">
            <w:pPr>
              <w:keepLines/>
              <w:rPr>
                <w:rFonts w:ascii="Segoe UI" w:hAnsi="Segoe UI" w:cs="Segoe UI"/>
                <w:sz w:val="18"/>
                <w:szCs w:val="18"/>
              </w:rPr>
            </w:pPr>
          </w:p>
        </w:tc>
        <w:tc>
          <w:tcPr>
            <w:tcW w:w="1413" w:type="dxa"/>
          </w:tcPr>
          <w:p w14:paraId="12E45A4B" w14:textId="77777777" w:rsidR="007D76FF" w:rsidRPr="0052272B" w:rsidRDefault="007D76FF">
            <w:pPr>
              <w:keepLines/>
              <w:rPr>
                <w:rFonts w:ascii="Segoe UI" w:hAnsi="Segoe UI" w:cs="Segoe UI"/>
                <w:sz w:val="18"/>
                <w:szCs w:val="18"/>
              </w:rPr>
            </w:pPr>
          </w:p>
        </w:tc>
        <w:tc>
          <w:tcPr>
            <w:tcW w:w="1413" w:type="dxa"/>
          </w:tcPr>
          <w:p w14:paraId="5D68BB26" w14:textId="77777777" w:rsidR="007D76FF" w:rsidRPr="0052272B" w:rsidRDefault="007D76FF">
            <w:pPr>
              <w:keepLines/>
              <w:rPr>
                <w:rFonts w:ascii="Segoe UI" w:hAnsi="Segoe UI" w:cs="Segoe UI"/>
                <w:sz w:val="18"/>
                <w:szCs w:val="18"/>
              </w:rPr>
            </w:pPr>
          </w:p>
        </w:tc>
        <w:tc>
          <w:tcPr>
            <w:tcW w:w="1413" w:type="dxa"/>
          </w:tcPr>
          <w:p w14:paraId="15E07AB9"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10</w:t>
            </w:r>
          </w:p>
        </w:tc>
      </w:tr>
      <w:tr w:rsidR="007D76FF" w:rsidRPr="0052272B" w14:paraId="75C5B4BC" w14:textId="77777777" w:rsidTr="009D7A7E">
        <w:tc>
          <w:tcPr>
            <w:tcW w:w="4788" w:type="dxa"/>
          </w:tcPr>
          <w:p w14:paraId="6602135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Computer and information sciences</w:t>
            </w:r>
          </w:p>
        </w:tc>
        <w:tc>
          <w:tcPr>
            <w:tcW w:w="1413" w:type="dxa"/>
          </w:tcPr>
          <w:p w14:paraId="78ABD906" w14:textId="77777777" w:rsidR="007D76FF" w:rsidRPr="0052272B" w:rsidRDefault="007D76FF">
            <w:pPr>
              <w:keepLines/>
              <w:rPr>
                <w:rFonts w:ascii="Segoe UI" w:hAnsi="Segoe UI" w:cs="Segoe UI"/>
                <w:sz w:val="18"/>
                <w:szCs w:val="18"/>
              </w:rPr>
            </w:pPr>
          </w:p>
        </w:tc>
        <w:tc>
          <w:tcPr>
            <w:tcW w:w="1413" w:type="dxa"/>
          </w:tcPr>
          <w:p w14:paraId="73B1A9C5" w14:textId="77777777" w:rsidR="007D76FF" w:rsidRPr="0052272B" w:rsidRDefault="007D76FF">
            <w:pPr>
              <w:keepLines/>
              <w:rPr>
                <w:rFonts w:ascii="Segoe UI" w:hAnsi="Segoe UI" w:cs="Segoe UI"/>
                <w:sz w:val="18"/>
                <w:szCs w:val="18"/>
              </w:rPr>
            </w:pPr>
          </w:p>
        </w:tc>
        <w:tc>
          <w:tcPr>
            <w:tcW w:w="1413" w:type="dxa"/>
          </w:tcPr>
          <w:p w14:paraId="01CAEEA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2.4%</w:t>
            </w:r>
          </w:p>
        </w:tc>
        <w:tc>
          <w:tcPr>
            <w:tcW w:w="1413" w:type="dxa"/>
          </w:tcPr>
          <w:p w14:paraId="6132D296"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11</w:t>
            </w:r>
          </w:p>
        </w:tc>
      </w:tr>
      <w:tr w:rsidR="007D76FF" w:rsidRPr="0052272B" w14:paraId="4ECC3901" w14:textId="77777777" w:rsidTr="009D7A7E">
        <w:tc>
          <w:tcPr>
            <w:tcW w:w="4788" w:type="dxa"/>
          </w:tcPr>
          <w:p w14:paraId="3CB384E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Personal and culinary services</w:t>
            </w:r>
          </w:p>
        </w:tc>
        <w:tc>
          <w:tcPr>
            <w:tcW w:w="1413" w:type="dxa"/>
          </w:tcPr>
          <w:p w14:paraId="4DFDC438" w14:textId="77777777" w:rsidR="007D76FF" w:rsidRPr="0052272B" w:rsidRDefault="007D76FF">
            <w:pPr>
              <w:keepLines/>
              <w:rPr>
                <w:rFonts w:ascii="Segoe UI" w:hAnsi="Segoe UI" w:cs="Segoe UI"/>
                <w:sz w:val="18"/>
                <w:szCs w:val="18"/>
              </w:rPr>
            </w:pPr>
          </w:p>
        </w:tc>
        <w:tc>
          <w:tcPr>
            <w:tcW w:w="1413" w:type="dxa"/>
          </w:tcPr>
          <w:p w14:paraId="1B5D6453" w14:textId="77777777" w:rsidR="007D76FF" w:rsidRPr="0052272B" w:rsidRDefault="007D76FF">
            <w:pPr>
              <w:keepLines/>
              <w:rPr>
                <w:rFonts w:ascii="Segoe UI" w:hAnsi="Segoe UI" w:cs="Segoe UI"/>
                <w:sz w:val="18"/>
                <w:szCs w:val="18"/>
              </w:rPr>
            </w:pPr>
          </w:p>
        </w:tc>
        <w:tc>
          <w:tcPr>
            <w:tcW w:w="1413" w:type="dxa"/>
          </w:tcPr>
          <w:p w14:paraId="68DE7EAB" w14:textId="77777777" w:rsidR="007D76FF" w:rsidRPr="0052272B" w:rsidRDefault="007D76FF">
            <w:pPr>
              <w:keepLines/>
              <w:rPr>
                <w:rFonts w:ascii="Segoe UI" w:hAnsi="Segoe UI" w:cs="Segoe UI"/>
                <w:sz w:val="18"/>
                <w:szCs w:val="18"/>
              </w:rPr>
            </w:pPr>
          </w:p>
        </w:tc>
        <w:tc>
          <w:tcPr>
            <w:tcW w:w="1413" w:type="dxa"/>
          </w:tcPr>
          <w:p w14:paraId="3AAE6101"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12</w:t>
            </w:r>
          </w:p>
        </w:tc>
      </w:tr>
      <w:tr w:rsidR="007D76FF" w:rsidRPr="0052272B" w14:paraId="1EF939AD" w14:textId="77777777" w:rsidTr="009D7A7E">
        <w:tc>
          <w:tcPr>
            <w:tcW w:w="4788" w:type="dxa"/>
          </w:tcPr>
          <w:p w14:paraId="0BB3CCC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Education</w:t>
            </w:r>
          </w:p>
        </w:tc>
        <w:tc>
          <w:tcPr>
            <w:tcW w:w="1413" w:type="dxa"/>
          </w:tcPr>
          <w:p w14:paraId="0BC4D4D4" w14:textId="77777777" w:rsidR="007D76FF" w:rsidRPr="0052272B" w:rsidRDefault="007D76FF">
            <w:pPr>
              <w:keepLines/>
              <w:rPr>
                <w:rFonts w:ascii="Segoe UI" w:hAnsi="Segoe UI" w:cs="Segoe UI"/>
                <w:sz w:val="18"/>
                <w:szCs w:val="18"/>
              </w:rPr>
            </w:pPr>
          </w:p>
        </w:tc>
        <w:tc>
          <w:tcPr>
            <w:tcW w:w="1413" w:type="dxa"/>
          </w:tcPr>
          <w:p w14:paraId="19258243" w14:textId="77777777" w:rsidR="007D76FF" w:rsidRPr="0052272B" w:rsidRDefault="007D76FF">
            <w:pPr>
              <w:keepLines/>
              <w:rPr>
                <w:rFonts w:ascii="Segoe UI" w:hAnsi="Segoe UI" w:cs="Segoe UI"/>
                <w:sz w:val="18"/>
                <w:szCs w:val="18"/>
              </w:rPr>
            </w:pPr>
          </w:p>
        </w:tc>
        <w:tc>
          <w:tcPr>
            <w:tcW w:w="1413" w:type="dxa"/>
          </w:tcPr>
          <w:p w14:paraId="4F03157D"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3.6%</w:t>
            </w:r>
          </w:p>
        </w:tc>
        <w:tc>
          <w:tcPr>
            <w:tcW w:w="1413" w:type="dxa"/>
          </w:tcPr>
          <w:p w14:paraId="445C2B62"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13</w:t>
            </w:r>
          </w:p>
        </w:tc>
      </w:tr>
      <w:tr w:rsidR="007D76FF" w:rsidRPr="0052272B" w14:paraId="465D6ECE" w14:textId="77777777" w:rsidTr="009D7A7E">
        <w:tc>
          <w:tcPr>
            <w:tcW w:w="4788" w:type="dxa"/>
          </w:tcPr>
          <w:p w14:paraId="5A266AF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Engineering</w:t>
            </w:r>
          </w:p>
        </w:tc>
        <w:tc>
          <w:tcPr>
            <w:tcW w:w="1413" w:type="dxa"/>
          </w:tcPr>
          <w:p w14:paraId="0EE2DD74" w14:textId="77777777" w:rsidR="007D76FF" w:rsidRPr="0052272B" w:rsidRDefault="007D76FF">
            <w:pPr>
              <w:keepLines/>
              <w:rPr>
                <w:rFonts w:ascii="Segoe UI" w:hAnsi="Segoe UI" w:cs="Segoe UI"/>
                <w:sz w:val="18"/>
                <w:szCs w:val="18"/>
              </w:rPr>
            </w:pPr>
          </w:p>
        </w:tc>
        <w:tc>
          <w:tcPr>
            <w:tcW w:w="1413" w:type="dxa"/>
          </w:tcPr>
          <w:p w14:paraId="30565C72" w14:textId="77777777" w:rsidR="007D76FF" w:rsidRPr="0052272B" w:rsidRDefault="007D76FF">
            <w:pPr>
              <w:keepLines/>
              <w:rPr>
                <w:rFonts w:ascii="Segoe UI" w:hAnsi="Segoe UI" w:cs="Segoe UI"/>
                <w:sz w:val="18"/>
                <w:szCs w:val="18"/>
              </w:rPr>
            </w:pPr>
          </w:p>
        </w:tc>
        <w:tc>
          <w:tcPr>
            <w:tcW w:w="1413" w:type="dxa"/>
          </w:tcPr>
          <w:p w14:paraId="7C2548D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5.6%</w:t>
            </w:r>
          </w:p>
        </w:tc>
        <w:tc>
          <w:tcPr>
            <w:tcW w:w="1413" w:type="dxa"/>
          </w:tcPr>
          <w:p w14:paraId="3D677E1A"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14</w:t>
            </w:r>
          </w:p>
        </w:tc>
      </w:tr>
      <w:tr w:rsidR="007D76FF" w:rsidRPr="0052272B" w14:paraId="35DC2E0A" w14:textId="77777777" w:rsidTr="009D7A7E">
        <w:tc>
          <w:tcPr>
            <w:tcW w:w="4788" w:type="dxa"/>
          </w:tcPr>
          <w:p w14:paraId="0970B9F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Engineering technologies</w:t>
            </w:r>
          </w:p>
        </w:tc>
        <w:tc>
          <w:tcPr>
            <w:tcW w:w="1413" w:type="dxa"/>
          </w:tcPr>
          <w:p w14:paraId="449C00FE" w14:textId="77777777" w:rsidR="007D76FF" w:rsidRPr="0052272B" w:rsidRDefault="007D76FF">
            <w:pPr>
              <w:keepLines/>
              <w:rPr>
                <w:rFonts w:ascii="Segoe UI" w:hAnsi="Segoe UI" w:cs="Segoe UI"/>
                <w:sz w:val="18"/>
                <w:szCs w:val="18"/>
              </w:rPr>
            </w:pPr>
          </w:p>
        </w:tc>
        <w:tc>
          <w:tcPr>
            <w:tcW w:w="1413" w:type="dxa"/>
          </w:tcPr>
          <w:p w14:paraId="2FDEE133" w14:textId="77777777" w:rsidR="007D76FF" w:rsidRPr="0052272B" w:rsidRDefault="007D76FF">
            <w:pPr>
              <w:keepLines/>
              <w:rPr>
                <w:rFonts w:ascii="Segoe UI" w:hAnsi="Segoe UI" w:cs="Segoe UI"/>
                <w:sz w:val="18"/>
                <w:szCs w:val="18"/>
              </w:rPr>
            </w:pPr>
          </w:p>
        </w:tc>
        <w:tc>
          <w:tcPr>
            <w:tcW w:w="1413" w:type="dxa"/>
          </w:tcPr>
          <w:p w14:paraId="14721B9A"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1.2%</w:t>
            </w:r>
          </w:p>
        </w:tc>
        <w:tc>
          <w:tcPr>
            <w:tcW w:w="1413" w:type="dxa"/>
          </w:tcPr>
          <w:p w14:paraId="78998DA7"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15</w:t>
            </w:r>
          </w:p>
        </w:tc>
      </w:tr>
      <w:tr w:rsidR="007D76FF" w:rsidRPr="0052272B" w14:paraId="2036D2EA" w14:textId="77777777" w:rsidTr="009D7A7E">
        <w:tc>
          <w:tcPr>
            <w:tcW w:w="4788" w:type="dxa"/>
          </w:tcPr>
          <w:p w14:paraId="5ADEFE8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Foreign languages, literatures, and linguistics</w:t>
            </w:r>
          </w:p>
        </w:tc>
        <w:tc>
          <w:tcPr>
            <w:tcW w:w="1413" w:type="dxa"/>
          </w:tcPr>
          <w:p w14:paraId="37D7C3DB" w14:textId="77777777" w:rsidR="007D76FF" w:rsidRPr="0052272B" w:rsidRDefault="007D76FF">
            <w:pPr>
              <w:keepLines/>
              <w:rPr>
                <w:rFonts w:ascii="Segoe UI" w:hAnsi="Segoe UI" w:cs="Segoe UI"/>
                <w:sz w:val="18"/>
                <w:szCs w:val="18"/>
              </w:rPr>
            </w:pPr>
          </w:p>
        </w:tc>
        <w:tc>
          <w:tcPr>
            <w:tcW w:w="1413" w:type="dxa"/>
          </w:tcPr>
          <w:p w14:paraId="6B818C96" w14:textId="77777777" w:rsidR="007D76FF" w:rsidRPr="0052272B" w:rsidRDefault="007D76FF">
            <w:pPr>
              <w:keepLines/>
              <w:rPr>
                <w:rFonts w:ascii="Segoe UI" w:hAnsi="Segoe UI" w:cs="Segoe UI"/>
                <w:sz w:val="18"/>
                <w:szCs w:val="18"/>
              </w:rPr>
            </w:pPr>
          </w:p>
        </w:tc>
        <w:tc>
          <w:tcPr>
            <w:tcW w:w="1413" w:type="dxa"/>
          </w:tcPr>
          <w:p w14:paraId="63FB4323" w14:textId="77777777" w:rsidR="007D76FF" w:rsidRPr="0052272B" w:rsidRDefault="007D76FF">
            <w:pPr>
              <w:keepLines/>
              <w:rPr>
                <w:rFonts w:ascii="Segoe UI" w:hAnsi="Segoe UI" w:cs="Segoe UI"/>
                <w:sz w:val="18"/>
                <w:szCs w:val="18"/>
              </w:rPr>
            </w:pPr>
          </w:p>
        </w:tc>
        <w:tc>
          <w:tcPr>
            <w:tcW w:w="1413" w:type="dxa"/>
          </w:tcPr>
          <w:p w14:paraId="394B7E3E"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16</w:t>
            </w:r>
          </w:p>
        </w:tc>
      </w:tr>
      <w:tr w:rsidR="007D76FF" w:rsidRPr="0052272B" w14:paraId="518D8AFB" w14:textId="77777777" w:rsidTr="009D7A7E">
        <w:tc>
          <w:tcPr>
            <w:tcW w:w="4788" w:type="dxa"/>
          </w:tcPr>
          <w:p w14:paraId="72460BEF"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Family and consumer sciences</w:t>
            </w:r>
          </w:p>
        </w:tc>
        <w:tc>
          <w:tcPr>
            <w:tcW w:w="1413" w:type="dxa"/>
          </w:tcPr>
          <w:p w14:paraId="0444C11F" w14:textId="77777777" w:rsidR="007D76FF" w:rsidRPr="0052272B" w:rsidRDefault="007D76FF">
            <w:pPr>
              <w:keepLines/>
              <w:rPr>
                <w:rFonts w:ascii="Segoe UI" w:hAnsi="Segoe UI" w:cs="Segoe UI"/>
                <w:sz w:val="18"/>
                <w:szCs w:val="18"/>
              </w:rPr>
            </w:pPr>
          </w:p>
        </w:tc>
        <w:tc>
          <w:tcPr>
            <w:tcW w:w="1413" w:type="dxa"/>
          </w:tcPr>
          <w:p w14:paraId="5CB167F3" w14:textId="77777777" w:rsidR="007D76FF" w:rsidRPr="0052272B" w:rsidRDefault="007D76FF">
            <w:pPr>
              <w:keepLines/>
              <w:rPr>
                <w:rFonts w:ascii="Segoe UI" w:hAnsi="Segoe UI" w:cs="Segoe UI"/>
                <w:sz w:val="18"/>
                <w:szCs w:val="18"/>
              </w:rPr>
            </w:pPr>
          </w:p>
        </w:tc>
        <w:tc>
          <w:tcPr>
            <w:tcW w:w="1413" w:type="dxa"/>
          </w:tcPr>
          <w:p w14:paraId="1CEDBD21" w14:textId="77777777" w:rsidR="007D76FF" w:rsidRPr="0052272B" w:rsidRDefault="007D76FF">
            <w:pPr>
              <w:keepLines/>
              <w:rPr>
                <w:rFonts w:ascii="Segoe UI" w:hAnsi="Segoe UI" w:cs="Segoe UI"/>
                <w:sz w:val="18"/>
                <w:szCs w:val="18"/>
              </w:rPr>
            </w:pPr>
          </w:p>
        </w:tc>
        <w:tc>
          <w:tcPr>
            <w:tcW w:w="1413" w:type="dxa"/>
          </w:tcPr>
          <w:p w14:paraId="677D6B62"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19</w:t>
            </w:r>
          </w:p>
        </w:tc>
      </w:tr>
      <w:tr w:rsidR="007D76FF" w:rsidRPr="0052272B" w14:paraId="68D77C60" w14:textId="77777777" w:rsidTr="009D7A7E">
        <w:tc>
          <w:tcPr>
            <w:tcW w:w="4788" w:type="dxa"/>
          </w:tcPr>
          <w:p w14:paraId="3E19AD1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Law/legal studies</w:t>
            </w:r>
          </w:p>
        </w:tc>
        <w:tc>
          <w:tcPr>
            <w:tcW w:w="1413" w:type="dxa"/>
          </w:tcPr>
          <w:p w14:paraId="7A12AA30" w14:textId="77777777" w:rsidR="007D76FF" w:rsidRPr="0052272B" w:rsidRDefault="007D76FF">
            <w:pPr>
              <w:keepLines/>
              <w:rPr>
                <w:rFonts w:ascii="Segoe UI" w:hAnsi="Segoe UI" w:cs="Segoe UI"/>
                <w:sz w:val="18"/>
                <w:szCs w:val="18"/>
              </w:rPr>
            </w:pPr>
          </w:p>
        </w:tc>
        <w:tc>
          <w:tcPr>
            <w:tcW w:w="1413" w:type="dxa"/>
          </w:tcPr>
          <w:p w14:paraId="3917FB49" w14:textId="77777777" w:rsidR="007D76FF" w:rsidRPr="0052272B" w:rsidRDefault="007D76FF">
            <w:pPr>
              <w:keepLines/>
              <w:rPr>
                <w:rFonts w:ascii="Segoe UI" w:hAnsi="Segoe UI" w:cs="Segoe UI"/>
                <w:sz w:val="18"/>
                <w:szCs w:val="18"/>
              </w:rPr>
            </w:pPr>
          </w:p>
        </w:tc>
        <w:tc>
          <w:tcPr>
            <w:tcW w:w="1413" w:type="dxa"/>
          </w:tcPr>
          <w:p w14:paraId="680FDF22" w14:textId="77777777" w:rsidR="007D76FF" w:rsidRPr="0052272B" w:rsidRDefault="007D76FF">
            <w:pPr>
              <w:keepLines/>
              <w:rPr>
                <w:rFonts w:ascii="Segoe UI" w:hAnsi="Segoe UI" w:cs="Segoe UI"/>
                <w:sz w:val="18"/>
                <w:szCs w:val="18"/>
              </w:rPr>
            </w:pPr>
          </w:p>
        </w:tc>
        <w:tc>
          <w:tcPr>
            <w:tcW w:w="1413" w:type="dxa"/>
          </w:tcPr>
          <w:p w14:paraId="43EFFD5C"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22</w:t>
            </w:r>
          </w:p>
        </w:tc>
      </w:tr>
      <w:tr w:rsidR="007D76FF" w:rsidRPr="0052272B" w14:paraId="60760A0B" w14:textId="77777777" w:rsidTr="009D7A7E">
        <w:tc>
          <w:tcPr>
            <w:tcW w:w="4788" w:type="dxa"/>
          </w:tcPr>
          <w:p w14:paraId="2DCB536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English</w:t>
            </w:r>
          </w:p>
        </w:tc>
        <w:tc>
          <w:tcPr>
            <w:tcW w:w="1413" w:type="dxa"/>
          </w:tcPr>
          <w:p w14:paraId="6C4C73A8" w14:textId="77777777" w:rsidR="007D76FF" w:rsidRPr="0052272B" w:rsidRDefault="007D76FF">
            <w:pPr>
              <w:keepLines/>
              <w:rPr>
                <w:rFonts w:ascii="Segoe UI" w:hAnsi="Segoe UI" w:cs="Segoe UI"/>
                <w:sz w:val="18"/>
                <w:szCs w:val="18"/>
              </w:rPr>
            </w:pPr>
          </w:p>
        </w:tc>
        <w:tc>
          <w:tcPr>
            <w:tcW w:w="1413" w:type="dxa"/>
          </w:tcPr>
          <w:p w14:paraId="4BFDE5EC" w14:textId="77777777" w:rsidR="007D76FF" w:rsidRPr="0052272B" w:rsidRDefault="007D76FF">
            <w:pPr>
              <w:keepLines/>
              <w:rPr>
                <w:rFonts w:ascii="Segoe UI" w:hAnsi="Segoe UI" w:cs="Segoe UI"/>
                <w:sz w:val="18"/>
                <w:szCs w:val="18"/>
              </w:rPr>
            </w:pPr>
          </w:p>
        </w:tc>
        <w:tc>
          <w:tcPr>
            <w:tcW w:w="1413" w:type="dxa"/>
          </w:tcPr>
          <w:p w14:paraId="666A6C2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4.1%</w:t>
            </w:r>
          </w:p>
        </w:tc>
        <w:tc>
          <w:tcPr>
            <w:tcW w:w="1413" w:type="dxa"/>
          </w:tcPr>
          <w:p w14:paraId="1BC49ADE"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23</w:t>
            </w:r>
          </w:p>
        </w:tc>
      </w:tr>
      <w:tr w:rsidR="007D76FF" w:rsidRPr="0052272B" w14:paraId="35457AF4" w14:textId="77777777" w:rsidTr="009D7A7E">
        <w:tc>
          <w:tcPr>
            <w:tcW w:w="4788" w:type="dxa"/>
          </w:tcPr>
          <w:p w14:paraId="2B6C2835"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Liberal arts/general studies</w:t>
            </w:r>
          </w:p>
        </w:tc>
        <w:tc>
          <w:tcPr>
            <w:tcW w:w="1413" w:type="dxa"/>
          </w:tcPr>
          <w:p w14:paraId="6F4F356B" w14:textId="77777777" w:rsidR="007D76FF" w:rsidRPr="0052272B" w:rsidRDefault="007D76FF">
            <w:pPr>
              <w:keepLines/>
              <w:rPr>
                <w:rFonts w:ascii="Segoe UI" w:hAnsi="Segoe UI" w:cs="Segoe UI"/>
                <w:sz w:val="18"/>
                <w:szCs w:val="18"/>
              </w:rPr>
            </w:pPr>
          </w:p>
        </w:tc>
        <w:tc>
          <w:tcPr>
            <w:tcW w:w="1413" w:type="dxa"/>
          </w:tcPr>
          <w:p w14:paraId="4CC1449A" w14:textId="77777777" w:rsidR="007D76FF" w:rsidRPr="0052272B" w:rsidRDefault="007D76FF">
            <w:pPr>
              <w:keepLines/>
              <w:rPr>
                <w:rFonts w:ascii="Segoe UI" w:hAnsi="Segoe UI" w:cs="Segoe UI"/>
                <w:sz w:val="18"/>
                <w:szCs w:val="18"/>
              </w:rPr>
            </w:pPr>
          </w:p>
        </w:tc>
        <w:tc>
          <w:tcPr>
            <w:tcW w:w="1413" w:type="dxa"/>
          </w:tcPr>
          <w:p w14:paraId="2D71B62B"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3.5%</w:t>
            </w:r>
          </w:p>
        </w:tc>
        <w:tc>
          <w:tcPr>
            <w:tcW w:w="1413" w:type="dxa"/>
          </w:tcPr>
          <w:p w14:paraId="7E664A83"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24</w:t>
            </w:r>
          </w:p>
        </w:tc>
      </w:tr>
      <w:tr w:rsidR="007D76FF" w:rsidRPr="0052272B" w14:paraId="1244F1CB" w14:textId="77777777" w:rsidTr="009D7A7E">
        <w:tc>
          <w:tcPr>
            <w:tcW w:w="4788" w:type="dxa"/>
          </w:tcPr>
          <w:p w14:paraId="458AA3C1"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Library science</w:t>
            </w:r>
          </w:p>
        </w:tc>
        <w:tc>
          <w:tcPr>
            <w:tcW w:w="1413" w:type="dxa"/>
          </w:tcPr>
          <w:p w14:paraId="72B8F708" w14:textId="77777777" w:rsidR="007D76FF" w:rsidRPr="0052272B" w:rsidRDefault="007D76FF">
            <w:pPr>
              <w:keepLines/>
              <w:rPr>
                <w:rFonts w:ascii="Segoe UI" w:hAnsi="Segoe UI" w:cs="Segoe UI"/>
                <w:sz w:val="18"/>
                <w:szCs w:val="18"/>
              </w:rPr>
            </w:pPr>
          </w:p>
        </w:tc>
        <w:tc>
          <w:tcPr>
            <w:tcW w:w="1413" w:type="dxa"/>
          </w:tcPr>
          <w:p w14:paraId="3CE9D888" w14:textId="77777777" w:rsidR="007D76FF" w:rsidRPr="0052272B" w:rsidRDefault="007D76FF">
            <w:pPr>
              <w:keepLines/>
              <w:rPr>
                <w:rFonts w:ascii="Segoe UI" w:hAnsi="Segoe UI" w:cs="Segoe UI"/>
                <w:sz w:val="18"/>
                <w:szCs w:val="18"/>
              </w:rPr>
            </w:pPr>
          </w:p>
        </w:tc>
        <w:tc>
          <w:tcPr>
            <w:tcW w:w="1413" w:type="dxa"/>
          </w:tcPr>
          <w:p w14:paraId="72249F29" w14:textId="77777777" w:rsidR="007D76FF" w:rsidRPr="0052272B" w:rsidRDefault="007D76FF">
            <w:pPr>
              <w:keepLines/>
              <w:rPr>
                <w:rFonts w:ascii="Segoe UI" w:hAnsi="Segoe UI" w:cs="Segoe UI"/>
                <w:sz w:val="18"/>
                <w:szCs w:val="18"/>
              </w:rPr>
            </w:pPr>
          </w:p>
        </w:tc>
        <w:tc>
          <w:tcPr>
            <w:tcW w:w="1413" w:type="dxa"/>
          </w:tcPr>
          <w:p w14:paraId="01FAEC39"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25</w:t>
            </w:r>
          </w:p>
        </w:tc>
      </w:tr>
      <w:tr w:rsidR="007D76FF" w:rsidRPr="0052272B" w14:paraId="765545B5" w14:textId="77777777" w:rsidTr="009D7A7E">
        <w:tc>
          <w:tcPr>
            <w:tcW w:w="4788" w:type="dxa"/>
          </w:tcPr>
          <w:p w14:paraId="79FCBD3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Biological/life sciences</w:t>
            </w:r>
          </w:p>
        </w:tc>
        <w:tc>
          <w:tcPr>
            <w:tcW w:w="1413" w:type="dxa"/>
          </w:tcPr>
          <w:p w14:paraId="6FF47206" w14:textId="77777777" w:rsidR="007D76FF" w:rsidRPr="0052272B" w:rsidRDefault="007D76FF">
            <w:pPr>
              <w:keepLines/>
              <w:rPr>
                <w:rFonts w:ascii="Segoe UI" w:hAnsi="Segoe UI" w:cs="Segoe UI"/>
                <w:sz w:val="18"/>
                <w:szCs w:val="18"/>
              </w:rPr>
            </w:pPr>
          </w:p>
        </w:tc>
        <w:tc>
          <w:tcPr>
            <w:tcW w:w="1413" w:type="dxa"/>
          </w:tcPr>
          <w:p w14:paraId="0FC7381C" w14:textId="77777777" w:rsidR="007D76FF" w:rsidRPr="0052272B" w:rsidRDefault="007D76FF">
            <w:pPr>
              <w:keepLines/>
              <w:rPr>
                <w:rFonts w:ascii="Segoe UI" w:hAnsi="Segoe UI" w:cs="Segoe UI"/>
                <w:sz w:val="18"/>
                <w:szCs w:val="18"/>
              </w:rPr>
            </w:pPr>
          </w:p>
        </w:tc>
        <w:tc>
          <w:tcPr>
            <w:tcW w:w="1413" w:type="dxa"/>
          </w:tcPr>
          <w:p w14:paraId="68C03B3F"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4.4%</w:t>
            </w:r>
          </w:p>
        </w:tc>
        <w:tc>
          <w:tcPr>
            <w:tcW w:w="1413" w:type="dxa"/>
          </w:tcPr>
          <w:p w14:paraId="31ADDF1E"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26</w:t>
            </w:r>
          </w:p>
        </w:tc>
      </w:tr>
      <w:tr w:rsidR="007D76FF" w:rsidRPr="0052272B" w14:paraId="000EE04C" w14:textId="77777777" w:rsidTr="009D7A7E">
        <w:tc>
          <w:tcPr>
            <w:tcW w:w="4788" w:type="dxa"/>
          </w:tcPr>
          <w:p w14:paraId="4060195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Mathematics and statistics</w:t>
            </w:r>
          </w:p>
        </w:tc>
        <w:tc>
          <w:tcPr>
            <w:tcW w:w="1413" w:type="dxa"/>
          </w:tcPr>
          <w:p w14:paraId="41B9816A" w14:textId="77777777" w:rsidR="007D76FF" w:rsidRPr="0052272B" w:rsidRDefault="007D76FF">
            <w:pPr>
              <w:keepLines/>
              <w:rPr>
                <w:rFonts w:ascii="Segoe UI" w:hAnsi="Segoe UI" w:cs="Segoe UI"/>
                <w:sz w:val="18"/>
                <w:szCs w:val="18"/>
              </w:rPr>
            </w:pPr>
          </w:p>
        </w:tc>
        <w:tc>
          <w:tcPr>
            <w:tcW w:w="1413" w:type="dxa"/>
          </w:tcPr>
          <w:p w14:paraId="04A692AF" w14:textId="77777777" w:rsidR="007D76FF" w:rsidRPr="0052272B" w:rsidRDefault="007D76FF">
            <w:pPr>
              <w:keepLines/>
              <w:rPr>
                <w:rFonts w:ascii="Segoe UI" w:hAnsi="Segoe UI" w:cs="Segoe UI"/>
                <w:sz w:val="18"/>
                <w:szCs w:val="18"/>
              </w:rPr>
            </w:pPr>
          </w:p>
        </w:tc>
        <w:tc>
          <w:tcPr>
            <w:tcW w:w="1413" w:type="dxa"/>
          </w:tcPr>
          <w:p w14:paraId="0555E885"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1.1%</w:t>
            </w:r>
          </w:p>
        </w:tc>
        <w:tc>
          <w:tcPr>
            <w:tcW w:w="1413" w:type="dxa"/>
          </w:tcPr>
          <w:p w14:paraId="4BC5D87C"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27</w:t>
            </w:r>
          </w:p>
        </w:tc>
      </w:tr>
      <w:tr w:rsidR="007D76FF" w:rsidRPr="0052272B" w14:paraId="29EDFBBA" w14:textId="77777777" w:rsidTr="009D7A7E">
        <w:tc>
          <w:tcPr>
            <w:tcW w:w="4788" w:type="dxa"/>
          </w:tcPr>
          <w:p w14:paraId="55BF6F84"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Military science and military technologies</w:t>
            </w:r>
          </w:p>
        </w:tc>
        <w:tc>
          <w:tcPr>
            <w:tcW w:w="1413" w:type="dxa"/>
          </w:tcPr>
          <w:p w14:paraId="2C2605BB" w14:textId="77777777" w:rsidR="007D76FF" w:rsidRPr="0052272B" w:rsidRDefault="007D76FF">
            <w:pPr>
              <w:keepLines/>
              <w:rPr>
                <w:rFonts w:ascii="Segoe UI" w:hAnsi="Segoe UI" w:cs="Segoe UI"/>
                <w:sz w:val="18"/>
                <w:szCs w:val="18"/>
              </w:rPr>
            </w:pPr>
          </w:p>
        </w:tc>
        <w:tc>
          <w:tcPr>
            <w:tcW w:w="1413" w:type="dxa"/>
          </w:tcPr>
          <w:p w14:paraId="49B691D4" w14:textId="77777777" w:rsidR="007D76FF" w:rsidRPr="0052272B" w:rsidRDefault="007D76FF">
            <w:pPr>
              <w:keepLines/>
              <w:rPr>
                <w:rFonts w:ascii="Segoe UI" w:hAnsi="Segoe UI" w:cs="Segoe UI"/>
                <w:sz w:val="18"/>
                <w:szCs w:val="18"/>
              </w:rPr>
            </w:pPr>
          </w:p>
        </w:tc>
        <w:tc>
          <w:tcPr>
            <w:tcW w:w="1413" w:type="dxa"/>
          </w:tcPr>
          <w:p w14:paraId="7C054303" w14:textId="77777777" w:rsidR="007D76FF" w:rsidRPr="0052272B" w:rsidRDefault="007D76FF">
            <w:pPr>
              <w:keepLines/>
              <w:rPr>
                <w:rFonts w:ascii="Segoe UI" w:hAnsi="Segoe UI" w:cs="Segoe UI"/>
                <w:sz w:val="18"/>
                <w:szCs w:val="18"/>
              </w:rPr>
            </w:pPr>
          </w:p>
        </w:tc>
        <w:tc>
          <w:tcPr>
            <w:tcW w:w="1413" w:type="dxa"/>
          </w:tcPr>
          <w:p w14:paraId="70E8B17D"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28 &amp; 29</w:t>
            </w:r>
          </w:p>
        </w:tc>
      </w:tr>
      <w:tr w:rsidR="007D76FF" w:rsidRPr="0052272B" w14:paraId="571797EB" w14:textId="77777777" w:rsidTr="009D7A7E">
        <w:tc>
          <w:tcPr>
            <w:tcW w:w="4788" w:type="dxa"/>
          </w:tcPr>
          <w:p w14:paraId="29DED70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Interdisciplinary studies</w:t>
            </w:r>
          </w:p>
        </w:tc>
        <w:tc>
          <w:tcPr>
            <w:tcW w:w="1413" w:type="dxa"/>
          </w:tcPr>
          <w:p w14:paraId="64EBF3D1" w14:textId="77777777" w:rsidR="007D76FF" w:rsidRPr="0052272B" w:rsidRDefault="007D76FF">
            <w:pPr>
              <w:keepLines/>
              <w:rPr>
                <w:rFonts w:ascii="Segoe UI" w:hAnsi="Segoe UI" w:cs="Segoe UI"/>
                <w:sz w:val="18"/>
                <w:szCs w:val="18"/>
              </w:rPr>
            </w:pPr>
          </w:p>
        </w:tc>
        <w:tc>
          <w:tcPr>
            <w:tcW w:w="1413" w:type="dxa"/>
          </w:tcPr>
          <w:p w14:paraId="4AF595AE" w14:textId="77777777" w:rsidR="007D76FF" w:rsidRPr="0052272B" w:rsidRDefault="007D76FF">
            <w:pPr>
              <w:keepLines/>
              <w:rPr>
                <w:rFonts w:ascii="Segoe UI" w:hAnsi="Segoe UI" w:cs="Segoe UI"/>
                <w:sz w:val="18"/>
                <w:szCs w:val="18"/>
              </w:rPr>
            </w:pPr>
          </w:p>
        </w:tc>
        <w:tc>
          <w:tcPr>
            <w:tcW w:w="1413" w:type="dxa"/>
          </w:tcPr>
          <w:p w14:paraId="4A7C1E9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4.4%</w:t>
            </w:r>
          </w:p>
        </w:tc>
        <w:tc>
          <w:tcPr>
            <w:tcW w:w="1413" w:type="dxa"/>
          </w:tcPr>
          <w:p w14:paraId="16AF1DD1"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30</w:t>
            </w:r>
          </w:p>
        </w:tc>
      </w:tr>
      <w:tr w:rsidR="007D76FF" w:rsidRPr="0052272B" w14:paraId="6FA1F3EB" w14:textId="77777777" w:rsidTr="009D7A7E">
        <w:tc>
          <w:tcPr>
            <w:tcW w:w="4788" w:type="dxa"/>
          </w:tcPr>
          <w:p w14:paraId="3F2BE6AA"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Parks and recreation</w:t>
            </w:r>
          </w:p>
        </w:tc>
        <w:tc>
          <w:tcPr>
            <w:tcW w:w="1413" w:type="dxa"/>
          </w:tcPr>
          <w:p w14:paraId="123CEEDD" w14:textId="77777777" w:rsidR="007D76FF" w:rsidRPr="0052272B" w:rsidRDefault="007D76FF">
            <w:pPr>
              <w:keepLines/>
              <w:rPr>
                <w:rFonts w:ascii="Segoe UI" w:hAnsi="Segoe UI" w:cs="Segoe UI"/>
                <w:sz w:val="18"/>
                <w:szCs w:val="18"/>
              </w:rPr>
            </w:pPr>
          </w:p>
        </w:tc>
        <w:tc>
          <w:tcPr>
            <w:tcW w:w="1413" w:type="dxa"/>
          </w:tcPr>
          <w:p w14:paraId="46A4455D" w14:textId="77777777" w:rsidR="007D76FF" w:rsidRPr="0052272B" w:rsidRDefault="007D76FF">
            <w:pPr>
              <w:keepLines/>
              <w:rPr>
                <w:rFonts w:ascii="Segoe UI" w:hAnsi="Segoe UI" w:cs="Segoe UI"/>
                <w:sz w:val="18"/>
                <w:szCs w:val="18"/>
              </w:rPr>
            </w:pPr>
          </w:p>
        </w:tc>
        <w:tc>
          <w:tcPr>
            <w:tcW w:w="1413" w:type="dxa"/>
          </w:tcPr>
          <w:p w14:paraId="2705D9A7"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9.4%</w:t>
            </w:r>
          </w:p>
        </w:tc>
        <w:tc>
          <w:tcPr>
            <w:tcW w:w="1413" w:type="dxa"/>
          </w:tcPr>
          <w:p w14:paraId="267B9F7B"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31</w:t>
            </w:r>
          </w:p>
        </w:tc>
      </w:tr>
      <w:tr w:rsidR="007D76FF" w:rsidRPr="0052272B" w14:paraId="14B96F0D" w14:textId="77777777" w:rsidTr="009D7A7E">
        <w:tc>
          <w:tcPr>
            <w:tcW w:w="4788" w:type="dxa"/>
          </w:tcPr>
          <w:p w14:paraId="33176E1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Philosophy and religious studies</w:t>
            </w:r>
          </w:p>
        </w:tc>
        <w:tc>
          <w:tcPr>
            <w:tcW w:w="1413" w:type="dxa"/>
          </w:tcPr>
          <w:p w14:paraId="24E73B9A" w14:textId="77777777" w:rsidR="007D76FF" w:rsidRPr="0052272B" w:rsidRDefault="007D76FF">
            <w:pPr>
              <w:keepLines/>
              <w:rPr>
                <w:rFonts w:ascii="Segoe UI" w:hAnsi="Segoe UI" w:cs="Segoe UI"/>
                <w:sz w:val="18"/>
                <w:szCs w:val="18"/>
              </w:rPr>
            </w:pPr>
          </w:p>
        </w:tc>
        <w:tc>
          <w:tcPr>
            <w:tcW w:w="1413" w:type="dxa"/>
          </w:tcPr>
          <w:p w14:paraId="55E65537" w14:textId="77777777" w:rsidR="007D76FF" w:rsidRPr="0052272B" w:rsidRDefault="007D76FF">
            <w:pPr>
              <w:keepLines/>
              <w:rPr>
                <w:rFonts w:ascii="Segoe UI" w:hAnsi="Segoe UI" w:cs="Segoe UI"/>
                <w:sz w:val="18"/>
                <w:szCs w:val="18"/>
              </w:rPr>
            </w:pPr>
          </w:p>
        </w:tc>
        <w:tc>
          <w:tcPr>
            <w:tcW w:w="1413" w:type="dxa"/>
          </w:tcPr>
          <w:p w14:paraId="006009C2"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0.4%</w:t>
            </w:r>
          </w:p>
        </w:tc>
        <w:tc>
          <w:tcPr>
            <w:tcW w:w="1413" w:type="dxa"/>
          </w:tcPr>
          <w:p w14:paraId="7F6304BB"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38</w:t>
            </w:r>
          </w:p>
        </w:tc>
      </w:tr>
      <w:tr w:rsidR="007D76FF" w:rsidRPr="0052272B" w14:paraId="2A74BFD3" w14:textId="77777777" w:rsidTr="009D7A7E">
        <w:tc>
          <w:tcPr>
            <w:tcW w:w="4788" w:type="dxa"/>
          </w:tcPr>
          <w:p w14:paraId="28E603F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Theology and religious vocations</w:t>
            </w:r>
          </w:p>
        </w:tc>
        <w:tc>
          <w:tcPr>
            <w:tcW w:w="1413" w:type="dxa"/>
          </w:tcPr>
          <w:p w14:paraId="1B33D894" w14:textId="77777777" w:rsidR="007D76FF" w:rsidRPr="0052272B" w:rsidRDefault="007D76FF">
            <w:pPr>
              <w:keepLines/>
              <w:rPr>
                <w:rFonts w:ascii="Segoe UI" w:hAnsi="Segoe UI" w:cs="Segoe UI"/>
                <w:sz w:val="18"/>
                <w:szCs w:val="18"/>
              </w:rPr>
            </w:pPr>
          </w:p>
        </w:tc>
        <w:tc>
          <w:tcPr>
            <w:tcW w:w="1413" w:type="dxa"/>
          </w:tcPr>
          <w:p w14:paraId="2F086D2C" w14:textId="77777777" w:rsidR="007D76FF" w:rsidRPr="0052272B" w:rsidRDefault="007D76FF">
            <w:pPr>
              <w:keepLines/>
              <w:rPr>
                <w:rFonts w:ascii="Segoe UI" w:hAnsi="Segoe UI" w:cs="Segoe UI"/>
                <w:sz w:val="18"/>
                <w:szCs w:val="18"/>
              </w:rPr>
            </w:pPr>
          </w:p>
        </w:tc>
        <w:tc>
          <w:tcPr>
            <w:tcW w:w="1413" w:type="dxa"/>
          </w:tcPr>
          <w:p w14:paraId="71510ECB" w14:textId="77777777" w:rsidR="007D76FF" w:rsidRPr="0052272B" w:rsidRDefault="007D76FF">
            <w:pPr>
              <w:keepLines/>
              <w:rPr>
                <w:rFonts w:ascii="Segoe UI" w:hAnsi="Segoe UI" w:cs="Segoe UI"/>
                <w:sz w:val="18"/>
                <w:szCs w:val="18"/>
              </w:rPr>
            </w:pPr>
          </w:p>
        </w:tc>
        <w:tc>
          <w:tcPr>
            <w:tcW w:w="1413" w:type="dxa"/>
          </w:tcPr>
          <w:p w14:paraId="4DB16B78"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39</w:t>
            </w:r>
          </w:p>
        </w:tc>
      </w:tr>
      <w:tr w:rsidR="007D76FF" w:rsidRPr="0052272B" w14:paraId="69CFEE90" w14:textId="77777777" w:rsidTr="009D7A7E">
        <w:tc>
          <w:tcPr>
            <w:tcW w:w="4788" w:type="dxa"/>
          </w:tcPr>
          <w:p w14:paraId="5BEFC456"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Physical sciences</w:t>
            </w:r>
          </w:p>
        </w:tc>
        <w:tc>
          <w:tcPr>
            <w:tcW w:w="1413" w:type="dxa"/>
          </w:tcPr>
          <w:p w14:paraId="184C0A69" w14:textId="77777777" w:rsidR="007D76FF" w:rsidRPr="0052272B" w:rsidRDefault="007D76FF">
            <w:pPr>
              <w:keepLines/>
              <w:rPr>
                <w:rFonts w:ascii="Segoe UI" w:hAnsi="Segoe UI" w:cs="Segoe UI"/>
                <w:sz w:val="18"/>
                <w:szCs w:val="18"/>
              </w:rPr>
            </w:pPr>
          </w:p>
        </w:tc>
        <w:tc>
          <w:tcPr>
            <w:tcW w:w="1413" w:type="dxa"/>
          </w:tcPr>
          <w:p w14:paraId="38381897" w14:textId="77777777" w:rsidR="007D76FF" w:rsidRPr="0052272B" w:rsidRDefault="007D76FF">
            <w:pPr>
              <w:keepLines/>
              <w:rPr>
                <w:rFonts w:ascii="Segoe UI" w:hAnsi="Segoe UI" w:cs="Segoe UI"/>
                <w:sz w:val="18"/>
                <w:szCs w:val="18"/>
              </w:rPr>
            </w:pPr>
          </w:p>
        </w:tc>
        <w:tc>
          <w:tcPr>
            <w:tcW w:w="1413" w:type="dxa"/>
          </w:tcPr>
          <w:p w14:paraId="5B142668"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1.8%</w:t>
            </w:r>
          </w:p>
        </w:tc>
        <w:tc>
          <w:tcPr>
            <w:tcW w:w="1413" w:type="dxa"/>
          </w:tcPr>
          <w:p w14:paraId="2F123D8C"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40</w:t>
            </w:r>
          </w:p>
        </w:tc>
      </w:tr>
      <w:tr w:rsidR="007D76FF" w:rsidRPr="0052272B" w14:paraId="52E39F86" w14:textId="77777777" w:rsidTr="009D7A7E">
        <w:tc>
          <w:tcPr>
            <w:tcW w:w="4788" w:type="dxa"/>
          </w:tcPr>
          <w:p w14:paraId="68FFE7D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Science technologies</w:t>
            </w:r>
          </w:p>
        </w:tc>
        <w:tc>
          <w:tcPr>
            <w:tcW w:w="1413" w:type="dxa"/>
          </w:tcPr>
          <w:p w14:paraId="3C6D5781" w14:textId="77777777" w:rsidR="007D76FF" w:rsidRPr="0052272B" w:rsidRDefault="007D76FF">
            <w:pPr>
              <w:keepLines/>
              <w:rPr>
                <w:rFonts w:ascii="Segoe UI" w:hAnsi="Segoe UI" w:cs="Segoe UI"/>
                <w:sz w:val="18"/>
                <w:szCs w:val="18"/>
              </w:rPr>
            </w:pPr>
          </w:p>
        </w:tc>
        <w:tc>
          <w:tcPr>
            <w:tcW w:w="1413" w:type="dxa"/>
          </w:tcPr>
          <w:p w14:paraId="49C2BF23" w14:textId="77777777" w:rsidR="007D76FF" w:rsidRPr="0052272B" w:rsidRDefault="007D76FF">
            <w:pPr>
              <w:keepLines/>
              <w:rPr>
                <w:rFonts w:ascii="Segoe UI" w:hAnsi="Segoe UI" w:cs="Segoe UI"/>
                <w:sz w:val="18"/>
                <w:szCs w:val="18"/>
              </w:rPr>
            </w:pPr>
          </w:p>
        </w:tc>
        <w:tc>
          <w:tcPr>
            <w:tcW w:w="1413" w:type="dxa"/>
          </w:tcPr>
          <w:p w14:paraId="4F2B824C" w14:textId="77777777" w:rsidR="007D76FF" w:rsidRPr="0052272B" w:rsidRDefault="007D76FF">
            <w:pPr>
              <w:keepLines/>
              <w:rPr>
                <w:rFonts w:ascii="Segoe UI" w:hAnsi="Segoe UI" w:cs="Segoe UI"/>
                <w:sz w:val="18"/>
                <w:szCs w:val="18"/>
              </w:rPr>
            </w:pPr>
          </w:p>
        </w:tc>
        <w:tc>
          <w:tcPr>
            <w:tcW w:w="1413" w:type="dxa"/>
          </w:tcPr>
          <w:p w14:paraId="53327C9E"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41</w:t>
            </w:r>
          </w:p>
        </w:tc>
      </w:tr>
      <w:tr w:rsidR="007D76FF" w:rsidRPr="0052272B" w14:paraId="3EE290B7" w14:textId="77777777" w:rsidTr="009D7A7E">
        <w:tc>
          <w:tcPr>
            <w:tcW w:w="4788" w:type="dxa"/>
          </w:tcPr>
          <w:p w14:paraId="016BC7A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Psychology</w:t>
            </w:r>
          </w:p>
        </w:tc>
        <w:tc>
          <w:tcPr>
            <w:tcW w:w="1413" w:type="dxa"/>
          </w:tcPr>
          <w:p w14:paraId="1ED606D7" w14:textId="77777777" w:rsidR="007D76FF" w:rsidRPr="0052272B" w:rsidRDefault="007D76FF">
            <w:pPr>
              <w:keepLines/>
              <w:rPr>
                <w:rFonts w:ascii="Segoe UI" w:hAnsi="Segoe UI" w:cs="Segoe UI"/>
                <w:sz w:val="18"/>
                <w:szCs w:val="18"/>
              </w:rPr>
            </w:pPr>
          </w:p>
        </w:tc>
        <w:tc>
          <w:tcPr>
            <w:tcW w:w="1413" w:type="dxa"/>
          </w:tcPr>
          <w:p w14:paraId="13D1250D" w14:textId="77777777" w:rsidR="007D76FF" w:rsidRPr="0052272B" w:rsidRDefault="007D76FF">
            <w:pPr>
              <w:keepLines/>
              <w:rPr>
                <w:rFonts w:ascii="Segoe UI" w:hAnsi="Segoe UI" w:cs="Segoe UI"/>
                <w:sz w:val="18"/>
                <w:szCs w:val="18"/>
              </w:rPr>
            </w:pPr>
          </w:p>
        </w:tc>
        <w:tc>
          <w:tcPr>
            <w:tcW w:w="1413" w:type="dxa"/>
          </w:tcPr>
          <w:p w14:paraId="59871284"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5.1%</w:t>
            </w:r>
          </w:p>
        </w:tc>
        <w:tc>
          <w:tcPr>
            <w:tcW w:w="1413" w:type="dxa"/>
          </w:tcPr>
          <w:p w14:paraId="2DDE2949"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42</w:t>
            </w:r>
          </w:p>
        </w:tc>
      </w:tr>
      <w:tr w:rsidR="007D76FF" w:rsidRPr="0052272B" w14:paraId="4515E90F" w14:textId="77777777" w:rsidTr="009D7A7E">
        <w:tc>
          <w:tcPr>
            <w:tcW w:w="4788" w:type="dxa"/>
          </w:tcPr>
          <w:p w14:paraId="14D682F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Homeland Security, law enforcement, firefighting, and protective services</w:t>
            </w:r>
          </w:p>
        </w:tc>
        <w:tc>
          <w:tcPr>
            <w:tcW w:w="1413" w:type="dxa"/>
          </w:tcPr>
          <w:p w14:paraId="046BFAD5" w14:textId="77777777" w:rsidR="007D76FF" w:rsidRPr="0052272B" w:rsidRDefault="007D76FF">
            <w:pPr>
              <w:keepLines/>
              <w:rPr>
                <w:rFonts w:ascii="Segoe UI" w:hAnsi="Segoe UI" w:cs="Segoe UI"/>
                <w:sz w:val="18"/>
                <w:szCs w:val="18"/>
              </w:rPr>
            </w:pPr>
          </w:p>
        </w:tc>
        <w:tc>
          <w:tcPr>
            <w:tcW w:w="1413" w:type="dxa"/>
          </w:tcPr>
          <w:p w14:paraId="3D826577" w14:textId="77777777" w:rsidR="007D76FF" w:rsidRPr="0052272B" w:rsidRDefault="007D76FF">
            <w:pPr>
              <w:keepLines/>
              <w:rPr>
                <w:rFonts w:ascii="Segoe UI" w:hAnsi="Segoe UI" w:cs="Segoe UI"/>
                <w:sz w:val="18"/>
                <w:szCs w:val="18"/>
              </w:rPr>
            </w:pPr>
          </w:p>
        </w:tc>
        <w:tc>
          <w:tcPr>
            <w:tcW w:w="1413" w:type="dxa"/>
          </w:tcPr>
          <w:p w14:paraId="4E7B66E3" w14:textId="77777777" w:rsidR="007D76FF" w:rsidRPr="0052272B" w:rsidRDefault="007D76FF">
            <w:pPr>
              <w:keepLines/>
              <w:rPr>
                <w:rFonts w:ascii="Segoe UI" w:hAnsi="Segoe UI" w:cs="Segoe UI"/>
                <w:sz w:val="18"/>
                <w:szCs w:val="18"/>
              </w:rPr>
            </w:pPr>
          </w:p>
        </w:tc>
        <w:tc>
          <w:tcPr>
            <w:tcW w:w="1413" w:type="dxa"/>
          </w:tcPr>
          <w:p w14:paraId="6F26F871"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43</w:t>
            </w:r>
          </w:p>
        </w:tc>
      </w:tr>
      <w:tr w:rsidR="007D76FF" w:rsidRPr="0052272B" w14:paraId="14D819A5" w14:textId="77777777" w:rsidTr="009D7A7E">
        <w:tc>
          <w:tcPr>
            <w:tcW w:w="4788" w:type="dxa"/>
          </w:tcPr>
          <w:p w14:paraId="749AAE6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Public administration and social services</w:t>
            </w:r>
          </w:p>
        </w:tc>
        <w:tc>
          <w:tcPr>
            <w:tcW w:w="1413" w:type="dxa"/>
          </w:tcPr>
          <w:p w14:paraId="6D2189F8" w14:textId="77777777" w:rsidR="007D76FF" w:rsidRPr="0052272B" w:rsidRDefault="007D76FF">
            <w:pPr>
              <w:keepLines/>
              <w:rPr>
                <w:rFonts w:ascii="Segoe UI" w:hAnsi="Segoe UI" w:cs="Segoe UI"/>
                <w:sz w:val="18"/>
                <w:szCs w:val="18"/>
              </w:rPr>
            </w:pPr>
          </w:p>
        </w:tc>
        <w:tc>
          <w:tcPr>
            <w:tcW w:w="1413" w:type="dxa"/>
          </w:tcPr>
          <w:p w14:paraId="3AB6E64E" w14:textId="77777777" w:rsidR="007D76FF" w:rsidRPr="0052272B" w:rsidRDefault="007D76FF">
            <w:pPr>
              <w:keepLines/>
              <w:rPr>
                <w:rFonts w:ascii="Segoe UI" w:hAnsi="Segoe UI" w:cs="Segoe UI"/>
                <w:sz w:val="18"/>
                <w:szCs w:val="18"/>
              </w:rPr>
            </w:pPr>
          </w:p>
        </w:tc>
        <w:tc>
          <w:tcPr>
            <w:tcW w:w="1413" w:type="dxa"/>
          </w:tcPr>
          <w:p w14:paraId="15AE17E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0.9%</w:t>
            </w:r>
          </w:p>
        </w:tc>
        <w:tc>
          <w:tcPr>
            <w:tcW w:w="1413" w:type="dxa"/>
          </w:tcPr>
          <w:p w14:paraId="52D6C889"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44</w:t>
            </w:r>
          </w:p>
        </w:tc>
      </w:tr>
      <w:tr w:rsidR="007D76FF" w:rsidRPr="0052272B" w14:paraId="6E1F7089" w14:textId="77777777" w:rsidTr="009D7A7E">
        <w:tc>
          <w:tcPr>
            <w:tcW w:w="4788" w:type="dxa"/>
          </w:tcPr>
          <w:p w14:paraId="415C9BAB"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Social sciences</w:t>
            </w:r>
          </w:p>
        </w:tc>
        <w:tc>
          <w:tcPr>
            <w:tcW w:w="1413" w:type="dxa"/>
          </w:tcPr>
          <w:p w14:paraId="18CCC8F6" w14:textId="77777777" w:rsidR="007D76FF" w:rsidRPr="0052272B" w:rsidRDefault="007D76FF">
            <w:pPr>
              <w:keepLines/>
              <w:rPr>
                <w:rFonts w:ascii="Segoe UI" w:hAnsi="Segoe UI" w:cs="Segoe UI"/>
                <w:sz w:val="18"/>
                <w:szCs w:val="18"/>
              </w:rPr>
            </w:pPr>
          </w:p>
        </w:tc>
        <w:tc>
          <w:tcPr>
            <w:tcW w:w="1413" w:type="dxa"/>
          </w:tcPr>
          <w:p w14:paraId="0346570B" w14:textId="77777777" w:rsidR="007D76FF" w:rsidRPr="0052272B" w:rsidRDefault="007D76FF">
            <w:pPr>
              <w:keepLines/>
              <w:rPr>
                <w:rFonts w:ascii="Segoe UI" w:hAnsi="Segoe UI" w:cs="Segoe UI"/>
                <w:sz w:val="18"/>
                <w:szCs w:val="18"/>
              </w:rPr>
            </w:pPr>
          </w:p>
        </w:tc>
        <w:tc>
          <w:tcPr>
            <w:tcW w:w="1413" w:type="dxa"/>
          </w:tcPr>
          <w:p w14:paraId="3C85F406"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6.9%</w:t>
            </w:r>
          </w:p>
        </w:tc>
        <w:tc>
          <w:tcPr>
            <w:tcW w:w="1413" w:type="dxa"/>
          </w:tcPr>
          <w:p w14:paraId="79EF5867"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45</w:t>
            </w:r>
          </w:p>
        </w:tc>
      </w:tr>
      <w:tr w:rsidR="007D76FF" w:rsidRPr="0052272B" w14:paraId="48C30656" w14:textId="77777777" w:rsidTr="009D7A7E">
        <w:tc>
          <w:tcPr>
            <w:tcW w:w="4788" w:type="dxa"/>
          </w:tcPr>
          <w:p w14:paraId="472D2132"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Construction trades</w:t>
            </w:r>
          </w:p>
        </w:tc>
        <w:tc>
          <w:tcPr>
            <w:tcW w:w="1413" w:type="dxa"/>
          </w:tcPr>
          <w:p w14:paraId="295F4485" w14:textId="77777777" w:rsidR="007D76FF" w:rsidRPr="0052272B" w:rsidRDefault="007D76FF">
            <w:pPr>
              <w:keepLines/>
              <w:rPr>
                <w:rFonts w:ascii="Segoe UI" w:hAnsi="Segoe UI" w:cs="Segoe UI"/>
                <w:sz w:val="18"/>
                <w:szCs w:val="18"/>
              </w:rPr>
            </w:pPr>
          </w:p>
        </w:tc>
        <w:tc>
          <w:tcPr>
            <w:tcW w:w="1413" w:type="dxa"/>
          </w:tcPr>
          <w:p w14:paraId="46D4757D" w14:textId="77777777" w:rsidR="007D76FF" w:rsidRPr="0052272B" w:rsidRDefault="007D76FF">
            <w:pPr>
              <w:keepLines/>
              <w:rPr>
                <w:rFonts w:ascii="Segoe UI" w:hAnsi="Segoe UI" w:cs="Segoe UI"/>
                <w:sz w:val="18"/>
                <w:szCs w:val="18"/>
              </w:rPr>
            </w:pPr>
          </w:p>
        </w:tc>
        <w:tc>
          <w:tcPr>
            <w:tcW w:w="1413" w:type="dxa"/>
          </w:tcPr>
          <w:p w14:paraId="5FAC07B6" w14:textId="77777777" w:rsidR="007D76FF" w:rsidRPr="0052272B" w:rsidRDefault="007D76FF">
            <w:pPr>
              <w:keepLines/>
              <w:rPr>
                <w:rFonts w:ascii="Segoe UI" w:hAnsi="Segoe UI" w:cs="Segoe UI"/>
                <w:sz w:val="18"/>
                <w:szCs w:val="18"/>
              </w:rPr>
            </w:pPr>
          </w:p>
        </w:tc>
        <w:tc>
          <w:tcPr>
            <w:tcW w:w="1413" w:type="dxa"/>
          </w:tcPr>
          <w:p w14:paraId="65B0C002"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46</w:t>
            </w:r>
          </w:p>
        </w:tc>
      </w:tr>
      <w:tr w:rsidR="007D76FF" w:rsidRPr="0052272B" w14:paraId="5530EE19" w14:textId="77777777" w:rsidTr="009D7A7E">
        <w:tc>
          <w:tcPr>
            <w:tcW w:w="4788" w:type="dxa"/>
          </w:tcPr>
          <w:p w14:paraId="7CD6E383"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Mechanic and repair technologies</w:t>
            </w:r>
          </w:p>
        </w:tc>
        <w:tc>
          <w:tcPr>
            <w:tcW w:w="1413" w:type="dxa"/>
          </w:tcPr>
          <w:p w14:paraId="5AE3035D" w14:textId="77777777" w:rsidR="007D76FF" w:rsidRPr="0052272B" w:rsidRDefault="007D76FF">
            <w:pPr>
              <w:keepLines/>
              <w:rPr>
                <w:rFonts w:ascii="Segoe UI" w:hAnsi="Segoe UI" w:cs="Segoe UI"/>
                <w:sz w:val="18"/>
                <w:szCs w:val="18"/>
              </w:rPr>
            </w:pPr>
          </w:p>
        </w:tc>
        <w:tc>
          <w:tcPr>
            <w:tcW w:w="1413" w:type="dxa"/>
          </w:tcPr>
          <w:p w14:paraId="5204DA7B" w14:textId="77777777" w:rsidR="007D76FF" w:rsidRPr="0052272B" w:rsidRDefault="007D76FF">
            <w:pPr>
              <w:keepLines/>
              <w:rPr>
                <w:rFonts w:ascii="Segoe UI" w:hAnsi="Segoe UI" w:cs="Segoe UI"/>
                <w:sz w:val="18"/>
                <w:szCs w:val="18"/>
              </w:rPr>
            </w:pPr>
          </w:p>
        </w:tc>
        <w:tc>
          <w:tcPr>
            <w:tcW w:w="1413" w:type="dxa"/>
          </w:tcPr>
          <w:p w14:paraId="1F3E7667" w14:textId="77777777" w:rsidR="007D76FF" w:rsidRPr="0052272B" w:rsidRDefault="007D76FF">
            <w:pPr>
              <w:keepLines/>
              <w:rPr>
                <w:rFonts w:ascii="Segoe UI" w:hAnsi="Segoe UI" w:cs="Segoe UI"/>
                <w:sz w:val="18"/>
                <w:szCs w:val="18"/>
              </w:rPr>
            </w:pPr>
          </w:p>
        </w:tc>
        <w:tc>
          <w:tcPr>
            <w:tcW w:w="1413" w:type="dxa"/>
          </w:tcPr>
          <w:p w14:paraId="3A511F77"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47</w:t>
            </w:r>
          </w:p>
        </w:tc>
      </w:tr>
      <w:tr w:rsidR="007D76FF" w:rsidRPr="0052272B" w14:paraId="50A0CDA7" w14:textId="77777777" w:rsidTr="009D7A7E">
        <w:tc>
          <w:tcPr>
            <w:tcW w:w="4788" w:type="dxa"/>
          </w:tcPr>
          <w:p w14:paraId="512B1510"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Precision production</w:t>
            </w:r>
          </w:p>
        </w:tc>
        <w:tc>
          <w:tcPr>
            <w:tcW w:w="1413" w:type="dxa"/>
          </w:tcPr>
          <w:p w14:paraId="7CD3FACC" w14:textId="77777777" w:rsidR="007D76FF" w:rsidRPr="0052272B" w:rsidRDefault="007D76FF">
            <w:pPr>
              <w:keepLines/>
              <w:rPr>
                <w:rFonts w:ascii="Segoe UI" w:hAnsi="Segoe UI" w:cs="Segoe UI"/>
                <w:sz w:val="18"/>
                <w:szCs w:val="18"/>
              </w:rPr>
            </w:pPr>
          </w:p>
        </w:tc>
        <w:tc>
          <w:tcPr>
            <w:tcW w:w="1413" w:type="dxa"/>
          </w:tcPr>
          <w:p w14:paraId="6B496B34" w14:textId="77777777" w:rsidR="007D76FF" w:rsidRPr="0052272B" w:rsidRDefault="007D76FF">
            <w:pPr>
              <w:keepLines/>
              <w:rPr>
                <w:rFonts w:ascii="Segoe UI" w:hAnsi="Segoe UI" w:cs="Segoe UI"/>
                <w:sz w:val="18"/>
                <w:szCs w:val="18"/>
              </w:rPr>
            </w:pPr>
          </w:p>
        </w:tc>
        <w:tc>
          <w:tcPr>
            <w:tcW w:w="1413" w:type="dxa"/>
          </w:tcPr>
          <w:p w14:paraId="7AA296E8" w14:textId="77777777" w:rsidR="007D76FF" w:rsidRPr="0052272B" w:rsidRDefault="007D76FF">
            <w:pPr>
              <w:keepLines/>
              <w:rPr>
                <w:rFonts w:ascii="Segoe UI" w:hAnsi="Segoe UI" w:cs="Segoe UI"/>
                <w:sz w:val="18"/>
                <w:szCs w:val="18"/>
              </w:rPr>
            </w:pPr>
          </w:p>
        </w:tc>
        <w:tc>
          <w:tcPr>
            <w:tcW w:w="1413" w:type="dxa"/>
          </w:tcPr>
          <w:p w14:paraId="4A844D93"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48</w:t>
            </w:r>
          </w:p>
        </w:tc>
      </w:tr>
      <w:tr w:rsidR="007D76FF" w:rsidRPr="0052272B" w14:paraId="41729E5A" w14:textId="77777777" w:rsidTr="009D7A7E">
        <w:tc>
          <w:tcPr>
            <w:tcW w:w="4788" w:type="dxa"/>
          </w:tcPr>
          <w:p w14:paraId="43FE63EC"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Transportation and materials moving</w:t>
            </w:r>
          </w:p>
        </w:tc>
        <w:tc>
          <w:tcPr>
            <w:tcW w:w="1413" w:type="dxa"/>
          </w:tcPr>
          <w:p w14:paraId="114C2FED" w14:textId="77777777" w:rsidR="007D76FF" w:rsidRPr="0052272B" w:rsidRDefault="007D76FF">
            <w:pPr>
              <w:keepLines/>
              <w:rPr>
                <w:rFonts w:ascii="Segoe UI" w:hAnsi="Segoe UI" w:cs="Segoe UI"/>
                <w:sz w:val="18"/>
                <w:szCs w:val="18"/>
              </w:rPr>
            </w:pPr>
          </w:p>
        </w:tc>
        <w:tc>
          <w:tcPr>
            <w:tcW w:w="1413" w:type="dxa"/>
          </w:tcPr>
          <w:p w14:paraId="32D74CBF" w14:textId="77777777" w:rsidR="007D76FF" w:rsidRPr="0052272B" w:rsidRDefault="007D76FF">
            <w:pPr>
              <w:keepLines/>
              <w:rPr>
                <w:rFonts w:ascii="Segoe UI" w:hAnsi="Segoe UI" w:cs="Segoe UI"/>
                <w:sz w:val="18"/>
                <w:szCs w:val="18"/>
              </w:rPr>
            </w:pPr>
          </w:p>
        </w:tc>
        <w:tc>
          <w:tcPr>
            <w:tcW w:w="1413" w:type="dxa"/>
          </w:tcPr>
          <w:p w14:paraId="08A81754" w14:textId="77777777" w:rsidR="007D76FF" w:rsidRPr="0052272B" w:rsidRDefault="007D76FF">
            <w:pPr>
              <w:keepLines/>
              <w:rPr>
                <w:rFonts w:ascii="Segoe UI" w:hAnsi="Segoe UI" w:cs="Segoe UI"/>
                <w:sz w:val="18"/>
                <w:szCs w:val="18"/>
              </w:rPr>
            </w:pPr>
          </w:p>
        </w:tc>
        <w:tc>
          <w:tcPr>
            <w:tcW w:w="1413" w:type="dxa"/>
          </w:tcPr>
          <w:p w14:paraId="3393A01F"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49</w:t>
            </w:r>
          </w:p>
        </w:tc>
      </w:tr>
      <w:tr w:rsidR="007D76FF" w:rsidRPr="0052272B" w14:paraId="42FC303D" w14:textId="77777777" w:rsidTr="009D7A7E">
        <w:tc>
          <w:tcPr>
            <w:tcW w:w="4788" w:type="dxa"/>
          </w:tcPr>
          <w:p w14:paraId="6531BB69"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Visual and performing arts</w:t>
            </w:r>
          </w:p>
        </w:tc>
        <w:tc>
          <w:tcPr>
            <w:tcW w:w="1413" w:type="dxa"/>
          </w:tcPr>
          <w:p w14:paraId="3FEF8762" w14:textId="77777777" w:rsidR="007D76FF" w:rsidRPr="0052272B" w:rsidRDefault="007D76FF">
            <w:pPr>
              <w:keepLines/>
              <w:rPr>
                <w:rFonts w:ascii="Segoe UI" w:hAnsi="Segoe UI" w:cs="Segoe UI"/>
                <w:sz w:val="18"/>
                <w:szCs w:val="18"/>
              </w:rPr>
            </w:pPr>
          </w:p>
        </w:tc>
        <w:tc>
          <w:tcPr>
            <w:tcW w:w="1413" w:type="dxa"/>
          </w:tcPr>
          <w:p w14:paraId="63298514" w14:textId="77777777" w:rsidR="007D76FF" w:rsidRPr="0052272B" w:rsidRDefault="007D76FF">
            <w:pPr>
              <w:keepLines/>
              <w:rPr>
                <w:rFonts w:ascii="Segoe UI" w:hAnsi="Segoe UI" w:cs="Segoe UI"/>
                <w:sz w:val="18"/>
                <w:szCs w:val="18"/>
              </w:rPr>
            </w:pPr>
          </w:p>
        </w:tc>
        <w:tc>
          <w:tcPr>
            <w:tcW w:w="1413" w:type="dxa"/>
          </w:tcPr>
          <w:p w14:paraId="4AE33F3C"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5.0%</w:t>
            </w:r>
          </w:p>
        </w:tc>
        <w:tc>
          <w:tcPr>
            <w:tcW w:w="1413" w:type="dxa"/>
          </w:tcPr>
          <w:p w14:paraId="0AFDBB04"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50</w:t>
            </w:r>
          </w:p>
        </w:tc>
      </w:tr>
      <w:tr w:rsidR="007D76FF" w:rsidRPr="0052272B" w14:paraId="71272A64" w14:textId="77777777" w:rsidTr="009D7A7E">
        <w:tc>
          <w:tcPr>
            <w:tcW w:w="4788" w:type="dxa"/>
          </w:tcPr>
          <w:p w14:paraId="5FD37F4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Health professions and related programs</w:t>
            </w:r>
          </w:p>
        </w:tc>
        <w:tc>
          <w:tcPr>
            <w:tcW w:w="1413" w:type="dxa"/>
          </w:tcPr>
          <w:p w14:paraId="4FC7C9CC" w14:textId="77777777" w:rsidR="007D76FF" w:rsidRPr="0052272B" w:rsidRDefault="007D76FF">
            <w:pPr>
              <w:keepLines/>
              <w:rPr>
                <w:rFonts w:ascii="Segoe UI" w:hAnsi="Segoe UI" w:cs="Segoe UI"/>
                <w:sz w:val="18"/>
                <w:szCs w:val="18"/>
              </w:rPr>
            </w:pPr>
          </w:p>
        </w:tc>
        <w:tc>
          <w:tcPr>
            <w:tcW w:w="1413" w:type="dxa"/>
          </w:tcPr>
          <w:p w14:paraId="3E95779E" w14:textId="77777777" w:rsidR="007D76FF" w:rsidRPr="0052272B" w:rsidRDefault="007D76FF">
            <w:pPr>
              <w:keepLines/>
              <w:rPr>
                <w:rFonts w:ascii="Segoe UI" w:hAnsi="Segoe UI" w:cs="Segoe UI"/>
                <w:sz w:val="18"/>
                <w:szCs w:val="18"/>
              </w:rPr>
            </w:pPr>
          </w:p>
        </w:tc>
        <w:tc>
          <w:tcPr>
            <w:tcW w:w="1413" w:type="dxa"/>
          </w:tcPr>
          <w:p w14:paraId="071AC07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7.5%</w:t>
            </w:r>
          </w:p>
        </w:tc>
        <w:tc>
          <w:tcPr>
            <w:tcW w:w="1413" w:type="dxa"/>
          </w:tcPr>
          <w:p w14:paraId="285572F0"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51</w:t>
            </w:r>
          </w:p>
        </w:tc>
      </w:tr>
      <w:tr w:rsidR="007D76FF" w:rsidRPr="0052272B" w14:paraId="1B41D9A4" w14:textId="77777777" w:rsidTr="009D7A7E">
        <w:tc>
          <w:tcPr>
            <w:tcW w:w="4788" w:type="dxa"/>
          </w:tcPr>
          <w:p w14:paraId="069229E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Business/marketing</w:t>
            </w:r>
          </w:p>
        </w:tc>
        <w:tc>
          <w:tcPr>
            <w:tcW w:w="1413" w:type="dxa"/>
          </w:tcPr>
          <w:p w14:paraId="305F3CA5" w14:textId="77777777" w:rsidR="007D76FF" w:rsidRPr="0052272B" w:rsidRDefault="007D76FF">
            <w:pPr>
              <w:keepLines/>
              <w:rPr>
                <w:rFonts w:ascii="Segoe UI" w:hAnsi="Segoe UI" w:cs="Segoe UI"/>
                <w:sz w:val="18"/>
                <w:szCs w:val="18"/>
              </w:rPr>
            </w:pPr>
          </w:p>
        </w:tc>
        <w:tc>
          <w:tcPr>
            <w:tcW w:w="1413" w:type="dxa"/>
          </w:tcPr>
          <w:p w14:paraId="50A64DB9" w14:textId="77777777" w:rsidR="007D76FF" w:rsidRPr="0052272B" w:rsidRDefault="007D76FF">
            <w:pPr>
              <w:keepLines/>
              <w:rPr>
                <w:rFonts w:ascii="Segoe UI" w:hAnsi="Segoe UI" w:cs="Segoe UI"/>
                <w:sz w:val="18"/>
                <w:szCs w:val="18"/>
              </w:rPr>
            </w:pPr>
          </w:p>
        </w:tc>
        <w:tc>
          <w:tcPr>
            <w:tcW w:w="1413" w:type="dxa"/>
          </w:tcPr>
          <w:p w14:paraId="17008C80"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26.5%</w:t>
            </w:r>
          </w:p>
        </w:tc>
        <w:tc>
          <w:tcPr>
            <w:tcW w:w="1413" w:type="dxa"/>
          </w:tcPr>
          <w:p w14:paraId="0B1AB942"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52</w:t>
            </w:r>
          </w:p>
        </w:tc>
      </w:tr>
      <w:tr w:rsidR="007D76FF" w:rsidRPr="0052272B" w14:paraId="11E93AA2" w14:textId="77777777" w:rsidTr="009D7A7E">
        <w:tc>
          <w:tcPr>
            <w:tcW w:w="4788" w:type="dxa"/>
          </w:tcPr>
          <w:p w14:paraId="4847390D"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History</w:t>
            </w:r>
          </w:p>
        </w:tc>
        <w:tc>
          <w:tcPr>
            <w:tcW w:w="1413" w:type="dxa"/>
          </w:tcPr>
          <w:p w14:paraId="6F6484B5" w14:textId="77777777" w:rsidR="007D76FF" w:rsidRPr="0052272B" w:rsidRDefault="007D76FF">
            <w:pPr>
              <w:keepLines/>
              <w:rPr>
                <w:rFonts w:ascii="Segoe UI" w:hAnsi="Segoe UI" w:cs="Segoe UI"/>
                <w:sz w:val="18"/>
                <w:szCs w:val="18"/>
              </w:rPr>
            </w:pPr>
          </w:p>
        </w:tc>
        <w:tc>
          <w:tcPr>
            <w:tcW w:w="1413" w:type="dxa"/>
          </w:tcPr>
          <w:p w14:paraId="7E43FD8D" w14:textId="77777777" w:rsidR="007D76FF" w:rsidRPr="0052272B" w:rsidRDefault="007D76FF">
            <w:pPr>
              <w:keepLines/>
              <w:rPr>
                <w:rFonts w:ascii="Segoe UI" w:hAnsi="Segoe UI" w:cs="Segoe UI"/>
                <w:sz w:val="18"/>
                <w:szCs w:val="18"/>
              </w:rPr>
            </w:pPr>
          </w:p>
        </w:tc>
        <w:tc>
          <w:tcPr>
            <w:tcW w:w="1413" w:type="dxa"/>
          </w:tcPr>
          <w:p w14:paraId="1162F659"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1.1%</w:t>
            </w:r>
          </w:p>
        </w:tc>
        <w:tc>
          <w:tcPr>
            <w:tcW w:w="1413" w:type="dxa"/>
          </w:tcPr>
          <w:p w14:paraId="1C916C02" w14:textId="77777777" w:rsidR="007D76FF" w:rsidRPr="0052272B" w:rsidRDefault="00B826A3" w:rsidP="00DC4D07">
            <w:pPr>
              <w:keepLines/>
              <w:jc w:val="center"/>
              <w:rPr>
                <w:rFonts w:ascii="Segoe UI" w:hAnsi="Segoe UI" w:cs="Segoe UI"/>
                <w:sz w:val="18"/>
                <w:szCs w:val="18"/>
              </w:rPr>
            </w:pPr>
            <w:r w:rsidRPr="0052272B">
              <w:rPr>
                <w:rFonts w:ascii="Segoe UI" w:hAnsi="Segoe UI" w:cs="Segoe UI"/>
                <w:sz w:val="18"/>
                <w:szCs w:val="18"/>
              </w:rPr>
              <w:t>54</w:t>
            </w:r>
          </w:p>
        </w:tc>
      </w:tr>
      <w:tr w:rsidR="007D76FF" w:rsidRPr="0052272B" w14:paraId="791ACFF8" w14:textId="77777777" w:rsidTr="009D7A7E">
        <w:tc>
          <w:tcPr>
            <w:tcW w:w="4788" w:type="dxa"/>
          </w:tcPr>
          <w:p w14:paraId="3B7B0B47"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Other</w:t>
            </w:r>
          </w:p>
        </w:tc>
        <w:tc>
          <w:tcPr>
            <w:tcW w:w="1413" w:type="dxa"/>
          </w:tcPr>
          <w:p w14:paraId="7A6C85FF" w14:textId="77777777" w:rsidR="007D76FF" w:rsidRPr="0052272B" w:rsidRDefault="007D76FF">
            <w:pPr>
              <w:keepLines/>
              <w:rPr>
                <w:rFonts w:ascii="Segoe UI" w:hAnsi="Segoe UI" w:cs="Segoe UI"/>
                <w:sz w:val="18"/>
                <w:szCs w:val="18"/>
              </w:rPr>
            </w:pPr>
          </w:p>
        </w:tc>
        <w:tc>
          <w:tcPr>
            <w:tcW w:w="1413" w:type="dxa"/>
          </w:tcPr>
          <w:p w14:paraId="305D745C" w14:textId="77777777" w:rsidR="007D76FF" w:rsidRPr="0052272B" w:rsidRDefault="007D76FF">
            <w:pPr>
              <w:keepLines/>
              <w:rPr>
                <w:rFonts w:ascii="Segoe UI" w:hAnsi="Segoe UI" w:cs="Segoe UI"/>
                <w:sz w:val="18"/>
                <w:szCs w:val="18"/>
              </w:rPr>
            </w:pPr>
          </w:p>
        </w:tc>
        <w:tc>
          <w:tcPr>
            <w:tcW w:w="1413" w:type="dxa"/>
          </w:tcPr>
          <w:p w14:paraId="0C45B67B" w14:textId="77777777" w:rsidR="007D76FF" w:rsidRPr="0052272B" w:rsidRDefault="007D76FF">
            <w:pPr>
              <w:keepLines/>
              <w:rPr>
                <w:rFonts w:ascii="Segoe UI" w:hAnsi="Segoe UI" w:cs="Segoe UI"/>
                <w:sz w:val="18"/>
                <w:szCs w:val="18"/>
              </w:rPr>
            </w:pPr>
          </w:p>
        </w:tc>
        <w:tc>
          <w:tcPr>
            <w:tcW w:w="1413" w:type="dxa"/>
          </w:tcPr>
          <w:p w14:paraId="697643FA" w14:textId="77777777" w:rsidR="007D76FF" w:rsidRPr="0052272B" w:rsidRDefault="007D76FF" w:rsidP="00DC4D07">
            <w:pPr>
              <w:keepLines/>
              <w:jc w:val="center"/>
              <w:rPr>
                <w:rFonts w:ascii="Segoe UI" w:hAnsi="Segoe UI" w:cs="Segoe UI"/>
                <w:sz w:val="18"/>
                <w:szCs w:val="18"/>
              </w:rPr>
            </w:pPr>
          </w:p>
        </w:tc>
      </w:tr>
      <w:tr w:rsidR="007D76FF" w:rsidRPr="0052272B" w14:paraId="180F8ADA" w14:textId="77777777" w:rsidTr="009D7A7E">
        <w:tc>
          <w:tcPr>
            <w:tcW w:w="4788" w:type="dxa"/>
          </w:tcPr>
          <w:p w14:paraId="14A94A7E" w14:textId="77777777" w:rsidR="007D76FF" w:rsidRPr="0052272B" w:rsidRDefault="00B826A3">
            <w:pPr>
              <w:keepLines/>
              <w:rPr>
                <w:rFonts w:ascii="Segoe UI" w:hAnsi="Segoe UI" w:cs="Segoe UI"/>
                <w:sz w:val="18"/>
                <w:szCs w:val="18"/>
              </w:rPr>
            </w:pPr>
            <w:r w:rsidRPr="0052272B">
              <w:rPr>
                <w:rFonts w:ascii="Segoe UI" w:hAnsi="Segoe UI" w:cs="Segoe UI"/>
                <w:sz w:val="18"/>
                <w:szCs w:val="18"/>
              </w:rPr>
              <w:t>TOTAL (should = 100%)</w:t>
            </w:r>
          </w:p>
        </w:tc>
        <w:tc>
          <w:tcPr>
            <w:tcW w:w="1413" w:type="dxa"/>
          </w:tcPr>
          <w:p w14:paraId="3D9B7EB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0.00%</w:t>
            </w:r>
          </w:p>
        </w:tc>
        <w:tc>
          <w:tcPr>
            <w:tcW w:w="1413" w:type="dxa"/>
          </w:tcPr>
          <w:p w14:paraId="115A16FE"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0.00%</w:t>
            </w:r>
          </w:p>
        </w:tc>
        <w:tc>
          <w:tcPr>
            <w:tcW w:w="1413" w:type="dxa"/>
          </w:tcPr>
          <w:p w14:paraId="4830CB31" w14:textId="77777777" w:rsidR="007D76FF" w:rsidRPr="0052272B" w:rsidRDefault="00B826A3">
            <w:pPr>
              <w:keepLines/>
              <w:jc w:val="right"/>
              <w:rPr>
                <w:rFonts w:ascii="Segoe UI" w:hAnsi="Segoe UI" w:cs="Segoe UI"/>
                <w:sz w:val="18"/>
                <w:szCs w:val="18"/>
              </w:rPr>
            </w:pPr>
            <w:r w:rsidRPr="0052272B">
              <w:rPr>
                <w:rFonts w:ascii="Segoe UI" w:hAnsi="Segoe UI" w:cs="Segoe UI"/>
                <w:sz w:val="18"/>
                <w:szCs w:val="18"/>
              </w:rPr>
              <w:t>100.00%</w:t>
            </w:r>
          </w:p>
        </w:tc>
        <w:tc>
          <w:tcPr>
            <w:tcW w:w="1413" w:type="dxa"/>
          </w:tcPr>
          <w:p w14:paraId="12EFE421" w14:textId="77777777" w:rsidR="007D76FF" w:rsidRPr="0052272B" w:rsidRDefault="007D76FF" w:rsidP="00DC4D07">
            <w:pPr>
              <w:keepLines/>
              <w:jc w:val="center"/>
              <w:rPr>
                <w:rFonts w:ascii="Segoe UI" w:hAnsi="Segoe UI" w:cs="Segoe UI"/>
                <w:sz w:val="18"/>
                <w:szCs w:val="18"/>
              </w:rPr>
            </w:pPr>
          </w:p>
        </w:tc>
      </w:tr>
    </w:tbl>
    <w:p w14:paraId="274E7DE7" w14:textId="77777777" w:rsidR="00B826A3" w:rsidRPr="0052272B" w:rsidRDefault="00B826A3" w:rsidP="00DC4D07">
      <w:pPr>
        <w:rPr>
          <w:rFonts w:ascii="Segoe UI" w:hAnsi="Segoe UI" w:cs="Segoe UI"/>
          <w:sz w:val="18"/>
          <w:szCs w:val="18"/>
        </w:rPr>
      </w:pPr>
    </w:p>
    <w:sectPr w:rsidR="00B826A3" w:rsidRPr="0052272B" w:rsidSect="003A622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9E3AAA"/>
    <w:multiLevelType w:val="hybridMultilevel"/>
    <w:tmpl w:val="FF62142A"/>
    <w:lvl w:ilvl="0" w:tplc="2B18C62C">
      <w:numFmt w:val="bullet"/>
      <w:lvlText w:val="•"/>
      <w:lvlJc w:val="left"/>
      <w:pPr>
        <w:ind w:left="720" w:hanging="360"/>
      </w:pPr>
      <w:rPr>
        <w:rFonts w:ascii="Segoe UI" w:eastAsiaTheme="min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03353"/>
    <w:multiLevelType w:val="hybridMultilevel"/>
    <w:tmpl w:val="8A48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A4B01"/>
    <w:multiLevelType w:val="hybridMultilevel"/>
    <w:tmpl w:val="64BE4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87CFF"/>
    <w:multiLevelType w:val="hybridMultilevel"/>
    <w:tmpl w:val="0C767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826BD"/>
    <w:multiLevelType w:val="hybridMultilevel"/>
    <w:tmpl w:val="9558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565942">
    <w:abstractNumId w:val="8"/>
  </w:num>
  <w:num w:numId="2" w16cid:durableId="999163878">
    <w:abstractNumId w:val="6"/>
  </w:num>
  <w:num w:numId="3" w16cid:durableId="1860896105">
    <w:abstractNumId w:val="5"/>
  </w:num>
  <w:num w:numId="4" w16cid:durableId="363483349">
    <w:abstractNumId w:val="4"/>
  </w:num>
  <w:num w:numId="5" w16cid:durableId="62989749">
    <w:abstractNumId w:val="7"/>
  </w:num>
  <w:num w:numId="6" w16cid:durableId="1398895763">
    <w:abstractNumId w:val="3"/>
  </w:num>
  <w:num w:numId="7" w16cid:durableId="1635408842">
    <w:abstractNumId w:val="2"/>
  </w:num>
  <w:num w:numId="8" w16cid:durableId="1820490876">
    <w:abstractNumId w:val="1"/>
  </w:num>
  <w:num w:numId="9" w16cid:durableId="442190266">
    <w:abstractNumId w:val="0"/>
  </w:num>
  <w:num w:numId="10" w16cid:durableId="1466042327">
    <w:abstractNumId w:val="13"/>
  </w:num>
  <w:num w:numId="11" w16cid:durableId="1462191352">
    <w:abstractNumId w:val="10"/>
  </w:num>
  <w:num w:numId="12" w16cid:durableId="1239243642">
    <w:abstractNumId w:val="11"/>
  </w:num>
  <w:num w:numId="13" w16cid:durableId="1092434228">
    <w:abstractNumId w:val="12"/>
  </w:num>
  <w:num w:numId="14" w16cid:durableId="627668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222"/>
    <w:rsid w:val="00034616"/>
    <w:rsid w:val="00052188"/>
    <w:rsid w:val="0006063C"/>
    <w:rsid w:val="0015074B"/>
    <w:rsid w:val="00173894"/>
    <w:rsid w:val="00195C54"/>
    <w:rsid w:val="001A5D71"/>
    <w:rsid w:val="0020647A"/>
    <w:rsid w:val="00222F96"/>
    <w:rsid w:val="0029639D"/>
    <w:rsid w:val="00326F90"/>
    <w:rsid w:val="00377940"/>
    <w:rsid w:val="003A6223"/>
    <w:rsid w:val="00431C65"/>
    <w:rsid w:val="004768C2"/>
    <w:rsid w:val="004A26E0"/>
    <w:rsid w:val="004E5334"/>
    <w:rsid w:val="004F04A5"/>
    <w:rsid w:val="0052272B"/>
    <w:rsid w:val="0055436D"/>
    <w:rsid w:val="005C62A9"/>
    <w:rsid w:val="0064031D"/>
    <w:rsid w:val="00643F5F"/>
    <w:rsid w:val="00645CBC"/>
    <w:rsid w:val="00657CF1"/>
    <w:rsid w:val="0069313A"/>
    <w:rsid w:val="006C3A68"/>
    <w:rsid w:val="006D0003"/>
    <w:rsid w:val="006D51CB"/>
    <w:rsid w:val="0070630B"/>
    <w:rsid w:val="00751C96"/>
    <w:rsid w:val="0077386F"/>
    <w:rsid w:val="007C5BF9"/>
    <w:rsid w:val="007D76FF"/>
    <w:rsid w:val="00831525"/>
    <w:rsid w:val="008A0D87"/>
    <w:rsid w:val="00917D8C"/>
    <w:rsid w:val="009D7A7E"/>
    <w:rsid w:val="009E2F24"/>
    <w:rsid w:val="00AA1D8D"/>
    <w:rsid w:val="00AF2C5A"/>
    <w:rsid w:val="00B06958"/>
    <w:rsid w:val="00B47730"/>
    <w:rsid w:val="00B826A3"/>
    <w:rsid w:val="00BD1011"/>
    <w:rsid w:val="00BD2891"/>
    <w:rsid w:val="00BE5D47"/>
    <w:rsid w:val="00C50DA1"/>
    <w:rsid w:val="00C52572"/>
    <w:rsid w:val="00CB0664"/>
    <w:rsid w:val="00D358F8"/>
    <w:rsid w:val="00D572C8"/>
    <w:rsid w:val="00D60BA5"/>
    <w:rsid w:val="00DC4D07"/>
    <w:rsid w:val="00DF23FF"/>
    <w:rsid w:val="00E146EA"/>
    <w:rsid w:val="00EF3E76"/>
    <w:rsid w:val="00FC693F"/>
    <w:rsid w:val="00FD7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88776"/>
  <w14:defaultImageDpi w14:val="300"/>
  <w15:docId w15:val="{9952521B-A90E-492A-89DE-9C5FB169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222F96"/>
    <w:pPr>
      <w:keepNext/>
      <w:keepLines/>
      <w:spacing w:before="480" w:after="0"/>
      <w:outlineLvl w:val="0"/>
    </w:pPr>
    <w:rPr>
      <w:rFonts w:ascii="Segoe UI" w:eastAsiaTheme="majorEastAsia" w:hAnsi="Segoe UI" w:cs="Segoe UI"/>
      <w:b/>
      <w:bCs/>
      <w:sz w:val="24"/>
      <w:szCs w:val="24"/>
    </w:rPr>
  </w:style>
  <w:style w:type="paragraph" w:styleId="Heading2">
    <w:name w:val="heading 2"/>
    <w:basedOn w:val="Normal"/>
    <w:next w:val="Normal"/>
    <w:link w:val="Heading2Char"/>
    <w:uiPriority w:val="9"/>
    <w:unhideWhenUsed/>
    <w:qFormat/>
    <w:rsid w:val="0052272B"/>
    <w:pPr>
      <w:keepNext/>
      <w:keepLines/>
      <w:spacing w:before="200" w:after="0"/>
      <w:outlineLvl w:val="1"/>
    </w:pPr>
    <w:rPr>
      <w:rFonts w:ascii="Segoe UI" w:eastAsiaTheme="majorEastAsia" w:hAnsi="Segoe UI" w:cs="Segoe UI"/>
      <w:b/>
      <w:bCs/>
    </w:rPr>
  </w:style>
  <w:style w:type="paragraph" w:styleId="Heading3">
    <w:name w:val="heading 3"/>
    <w:basedOn w:val="Normal"/>
    <w:next w:val="Normal"/>
    <w:link w:val="Heading3Char"/>
    <w:uiPriority w:val="9"/>
    <w:unhideWhenUsed/>
    <w:qFormat/>
    <w:rsid w:val="0052272B"/>
    <w:pPr>
      <w:keepNext/>
      <w:keepLines/>
      <w:spacing w:before="200" w:after="0"/>
      <w:outlineLvl w:val="2"/>
    </w:pPr>
    <w:rPr>
      <w:rFonts w:ascii="Segoe UI" w:eastAsiaTheme="majorEastAsia" w:hAnsi="Segoe UI" w:cs="Segoe UI"/>
      <w:b/>
      <w:bCs/>
    </w:rPr>
  </w:style>
  <w:style w:type="paragraph" w:styleId="Heading4">
    <w:name w:val="heading 4"/>
    <w:basedOn w:val="Normal"/>
    <w:next w:val="Normal"/>
    <w:link w:val="Heading4Char"/>
    <w:uiPriority w:val="9"/>
    <w:unhideWhenUsed/>
    <w:qFormat/>
    <w:rsid w:val="0052272B"/>
    <w:pPr>
      <w:keepNext/>
      <w:keepLines/>
      <w:spacing w:before="200" w:after="0"/>
      <w:outlineLvl w:val="3"/>
    </w:pPr>
    <w:rPr>
      <w:rFonts w:ascii="Segoe UI" w:eastAsiaTheme="majorEastAsia" w:hAnsi="Segoe UI" w:cs="Segoe UI"/>
      <w:b/>
      <w:bCs/>
      <w:i/>
      <w:iCs/>
      <w:sz w:val="20"/>
      <w:szCs w:val="20"/>
    </w:rPr>
  </w:style>
  <w:style w:type="paragraph" w:styleId="Heading5">
    <w:name w:val="heading 5"/>
    <w:basedOn w:val="Normal"/>
    <w:next w:val="Normal"/>
    <w:link w:val="Heading5Char"/>
    <w:uiPriority w:val="9"/>
    <w:unhideWhenUsed/>
    <w:qFormat/>
    <w:rsid w:val="003A6223"/>
    <w:pPr>
      <w:keepNext/>
      <w:keepLines/>
      <w:spacing w:before="200" w:after="0"/>
      <w:outlineLvl w:val="4"/>
    </w:pPr>
    <w:rPr>
      <w:rFonts w:ascii="Segoe UI" w:eastAsiaTheme="majorEastAsia" w:hAnsi="Segoe UI" w:cs="Segoe UI"/>
      <w:b/>
      <w:bCs/>
      <w:sz w:val="18"/>
      <w:szCs w:val="1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222F96"/>
    <w:rPr>
      <w:rFonts w:ascii="Segoe UI" w:eastAsiaTheme="majorEastAsia" w:hAnsi="Segoe UI" w:cs="Segoe UI"/>
      <w:b/>
      <w:bCs/>
      <w:sz w:val="24"/>
      <w:szCs w:val="24"/>
    </w:rPr>
  </w:style>
  <w:style w:type="character" w:customStyle="1" w:styleId="Heading2Char">
    <w:name w:val="Heading 2 Char"/>
    <w:basedOn w:val="DefaultParagraphFont"/>
    <w:link w:val="Heading2"/>
    <w:uiPriority w:val="9"/>
    <w:rsid w:val="0052272B"/>
    <w:rPr>
      <w:rFonts w:ascii="Segoe UI" w:eastAsiaTheme="majorEastAsia" w:hAnsi="Segoe UI" w:cs="Segoe UI"/>
      <w:b/>
      <w:bCs/>
    </w:rPr>
  </w:style>
  <w:style w:type="character" w:customStyle="1" w:styleId="Heading3Char">
    <w:name w:val="Heading 3 Char"/>
    <w:basedOn w:val="DefaultParagraphFont"/>
    <w:link w:val="Heading3"/>
    <w:uiPriority w:val="9"/>
    <w:rsid w:val="0052272B"/>
    <w:rPr>
      <w:rFonts w:ascii="Segoe UI" w:eastAsiaTheme="majorEastAsia" w:hAnsi="Segoe UI" w:cs="Segoe UI"/>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52272B"/>
    <w:rPr>
      <w:rFonts w:ascii="Segoe UI" w:eastAsiaTheme="majorEastAsia" w:hAnsi="Segoe UI" w:cs="Segoe UI"/>
      <w:b/>
      <w:bCs/>
      <w:i/>
      <w:iCs/>
      <w:sz w:val="20"/>
      <w:szCs w:val="20"/>
    </w:rPr>
  </w:style>
  <w:style w:type="character" w:customStyle="1" w:styleId="Heading5Char">
    <w:name w:val="Heading 5 Char"/>
    <w:basedOn w:val="DefaultParagraphFont"/>
    <w:link w:val="Heading5"/>
    <w:uiPriority w:val="9"/>
    <w:rsid w:val="003A6223"/>
    <w:rPr>
      <w:rFonts w:ascii="Segoe UI" w:eastAsiaTheme="majorEastAsia" w:hAnsi="Segoe UI" w:cs="Segoe UI"/>
      <w:b/>
      <w:bCs/>
      <w:sz w:val="18"/>
      <w:szCs w:val="18"/>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3A6223"/>
    <w:pPr>
      <w:tabs>
        <w:tab w:val="right" w:leader="dot" w:pos="9450"/>
        <w:tab w:val="left" w:pos="9720"/>
      </w:tabs>
      <w:spacing w:after="100"/>
    </w:pPr>
  </w:style>
  <w:style w:type="paragraph" w:styleId="TOC2">
    <w:name w:val="toc 2"/>
    <w:basedOn w:val="Normal"/>
    <w:next w:val="Normal"/>
    <w:autoRedefine/>
    <w:uiPriority w:val="39"/>
    <w:unhideWhenUsed/>
    <w:rsid w:val="003A6223"/>
    <w:pPr>
      <w:tabs>
        <w:tab w:val="right" w:leader="dot" w:pos="8820"/>
      </w:tabs>
      <w:spacing w:after="100"/>
      <w:ind w:left="220"/>
    </w:pPr>
  </w:style>
  <w:style w:type="paragraph" w:styleId="TOC3">
    <w:name w:val="toc 3"/>
    <w:basedOn w:val="Normal"/>
    <w:next w:val="Normal"/>
    <w:autoRedefine/>
    <w:uiPriority w:val="39"/>
    <w:unhideWhenUsed/>
    <w:rsid w:val="0069313A"/>
    <w:pPr>
      <w:spacing w:after="100"/>
      <w:ind w:left="440"/>
    </w:pPr>
  </w:style>
  <w:style w:type="character" w:styleId="Hyperlink">
    <w:name w:val="Hyperlink"/>
    <w:basedOn w:val="DefaultParagraphFont"/>
    <w:uiPriority w:val="99"/>
    <w:unhideWhenUsed/>
    <w:rsid w:val="0069313A"/>
    <w:rPr>
      <w:color w:val="0000FF" w:themeColor="hyperlink"/>
      <w:u w:val="single"/>
    </w:rPr>
  </w:style>
  <w:style w:type="character" w:styleId="UnresolvedMention">
    <w:name w:val="Unresolved Mention"/>
    <w:basedOn w:val="DefaultParagraphFont"/>
    <w:uiPriority w:val="99"/>
    <w:semiHidden/>
    <w:unhideWhenUsed/>
    <w:rsid w:val="00222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181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uiowa.edu" TargetMode="External"/><Relationship Id="rId13" Type="http://schemas.openxmlformats.org/officeDocument/2006/relationships/hyperlink" Target="https://admissions.uiowa.edu/undergraduate-programs/credit-military-service" TargetMode="External"/><Relationship Id="rId3" Type="http://schemas.openxmlformats.org/officeDocument/2006/relationships/styles" Target="styles.xml"/><Relationship Id="rId7" Type="http://schemas.openxmlformats.org/officeDocument/2006/relationships/hyperlink" Target="https://uiowa.edu/" TargetMode="External"/><Relationship Id="rId12" Type="http://schemas.openxmlformats.org/officeDocument/2006/relationships/hyperlink" Target="https://nces.ed.gov/ipeds/use-the-data/survey-components/9/graduation-ra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vost.uiowa.edu/data-and-reports/common-data-set" TargetMode="External"/><Relationship Id="rId11" Type="http://schemas.openxmlformats.org/officeDocument/2006/relationships/hyperlink" Target="https://studentaid.gov/understandaid/eligibility/requirements/non-us-citize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ces.ed.gov/ipeds/pdf/Reporting_Study_Abroad_Students.pdf" TargetMode="External"/><Relationship Id="rId4" Type="http://schemas.openxmlformats.org/officeDocument/2006/relationships/settings" Target="settings.xml"/><Relationship Id="rId9" Type="http://schemas.openxmlformats.org/officeDocument/2006/relationships/hyperlink" Target="https://admissions.uiowa.edu/apply-no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35</Pages>
  <Words>9971</Words>
  <Characters>56836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CDS Converted — Hyperlinked TOC</vt:lpstr>
    </vt:vector>
  </TitlesOfParts>
  <Manager/>
  <Company/>
  <LinksUpToDate>false</LinksUpToDate>
  <CharactersWithSpaces>66674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CDS Converted — Hyperlinked TOC</dc:title>
  <dc:subject>Hyperlinked TOC; no table/column widths set; natural autofit</dc:subject>
  <dc:creator>python-docx</dc:creator>
  <cp:keywords/>
  <dc:description>generated by python-docx</dc:description>
  <cp:lastModifiedBy>Yows, Kristina</cp:lastModifiedBy>
  <cp:revision>9</cp:revision>
  <cp:lastPrinted>2026-03-13T14:58:00Z</cp:lastPrinted>
  <dcterms:created xsi:type="dcterms:W3CDTF">2026-03-10T21:19:00Z</dcterms:created>
  <dcterms:modified xsi:type="dcterms:W3CDTF">2026-03-13T15:01:00Z</dcterms:modified>
  <cp:category/>
</cp:coreProperties>
</file>